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34e2" w14:textId="aac3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21-417/VIII "Үржар ауданы Елтай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24-469/VIII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№21-417/VIII "Үржар ауданы Елтай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Елтай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51 659,0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15 673,0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35 986,0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60 474,0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-8 815,0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–8 815,0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қаражаттарының пайдаланылатын бос қалдықтары – 8 815,0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№24-469/VIII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