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76868" w14:textId="d9768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2024 жылғы 24 желтоқсандағы № 27-2-VIII "2025-2027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Абай облысы Бородулиха аудандық мәслихатының 2025 жылғы 26 қыркүйектегі № 35-2-VIII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Бородулиха аудандық мәслихаты ШЕШТІ:</w:t>
      </w:r>
    </w:p>
    <w:bookmarkEnd w:id="0"/>
    <w:bookmarkStart w:name="z8" w:id="1"/>
    <w:p>
      <w:pPr>
        <w:spacing w:after="0"/>
        <w:ind w:left="0"/>
        <w:jc w:val="both"/>
      </w:pPr>
      <w:r>
        <w:rPr>
          <w:rFonts w:ascii="Times New Roman"/>
          <w:b w:val="false"/>
          <w:i w:val="false"/>
          <w:color w:val="000000"/>
          <w:sz w:val="28"/>
        </w:rPr>
        <w:t xml:space="preserve">
      1. Бородулиха аудандық мәслихатының 2024 жылғы 24 желтоқсандағы  № 27-2-VIII "2025-2027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кірістер – 6019603,8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3052047 мың теңге;</w:t>
      </w:r>
    </w:p>
    <w:bookmarkEnd w:id="4"/>
    <w:bookmarkStart w:name="z13" w:id="5"/>
    <w:p>
      <w:pPr>
        <w:spacing w:after="0"/>
        <w:ind w:left="0"/>
        <w:jc w:val="both"/>
      </w:pPr>
      <w:r>
        <w:rPr>
          <w:rFonts w:ascii="Times New Roman"/>
          <w:b w:val="false"/>
          <w:i w:val="false"/>
          <w:color w:val="000000"/>
          <w:sz w:val="28"/>
        </w:rPr>
        <w:t xml:space="preserve">
      салықтық емес түсімдер – 19805 мың теңге; </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697 мың теңге;</w:t>
      </w:r>
    </w:p>
    <w:bookmarkEnd w:id="6"/>
    <w:bookmarkStart w:name="z15" w:id="7"/>
    <w:p>
      <w:pPr>
        <w:spacing w:after="0"/>
        <w:ind w:left="0"/>
        <w:jc w:val="both"/>
      </w:pPr>
      <w:r>
        <w:rPr>
          <w:rFonts w:ascii="Times New Roman"/>
          <w:b w:val="false"/>
          <w:i w:val="false"/>
          <w:color w:val="000000"/>
          <w:sz w:val="28"/>
        </w:rPr>
        <w:t>
      трансферттер түсімдері – 2947054,8 мың теңге;</w:t>
      </w:r>
    </w:p>
    <w:bookmarkEnd w:id="7"/>
    <w:bookmarkStart w:name="z16" w:id="8"/>
    <w:p>
      <w:pPr>
        <w:spacing w:after="0"/>
        <w:ind w:left="0"/>
        <w:jc w:val="both"/>
      </w:pPr>
      <w:r>
        <w:rPr>
          <w:rFonts w:ascii="Times New Roman"/>
          <w:b w:val="false"/>
          <w:i w:val="false"/>
          <w:color w:val="000000"/>
          <w:sz w:val="28"/>
        </w:rPr>
        <w:t>
      2) шығындар – 6841812 мың теңге;</w:t>
      </w:r>
    </w:p>
    <w:bookmarkEnd w:id="8"/>
    <w:bookmarkStart w:name="z17" w:id="9"/>
    <w:p>
      <w:pPr>
        <w:spacing w:after="0"/>
        <w:ind w:left="0"/>
        <w:jc w:val="both"/>
      </w:pPr>
      <w:r>
        <w:rPr>
          <w:rFonts w:ascii="Times New Roman"/>
          <w:b w:val="false"/>
          <w:i w:val="false"/>
          <w:color w:val="000000"/>
          <w:sz w:val="28"/>
        </w:rPr>
        <w:t xml:space="preserve">
      3) таза бюджеттік кредиттеу – 34947 мың теңге, соның ішінде: </w:t>
      </w:r>
    </w:p>
    <w:bookmarkEnd w:id="9"/>
    <w:bookmarkStart w:name="z18" w:id="10"/>
    <w:p>
      <w:pPr>
        <w:spacing w:after="0"/>
        <w:ind w:left="0"/>
        <w:jc w:val="both"/>
      </w:pPr>
      <w:r>
        <w:rPr>
          <w:rFonts w:ascii="Times New Roman"/>
          <w:b w:val="false"/>
          <w:i w:val="false"/>
          <w:color w:val="000000"/>
          <w:sz w:val="28"/>
        </w:rPr>
        <w:t>
      бюджеттік кредиттер – 104198 мың теңге;</w:t>
      </w:r>
    </w:p>
    <w:bookmarkEnd w:id="10"/>
    <w:bookmarkStart w:name="z19" w:id="11"/>
    <w:p>
      <w:pPr>
        <w:spacing w:after="0"/>
        <w:ind w:left="0"/>
        <w:jc w:val="both"/>
      </w:pPr>
      <w:r>
        <w:rPr>
          <w:rFonts w:ascii="Times New Roman"/>
          <w:b w:val="false"/>
          <w:i w:val="false"/>
          <w:color w:val="000000"/>
          <w:sz w:val="28"/>
        </w:rPr>
        <w:t xml:space="preserve">
      бюджеттік кредиттерді өтеу – 69251 мың теңге; </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60978 мың теңге, соның ішінде:</w:t>
      </w:r>
    </w:p>
    <w:bookmarkEnd w:id="12"/>
    <w:bookmarkStart w:name="z21" w:id="13"/>
    <w:p>
      <w:pPr>
        <w:spacing w:after="0"/>
        <w:ind w:left="0"/>
        <w:jc w:val="both"/>
      </w:pPr>
      <w:r>
        <w:rPr>
          <w:rFonts w:ascii="Times New Roman"/>
          <w:b w:val="false"/>
          <w:i w:val="false"/>
          <w:color w:val="000000"/>
          <w:sz w:val="28"/>
        </w:rPr>
        <w:t>
      қаржы активтерді сатып алу – 60978 мың теңге;</w:t>
      </w:r>
    </w:p>
    <w:bookmarkEnd w:id="13"/>
    <w:bookmarkStart w:name="z22" w:id="14"/>
    <w:p>
      <w:pPr>
        <w:spacing w:after="0"/>
        <w:ind w:left="0"/>
        <w:jc w:val="both"/>
      </w:pPr>
      <w:r>
        <w:rPr>
          <w:rFonts w:ascii="Times New Roman"/>
          <w:b w:val="false"/>
          <w:i w:val="false"/>
          <w:color w:val="000000"/>
          <w:sz w:val="28"/>
        </w:rPr>
        <w:t>
      мемлекеттің қаржылық активтерін сатудан түсетін түсімдер – 0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- 918133,2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918133,2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852198 мың теңге;</w:t>
      </w:r>
    </w:p>
    <w:bookmarkEnd w:id="17"/>
    <w:bookmarkStart w:name="z26" w:id="18"/>
    <w:p>
      <w:pPr>
        <w:spacing w:after="0"/>
        <w:ind w:left="0"/>
        <w:jc w:val="both"/>
      </w:pPr>
      <w:r>
        <w:rPr>
          <w:rFonts w:ascii="Times New Roman"/>
          <w:b w:val="false"/>
          <w:i w:val="false"/>
          <w:color w:val="000000"/>
          <w:sz w:val="28"/>
        </w:rPr>
        <w:t>
      қарыздарды өтеу – 69251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135186,2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29" w:id="20"/>
    <w:p>
      <w:pPr>
        <w:spacing w:after="0"/>
        <w:ind w:left="0"/>
        <w:jc w:val="both"/>
      </w:pPr>
      <w:r>
        <w:rPr>
          <w:rFonts w:ascii="Times New Roman"/>
          <w:b w:val="false"/>
          <w:i w:val="false"/>
          <w:color w:val="000000"/>
          <w:sz w:val="28"/>
        </w:rPr>
        <w:t xml:space="preserve">
      "2. "2025-2027 жылдарға арналған облыстық бюджет туралы" Абай облысы мәслихатының 2024 жылғы 13 желтоқсандағы № 23/154-VIII </w:t>
      </w:r>
      <w:r>
        <w:rPr>
          <w:rFonts w:ascii="Times New Roman"/>
          <w:b w:val="false"/>
          <w:i w:val="false"/>
          <w:color w:val="000000"/>
          <w:sz w:val="28"/>
        </w:rPr>
        <w:t>шешімімен</w:t>
      </w:r>
      <w:r>
        <w:rPr>
          <w:rFonts w:ascii="Times New Roman"/>
          <w:b w:val="false"/>
          <w:i w:val="false"/>
          <w:color w:val="000000"/>
          <w:sz w:val="28"/>
        </w:rPr>
        <w:t xml:space="preserve"> бекітілген, 2025 жылға аудан бюджетіне әлеуметтік салық 56,6%, төлем көзінен салық салынатын кірістерден жеке табыс салығы 57,2%, төлем көзінен салық салынбайтын кірістерден жеке табыс салығы, төлем көзінен салық салынбайтын шетел азаматтарының кірістерінен жеке табыс салығы бойынша кірістерді бөлу, ірі кәсіпкерлік субъектілерінен және мұнай секторы ұйымдарынан түсетін түсімдерді қоспағанда, заңды тұлғалардан алынатын корпоративтік табыс салығы 100 пайыз мөлшерінде нормативтерді орындауға қабылдансын.";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31" w:id="21"/>
    <w:p>
      <w:pPr>
        <w:spacing w:after="0"/>
        <w:ind w:left="0"/>
        <w:jc w:val="both"/>
      </w:pPr>
      <w:r>
        <w:rPr>
          <w:rFonts w:ascii="Times New Roman"/>
          <w:b w:val="false"/>
          <w:i w:val="false"/>
          <w:color w:val="000000"/>
          <w:sz w:val="28"/>
        </w:rPr>
        <w:t>
      "8. 2025 жылға арналған аудандық бюджетте облыстық бюджеттен 3048887,8 мың теңге сомасында ағымдағы нысаналы трансферттер мен кредиттер көзделсін.";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33" w:id="22"/>
    <w:p>
      <w:pPr>
        <w:spacing w:after="0"/>
        <w:ind w:left="0"/>
        <w:jc w:val="both"/>
      </w:pPr>
      <w:r>
        <w:rPr>
          <w:rFonts w:ascii="Times New Roman"/>
          <w:b w:val="false"/>
          <w:i w:val="false"/>
          <w:color w:val="000000"/>
          <w:sz w:val="28"/>
        </w:rPr>
        <w:t>
      "9. 2025 жылға арналған аудандық бюджетте облыстық бюджеттен нысаналы даму трансферттері 114142 мың теңге сомасында көзделсін.";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35" w:id="23"/>
    <w:p>
      <w:pPr>
        <w:spacing w:after="0"/>
        <w:ind w:left="0"/>
        <w:jc w:val="both"/>
      </w:pPr>
      <w:r>
        <w:rPr>
          <w:rFonts w:ascii="Times New Roman"/>
          <w:b w:val="false"/>
          <w:i w:val="false"/>
          <w:color w:val="000000"/>
          <w:sz w:val="28"/>
        </w:rPr>
        <w:t>
      "10. 2025 жылға арналған аудандық бюджетте республикалық бюджеттен 112675 мың теңге сомасында ағымдағы нысаналы трансферттер көзделсін.";</w:t>
      </w:r>
    </w:p>
    <w:bookmarkEnd w:id="23"/>
    <w:bookmarkStart w:name="z36" w:id="2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w:t>
      </w:r>
    </w:p>
    <w:bookmarkEnd w:id="24"/>
    <w:bookmarkStart w:name="z37" w:id="25"/>
    <w:p>
      <w:pPr>
        <w:spacing w:after="0"/>
        <w:ind w:left="0"/>
        <w:jc w:val="both"/>
      </w:pPr>
      <w:r>
        <w:rPr>
          <w:rFonts w:ascii="Times New Roman"/>
          <w:b w:val="false"/>
          <w:i w:val="false"/>
          <w:color w:val="000000"/>
          <w:sz w:val="28"/>
        </w:rPr>
        <w:t>
      2. Осы шешім 2025 жылдың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төрағасының өкілеттігін уақытша жүзеге асырушы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Мокроусова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26 қыркүйектегі</w:t>
            </w:r>
            <w:r>
              <w:br/>
            </w:r>
            <w:r>
              <w:rPr>
                <w:rFonts w:ascii="Times New Roman"/>
                <w:b w:val="false"/>
                <w:i w:val="false"/>
                <w:color w:val="000000"/>
                <w:sz w:val="20"/>
              </w:rPr>
              <w:t>№ 35-2-VIII шешіміне</w:t>
            </w:r>
            <w:r>
              <w:br/>
            </w:r>
            <w:r>
              <w:rPr>
                <w:rFonts w:ascii="Times New Roman"/>
                <w:b w:val="false"/>
                <w:i w:val="false"/>
                <w:color w:val="000000"/>
                <w:sz w:val="20"/>
              </w:rPr>
              <w:t>қосымша</w:t>
            </w:r>
          </w:p>
        </w:tc>
      </w:tr>
    </w:tbl>
    <w:bookmarkStart w:name="z40" w:id="26"/>
    <w:p>
      <w:pPr>
        <w:spacing w:after="0"/>
        <w:ind w:left="0"/>
        <w:jc w:val="left"/>
      </w:pPr>
      <w:r>
        <w:rPr>
          <w:rFonts w:ascii="Times New Roman"/>
          <w:b/>
          <w:i w:val="false"/>
          <w:color w:val="000000"/>
        </w:rPr>
        <w:t xml:space="preserve"> 2025 жылға арналған аудандық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6019603,8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баска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2947054,8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2797704,8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2797704,8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1533134,9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745685,3</w:t>
            </w:r>
          </w:p>
          <w:bookmarkEnd w:id="27"/>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8"/>
          <w:p>
            <w:pPr>
              <w:spacing w:after="20"/>
              <w:ind w:left="20"/>
              <w:jc w:val="both"/>
            </w:pPr>
            <w:r>
              <w:rPr>
                <w:rFonts w:ascii="Times New Roman"/>
                <w:b w:val="false"/>
                <w:i w:val="false"/>
                <w:color w:val="000000"/>
                <w:sz w:val="20"/>
              </w:rPr>
              <w:t xml:space="preserve">
Жергiлiктi өкiлеттi органдардың шешiмi </w:t>
            </w:r>
          </w:p>
          <w:bookmarkEnd w:id="28"/>
          <w:p>
            <w:pPr>
              <w:spacing w:after="20"/>
              <w:ind w:left="20"/>
              <w:jc w:val="both"/>
            </w:pPr>
            <w:r>
              <w:rPr>
                <w:rFonts w:ascii="Times New Roman"/>
                <w:b w:val="false"/>
                <w:i w:val="false"/>
                <w:color w:val="000000"/>
                <w:sz w:val="20"/>
              </w:rPr>
              <w:t>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1247394,1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1060896,3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қаржылық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135186,2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