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96d" w14:textId="595b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№20/386-VIІI "2025-2027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27/467-VIII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№20/386-VІІІ "2025-2027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160515,5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72812,0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87703,5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185893,3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-25377,8мың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25377,8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25377,8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кенттік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