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eba4" w14:textId="eaae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м.а. 2025 жылғы 26 маусымдағы № 541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ережесі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8" w:id="3"/>
    <w:p>
      <w:pPr>
        <w:spacing w:after="0"/>
        <w:ind w:left="0"/>
        <w:jc w:val="both"/>
      </w:pPr>
      <w:r>
        <w:rPr>
          <w:rFonts w:ascii="Times New Roman"/>
          <w:b w:val="false"/>
          <w:i w:val="false"/>
          <w:color w:val="000000"/>
          <w:sz w:val="28"/>
        </w:rPr>
        <w:t>
      11) тармақшасы мынадай редакцияда жазылсын:</w:t>
      </w:r>
    </w:p>
    <w:bookmarkEnd w:id="3"/>
    <w:bookmarkStart w:name="z9" w:id="4"/>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
    <w:bookmarkStart w:name="z10" w:id="5"/>
    <w:p>
      <w:pPr>
        <w:spacing w:after="0"/>
        <w:ind w:left="0"/>
        <w:jc w:val="both"/>
      </w:pPr>
      <w:r>
        <w:rPr>
          <w:rFonts w:ascii="Times New Roman"/>
          <w:b w:val="false"/>
          <w:i w:val="false"/>
          <w:color w:val="000000"/>
          <w:sz w:val="28"/>
        </w:rPr>
        <w:t>
      мынадай мазмұндағы 12) тармақшамен толықтырылсын:</w:t>
      </w:r>
    </w:p>
    <w:bookmarkEnd w:id="5"/>
    <w:bookmarkStart w:name="z11" w:id="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4" w:id="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
    <w:bookmarkStart w:name="z15" w:id="8"/>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8"/>
    <w:bookmarkStart w:name="z16" w:id="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
    <w:bookmarkStart w:name="z17" w:id="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
    <w:bookmarkStart w:name="z18" w:id="11"/>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1"/>
    <w:bookmarkStart w:name="z19" w:id="1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
    <w:bookmarkStart w:name="z20" w:id="13"/>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3"/>
    <w:bookmarkStart w:name="z21" w:id="1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23" w:id="15"/>
    <w:p>
      <w:pPr>
        <w:spacing w:after="0"/>
        <w:ind w:left="0"/>
        <w:jc w:val="both"/>
      </w:pPr>
      <w:r>
        <w:rPr>
          <w:rFonts w:ascii="Times New Roman"/>
          <w:b w:val="false"/>
          <w:i w:val="false"/>
          <w:color w:val="000000"/>
          <w:sz w:val="28"/>
        </w:rPr>
        <w:t xml:space="preserve">
      39) тармақша мынадай редакцияда жазылсын: </w:t>
      </w:r>
    </w:p>
    <w:bookmarkEnd w:id="15"/>
    <w:bookmarkStart w:name="z24" w:id="16"/>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6"/>
    <w:bookmarkStart w:name="z25" w:id="17"/>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7"/>
    <w:bookmarkStart w:name="z26" w:id="18"/>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
    <w:bookmarkStart w:name="z27" w:id="19"/>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
    <w:bookmarkStart w:name="z28" w:id="20"/>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2"/>
    <w:bookmarkStart w:name="z33" w:id="23"/>
    <w:p>
      <w:pPr>
        <w:spacing w:after="0"/>
        <w:ind w:left="0"/>
        <w:jc w:val="both"/>
      </w:pPr>
      <w:r>
        <w:rPr>
          <w:rFonts w:ascii="Times New Roman"/>
          <w:b w:val="false"/>
          <w:i w:val="false"/>
          <w:color w:val="000000"/>
          <w:sz w:val="28"/>
        </w:rPr>
        <w:t>
      мынадай мазмұндағы 12) тармақшамен толықтырылсын:</w:t>
      </w:r>
    </w:p>
    <w:bookmarkEnd w:id="23"/>
    <w:bookmarkStart w:name="z34" w:id="24"/>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37" w:id="2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
    <w:bookmarkStart w:name="z38" w:id="26"/>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6"/>
    <w:bookmarkStart w:name="z39" w:id="2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
    <w:bookmarkStart w:name="z40" w:id="2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42" w:id="2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
    <w:bookmarkStart w:name="z43" w:id="3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0"/>
    <w:bookmarkStart w:name="z44" w:id="3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47" w:id="32"/>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2"/>
    <w:bookmarkStart w:name="z48" w:id="33"/>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3"/>
    <w:bookmarkStart w:name="z49" w:id="34"/>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
    <w:bookmarkStart w:name="z50" w:id="35"/>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9-бабы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
    <w:bookmarkStart w:name="z51" w:id="36"/>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36"/>
    <w:bookmarkStart w:name="z52" w:id="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 туралы </w:t>
      </w:r>
      <w:r>
        <w:rPr>
          <w:rFonts w:ascii="Times New Roman"/>
          <w:b w:val="false"/>
          <w:i w:val="false"/>
          <w:color w:val="000000"/>
          <w:sz w:val="28"/>
        </w:rPr>
        <w:t>ережеде: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8"/>
    <w:bookmarkStart w:name="z56" w:id="39"/>
    <w:p>
      <w:pPr>
        <w:spacing w:after="0"/>
        <w:ind w:left="0"/>
        <w:jc w:val="both"/>
      </w:pPr>
      <w:r>
        <w:rPr>
          <w:rFonts w:ascii="Times New Roman"/>
          <w:b w:val="false"/>
          <w:i w:val="false"/>
          <w:color w:val="000000"/>
          <w:sz w:val="28"/>
        </w:rPr>
        <w:t>
      мынадай мазмұндағы 12) тармақшамен толықтырылсын:</w:t>
      </w:r>
    </w:p>
    <w:bookmarkEnd w:id="39"/>
    <w:bookmarkStart w:name="z57" w:id="40"/>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60" w:id="4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
    <w:bookmarkStart w:name="z61" w:id="42"/>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42"/>
    <w:bookmarkStart w:name="z62" w:id="4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
    <w:bookmarkStart w:name="z63" w:id="4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
    <w:bookmarkStart w:name="z64" w:id="45"/>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45"/>
    <w:bookmarkStart w:name="z65" w:id="4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
    <w:bookmarkStart w:name="z66" w:id="47"/>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47"/>
    <w:bookmarkStart w:name="z67" w:id="4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70" w:id="49"/>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49"/>
    <w:bookmarkStart w:name="z71" w:id="50"/>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50"/>
    <w:bookmarkStart w:name="z72" w:id="51"/>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1"/>
    <w:bookmarkStart w:name="z73" w:id="52"/>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2"/>
    <w:bookmarkStart w:name="z74" w:id="53"/>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53"/>
    <w:bookmarkStart w:name="z75"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78" w:id="55"/>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55"/>
    <w:bookmarkStart w:name="z79" w:id="56"/>
    <w:p>
      <w:pPr>
        <w:spacing w:after="0"/>
        <w:ind w:left="0"/>
        <w:jc w:val="both"/>
      </w:pPr>
      <w:r>
        <w:rPr>
          <w:rFonts w:ascii="Times New Roman"/>
          <w:b w:val="false"/>
          <w:i w:val="false"/>
          <w:color w:val="000000"/>
          <w:sz w:val="28"/>
        </w:rPr>
        <w:t>
      мынадай мазмұндағы 12) тармақшамен толықтырылсын:</w:t>
      </w:r>
    </w:p>
    <w:bookmarkEnd w:id="56"/>
    <w:bookmarkStart w:name="z80" w:id="57"/>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83" w:id="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8"/>
    <w:bookmarkStart w:name="z84" w:id="5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59"/>
    <w:bookmarkStart w:name="z85" w:id="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0"/>
    <w:bookmarkStart w:name="z86" w:id="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1"/>
    <w:bookmarkStart w:name="z87" w:id="6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62"/>
    <w:bookmarkStart w:name="z88" w:id="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3"/>
    <w:bookmarkStart w:name="z89" w:id="6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64"/>
    <w:bookmarkStart w:name="z90" w:id="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93" w:id="66"/>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66"/>
    <w:bookmarkStart w:name="z94" w:id="67"/>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67"/>
    <w:bookmarkStart w:name="z95" w:id="68"/>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8"/>
    <w:bookmarkStart w:name="z96" w:id="69"/>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9"/>
    <w:bookmarkStart w:name="z97" w:id="70"/>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70"/>
    <w:bookmarkStart w:name="z98" w:id="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ережеде: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01" w:id="72"/>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72"/>
    <w:bookmarkStart w:name="z102" w:id="73"/>
    <w:p>
      <w:pPr>
        <w:spacing w:after="0"/>
        <w:ind w:left="0"/>
        <w:jc w:val="both"/>
      </w:pPr>
      <w:r>
        <w:rPr>
          <w:rFonts w:ascii="Times New Roman"/>
          <w:b w:val="false"/>
          <w:i w:val="false"/>
          <w:color w:val="000000"/>
          <w:sz w:val="28"/>
        </w:rPr>
        <w:t>
      мынадай мазмұндағы 12) тармақшамен толықтырылсын:</w:t>
      </w:r>
    </w:p>
    <w:bookmarkEnd w:id="73"/>
    <w:bookmarkStart w:name="z103" w:id="74"/>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06" w:id="7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5"/>
    <w:bookmarkStart w:name="z107" w:id="76"/>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76"/>
    <w:bookmarkStart w:name="z108" w:id="7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7"/>
    <w:bookmarkStart w:name="z109" w:id="7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111" w:id="7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9"/>
    <w:bookmarkStart w:name="z112" w:id="8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80"/>
    <w:bookmarkStart w:name="z113" w:id="8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16" w:id="82"/>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82"/>
    <w:bookmarkStart w:name="z117" w:id="83"/>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83"/>
    <w:bookmarkStart w:name="z118" w:id="84"/>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4"/>
    <w:bookmarkStart w:name="z119" w:id="85"/>
    <w:p>
      <w:pPr>
        <w:spacing w:after="0"/>
        <w:ind w:left="0"/>
        <w:jc w:val="both"/>
      </w:pPr>
      <w:r>
        <w:rPr>
          <w:rFonts w:ascii="Times New Roman"/>
          <w:b w:val="false"/>
          <w:i w:val="false"/>
          <w:color w:val="000000"/>
          <w:sz w:val="28"/>
        </w:rPr>
        <w:t xml:space="preserve">
      99-9)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5"/>
    <w:bookmarkStart w:name="z120" w:id="86"/>
    <w:p>
      <w:pPr>
        <w:spacing w:after="0"/>
        <w:ind w:left="0"/>
        <w:jc w:val="both"/>
      </w:pPr>
      <w:r>
        <w:rPr>
          <w:rFonts w:ascii="Times New Roman"/>
          <w:b w:val="false"/>
          <w:i w:val="false"/>
          <w:color w:val="000000"/>
          <w:sz w:val="28"/>
        </w:rPr>
        <w:t xml:space="preserve">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86"/>
    <w:bookmarkStart w:name="z121" w:id="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Жамбыл облысы бойынша Мемлекеттік кірістер департаменті туралы </w:t>
      </w:r>
      <w:r>
        <w:rPr>
          <w:rFonts w:ascii="Times New Roman"/>
          <w:b w:val="false"/>
          <w:i w:val="false"/>
          <w:color w:val="000000"/>
          <w:sz w:val="28"/>
        </w:rPr>
        <w:t>ережеде: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24" w:id="88"/>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8"/>
    <w:bookmarkStart w:name="z125" w:id="89"/>
    <w:p>
      <w:pPr>
        <w:spacing w:after="0"/>
        <w:ind w:left="0"/>
        <w:jc w:val="both"/>
      </w:pPr>
      <w:r>
        <w:rPr>
          <w:rFonts w:ascii="Times New Roman"/>
          <w:b w:val="false"/>
          <w:i w:val="false"/>
          <w:color w:val="000000"/>
          <w:sz w:val="28"/>
        </w:rPr>
        <w:t>
      мынадай мазмұндағы 12) тармақшамен толықтырылсын:</w:t>
      </w:r>
    </w:p>
    <w:bookmarkEnd w:id="89"/>
    <w:bookmarkStart w:name="z126" w:id="90"/>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29" w:id="9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1"/>
    <w:bookmarkStart w:name="z130" w:id="92"/>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92"/>
    <w:bookmarkStart w:name="z131" w:id="9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3"/>
    <w:bookmarkStart w:name="z132" w:id="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4"/>
    <w:bookmarkStart w:name="z133" w:id="95"/>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95"/>
    <w:bookmarkStart w:name="z134" w:id="9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6"/>
    <w:bookmarkStart w:name="z135" w:id="97"/>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97"/>
    <w:bookmarkStart w:name="z136" w:id="9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39" w:id="99"/>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99"/>
    <w:bookmarkStart w:name="z140" w:id="100"/>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00"/>
    <w:bookmarkStart w:name="z141" w:id="101"/>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1"/>
    <w:bookmarkStart w:name="z142" w:id="102"/>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2"/>
    <w:bookmarkStart w:name="z143" w:id="103"/>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3"/>
    <w:bookmarkStart w:name="z144" w:id="1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ережеде: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47" w:id="105"/>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05"/>
    <w:bookmarkStart w:name="z148" w:id="106"/>
    <w:p>
      <w:pPr>
        <w:spacing w:after="0"/>
        <w:ind w:left="0"/>
        <w:jc w:val="both"/>
      </w:pPr>
      <w:r>
        <w:rPr>
          <w:rFonts w:ascii="Times New Roman"/>
          <w:b w:val="false"/>
          <w:i w:val="false"/>
          <w:color w:val="000000"/>
          <w:sz w:val="28"/>
        </w:rPr>
        <w:t>
      мынадай мазмұндағы 12) тармақшамен толықтырылсын:</w:t>
      </w:r>
    </w:p>
    <w:bookmarkEnd w:id="106"/>
    <w:bookmarkStart w:name="z149" w:id="107"/>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52" w:id="10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154" w:id="10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9"/>
    <w:bookmarkStart w:name="z155" w:id="1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157" w:id="11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1"/>
    <w:bookmarkStart w:name="z158" w:id="112"/>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12"/>
    <w:bookmarkStart w:name="z159" w:id="11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62" w:id="114"/>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14"/>
    <w:bookmarkStart w:name="z163" w:id="115"/>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15"/>
    <w:bookmarkStart w:name="z164" w:id="116"/>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6"/>
    <w:bookmarkStart w:name="z165" w:id="117"/>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7"/>
    <w:bookmarkStart w:name="z166" w:id="118"/>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8"/>
    <w:bookmarkStart w:name="z167" w:id="1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ережеде: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70" w:id="12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0"/>
    <w:bookmarkStart w:name="z171" w:id="121"/>
    <w:p>
      <w:pPr>
        <w:spacing w:after="0"/>
        <w:ind w:left="0"/>
        <w:jc w:val="both"/>
      </w:pPr>
      <w:r>
        <w:rPr>
          <w:rFonts w:ascii="Times New Roman"/>
          <w:b w:val="false"/>
          <w:i w:val="false"/>
          <w:color w:val="000000"/>
          <w:sz w:val="28"/>
        </w:rPr>
        <w:t>
      мынадай мазмұндағы 12) тармақшамен толықтырылсын:</w:t>
      </w:r>
    </w:p>
    <w:bookmarkEnd w:id="121"/>
    <w:bookmarkStart w:name="z172" w:id="12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75" w:id="12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177" w:id="12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4"/>
    <w:bookmarkStart w:name="z178" w:id="12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бірінші абзацы мынадай редакцияда жазылсын:</w:t>
      </w:r>
    </w:p>
    <w:bookmarkStart w:name="z180" w:id="12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6"/>
    <w:bookmarkStart w:name="z181" w:id="127"/>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27"/>
    <w:bookmarkStart w:name="z182" w:id="12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185" w:id="129"/>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29"/>
    <w:bookmarkStart w:name="z186" w:id="130"/>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30"/>
    <w:bookmarkStart w:name="z187" w:id="131"/>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1"/>
    <w:bookmarkStart w:name="z188" w:id="132"/>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2"/>
    <w:bookmarkStart w:name="z189" w:id="133"/>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3"/>
    <w:bookmarkStart w:name="z190" w:id="1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192" w:id="135"/>
    <w:p>
      <w:pPr>
        <w:spacing w:after="0"/>
        <w:ind w:left="0"/>
        <w:jc w:val="both"/>
      </w:pPr>
      <w:r>
        <w:rPr>
          <w:rFonts w:ascii="Times New Roman"/>
          <w:b w:val="false"/>
          <w:i w:val="false"/>
          <w:color w:val="000000"/>
          <w:sz w:val="28"/>
        </w:rPr>
        <w:t>
      11) тармақшасы мынадай редакцияда жазылсын:</w:t>
      </w:r>
    </w:p>
    <w:bookmarkEnd w:id="135"/>
    <w:bookmarkStart w:name="z193" w:id="136"/>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36"/>
    <w:bookmarkStart w:name="z194" w:id="137"/>
    <w:p>
      <w:pPr>
        <w:spacing w:after="0"/>
        <w:ind w:left="0"/>
        <w:jc w:val="both"/>
      </w:pPr>
      <w:r>
        <w:rPr>
          <w:rFonts w:ascii="Times New Roman"/>
          <w:b w:val="false"/>
          <w:i w:val="false"/>
          <w:color w:val="000000"/>
          <w:sz w:val="28"/>
        </w:rPr>
        <w:t>
      мынадай мазмұндағы 12) тармақшамен толықтырылсын:</w:t>
      </w:r>
    </w:p>
    <w:bookmarkEnd w:id="137"/>
    <w:bookmarkStart w:name="z195" w:id="138"/>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198" w:id="1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200" w:id="1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0"/>
    <w:bookmarkStart w:name="z201" w:id="1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1"/>
    <w:bookmarkStart w:name="z202" w:id="14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42"/>
    <w:bookmarkStart w:name="z203" w:id="1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екінші абзацпен толықтырылсын:</w:t>
      </w:r>
    </w:p>
    <w:bookmarkStart w:name="z205" w:id="1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08" w:id="145"/>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45"/>
    <w:bookmarkStart w:name="z209" w:id="146"/>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46"/>
    <w:bookmarkStart w:name="z210" w:id="147"/>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7"/>
    <w:bookmarkStart w:name="z211" w:id="148"/>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8"/>
    <w:bookmarkStart w:name="z212" w:id="149"/>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9"/>
    <w:bookmarkStart w:name="z213" w:id="1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ережеде: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16" w:id="151"/>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51"/>
    <w:bookmarkStart w:name="z217" w:id="152"/>
    <w:p>
      <w:pPr>
        <w:spacing w:after="0"/>
        <w:ind w:left="0"/>
        <w:jc w:val="both"/>
      </w:pPr>
      <w:r>
        <w:rPr>
          <w:rFonts w:ascii="Times New Roman"/>
          <w:b w:val="false"/>
          <w:i w:val="false"/>
          <w:color w:val="000000"/>
          <w:sz w:val="28"/>
        </w:rPr>
        <w:t>
      мынадай мазмұндағы 12) тармақшамен толықтырылсын:</w:t>
      </w:r>
    </w:p>
    <w:bookmarkEnd w:id="152"/>
    <w:bookmarkStart w:name="z218" w:id="153"/>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221" w:id="15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қырықыншы және қырық бірінші абзацпен толықтырылсын:</w:t>
      </w:r>
    </w:p>
    <w:bookmarkStart w:name="z223" w:id="15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5"/>
    <w:bookmarkStart w:name="z224" w:id="15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6"/>
    <w:bookmarkStart w:name="z225" w:id="157"/>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57"/>
    <w:bookmarkStart w:name="z226" w:id="15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екінші абзацпен толықтырылсын:</w:t>
      </w:r>
    </w:p>
    <w:bookmarkStart w:name="z228" w:id="15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31" w:id="160"/>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60"/>
    <w:bookmarkStart w:name="z232" w:id="161"/>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61"/>
    <w:bookmarkStart w:name="z233" w:id="162"/>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2"/>
    <w:bookmarkStart w:name="z234" w:id="163"/>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3"/>
    <w:bookmarkStart w:name="z235" w:id="164"/>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4"/>
    <w:bookmarkStart w:name="z236" w:id="1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ережеде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39" w:id="166"/>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66"/>
    <w:bookmarkStart w:name="z240" w:id="167"/>
    <w:p>
      <w:pPr>
        <w:spacing w:after="0"/>
        <w:ind w:left="0"/>
        <w:jc w:val="both"/>
      </w:pPr>
      <w:r>
        <w:rPr>
          <w:rFonts w:ascii="Times New Roman"/>
          <w:b w:val="false"/>
          <w:i w:val="false"/>
          <w:color w:val="000000"/>
          <w:sz w:val="28"/>
        </w:rPr>
        <w:t>
      мынадай мазмұндағы 12) тармақшамен толықтырылсын:</w:t>
      </w:r>
    </w:p>
    <w:bookmarkEnd w:id="167"/>
    <w:bookmarkStart w:name="z241" w:id="168"/>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244" w:id="16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9"/>
    <w:bookmarkStart w:name="z245" w:id="170"/>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170"/>
    <w:bookmarkStart w:name="z246" w:id="17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1"/>
    <w:bookmarkStart w:name="z247" w:id="17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2"/>
    <w:bookmarkStart w:name="z248" w:id="173"/>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73"/>
    <w:bookmarkStart w:name="z249" w:id="17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қырық екінші абзацпен толықтырылсын:</w:t>
      </w:r>
    </w:p>
    <w:bookmarkStart w:name="z251" w:id="17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54" w:id="176"/>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76"/>
    <w:bookmarkStart w:name="z255" w:id="177"/>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77"/>
    <w:bookmarkStart w:name="z256" w:id="178"/>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8"/>
    <w:bookmarkStart w:name="z257" w:id="179"/>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9"/>
    <w:bookmarkStart w:name="z258" w:id="180"/>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0"/>
    <w:bookmarkStart w:name="z259" w:id="1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61" w:id="182"/>
    <w:p>
      <w:pPr>
        <w:spacing w:after="0"/>
        <w:ind w:left="0"/>
        <w:jc w:val="both"/>
      </w:pPr>
      <w:r>
        <w:rPr>
          <w:rFonts w:ascii="Times New Roman"/>
          <w:b w:val="false"/>
          <w:i w:val="false"/>
          <w:color w:val="000000"/>
          <w:sz w:val="28"/>
        </w:rPr>
        <w:t>
      11) тармақшасы мынадай редакцияда жазылсын:</w:t>
      </w:r>
    </w:p>
    <w:bookmarkEnd w:id="182"/>
    <w:bookmarkStart w:name="z262" w:id="183"/>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83"/>
    <w:bookmarkStart w:name="z263" w:id="184"/>
    <w:p>
      <w:pPr>
        <w:spacing w:after="0"/>
        <w:ind w:left="0"/>
        <w:jc w:val="both"/>
      </w:pPr>
      <w:r>
        <w:rPr>
          <w:rFonts w:ascii="Times New Roman"/>
          <w:b w:val="false"/>
          <w:i w:val="false"/>
          <w:color w:val="000000"/>
          <w:sz w:val="28"/>
        </w:rPr>
        <w:t>
      мынадай мазмұндағы 12) тармақшамен толықтырылсын:</w:t>
      </w:r>
    </w:p>
    <w:bookmarkEnd w:id="184"/>
    <w:bookmarkStart w:name="z264" w:id="185"/>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185"/>
    <w:bookmarkStart w:name="z265" w:id="186"/>
    <w:p>
      <w:pPr>
        <w:spacing w:after="0"/>
        <w:ind w:left="0"/>
        <w:jc w:val="both"/>
      </w:pPr>
      <w:r>
        <w:rPr>
          <w:rFonts w:ascii="Times New Roman"/>
          <w:b w:val="false"/>
          <w:i w:val="false"/>
          <w:color w:val="000000"/>
          <w:sz w:val="28"/>
        </w:rPr>
        <w:t>
      14-тармақта:</w:t>
      </w:r>
    </w:p>
    <w:bookmarkEnd w:id="186"/>
    <w:bookmarkStart w:name="z266" w:id="187"/>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187"/>
    <w:bookmarkStart w:name="z267" w:id="18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8"/>
    <w:bookmarkStart w:name="z268" w:id="18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189"/>
    <w:bookmarkStart w:name="z269" w:id="19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0"/>
    <w:bookmarkStart w:name="z270" w:id="19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1"/>
    <w:bookmarkStart w:name="z271" w:id="19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192"/>
    <w:bookmarkStart w:name="z272" w:id="19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3"/>
    <w:bookmarkStart w:name="z273" w:id="19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194"/>
    <w:bookmarkStart w:name="z274" w:id="19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76" w:id="196"/>
    <w:p>
      <w:pPr>
        <w:spacing w:after="0"/>
        <w:ind w:left="0"/>
        <w:jc w:val="both"/>
      </w:pPr>
      <w:r>
        <w:rPr>
          <w:rFonts w:ascii="Times New Roman"/>
          <w:b w:val="false"/>
          <w:i w:val="false"/>
          <w:color w:val="000000"/>
          <w:sz w:val="28"/>
        </w:rPr>
        <w:t xml:space="preserve">
      39) тармақша мынадай редакцияда жазылсын: </w:t>
      </w:r>
    </w:p>
    <w:bookmarkEnd w:id="196"/>
    <w:bookmarkStart w:name="z277" w:id="197"/>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197"/>
    <w:bookmarkStart w:name="z278" w:id="198"/>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198"/>
    <w:bookmarkStart w:name="z279" w:id="199"/>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9"/>
    <w:bookmarkStart w:name="z280" w:id="200"/>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0"/>
    <w:bookmarkStart w:name="z281" w:id="201"/>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1"/>
    <w:bookmarkStart w:name="z282" w:id="2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84" w:id="203"/>
    <w:p>
      <w:pPr>
        <w:spacing w:after="0"/>
        <w:ind w:left="0"/>
        <w:jc w:val="both"/>
      </w:pPr>
      <w:r>
        <w:rPr>
          <w:rFonts w:ascii="Times New Roman"/>
          <w:b w:val="false"/>
          <w:i w:val="false"/>
          <w:color w:val="000000"/>
          <w:sz w:val="28"/>
        </w:rPr>
        <w:t>
      11) тармақшасы мынадай редакцияда жазылсын:</w:t>
      </w:r>
    </w:p>
    <w:bookmarkEnd w:id="203"/>
    <w:bookmarkStart w:name="z285" w:id="204"/>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04"/>
    <w:bookmarkStart w:name="z286" w:id="205"/>
    <w:p>
      <w:pPr>
        <w:spacing w:after="0"/>
        <w:ind w:left="0"/>
        <w:jc w:val="both"/>
      </w:pPr>
      <w:r>
        <w:rPr>
          <w:rFonts w:ascii="Times New Roman"/>
          <w:b w:val="false"/>
          <w:i w:val="false"/>
          <w:color w:val="000000"/>
          <w:sz w:val="28"/>
        </w:rPr>
        <w:t>
      мынадай мазмұндағы 12) тармақшамен толықтырылсын:</w:t>
      </w:r>
    </w:p>
    <w:bookmarkEnd w:id="205"/>
    <w:bookmarkStart w:name="z287" w:id="20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89" w:id="207"/>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07"/>
    <w:bookmarkStart w:name="z290" w:id="20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8"/>
    <w:bookmarkStart w:name="z291" w:id="20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09"/>
    <w:bookmarkStart w:name="z292" w:id="21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0"/>
    <w:bookmarkStart w:name="z293" w:id="21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1"/>
    <w:bookmarkStart w:name="z294" w:id="21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12"/>
    <w:bookmarkStart w:name="z295" w:id="21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3"/>
    <w:bookmarkStart w:name="z296" w:id="21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14"/>
    <w:bookmarkStart w:name="z297" w:id="21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99" w:id="216"/>
    <w:p>
      <w:pPr>
        <w:spacing w:after="0"/>
        <w:ind w:left="0"/>
        <w:jc w:val="both"/>
      </w:pPr>
      <w:r>
        <w:rPr>
          <w:rFonts w:ascii="Times New Roman"/>
          <w:b w:val="false"/>
          <w:i w:val="false"/>
          <w:color w:val="000000"/>
          <w:sz w:val="28"/>
        </w:rPr>
        <w:t xml:space="preserve">
      39) тармақша мынадай редакцияда жазылсын: </w:t>
      </w:r>
    </w:p>
    <w:bookmarkEnd w:id="216"/>
    <w:bookmarkStart w:name="z300" w:id="217"/>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17"/>
    <w:bookmarkStart w:name="z301" w:id="218"/>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18"/>
    <w:bookmarkStart w:name="z302" w:id="219"/>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9"/>
    <w:bookmarkStart w:name="z303" w:id="220"/>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0"/>
    <w:bookmarkStart w:name="z304" w:id="221"/>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1"/>
    <w:bookmarkStart w:name="z305" w:id="2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ережеде:</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07" w:id="223"/>
    <w:p>
      <w:pPr>
        <w:spacing w:after="0"/>
        <w:ind w:left="0"/>
        <w:jc w:val="both"/>
      </w:pPr>
      <w:r>
        <w:rPr>
          <w:rFonts w:ascii="Times New Roman"/>
          <w:b w:val="false"/>
          <w:i w:val="false"/>
          <w:color w:val="000000"/>
          <w:sz w:val="28"/>
        </w:rPr>
        <w:t>
      11) тармақшасы мынадай редакцияда жазылсын:</w:t>
      </w:r>
    </w:p>
    <w:bookmarkEnd w:id="223"/>
    <w:bookmarkStart w:name="z308" w:id="224"/>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24"/>
    <w:bookmarkStart w:name="z309" w:id="225"/>
    <w:p>
      <w:pPr>
        <w:spacing w:after="0"/>
        <w:ind w:left="0"/>
        <w:jc w:val="both"/>
      </w:pPr>
      <w:r>
        <w:rPr>
          <w:rFonts w:ascii="Times New Roman"/>
          <w:b w:val="false"/>
          <w:i w:val="false"/>
          <w:color w:val="000000"/>
          <w:sz w:val="28"/>
        </w:rPr>
        <w:t>
      мынадай мазмұндағы 12) тармақшамен толықтырылсын:</w:t>
      </w:r>
    </w:p>
    <w:bookmarkEnd w:id="225"/>
    <w:bookmarkStart w:name="z310" w:id="22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12" w:id="227"/>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27"/>
    <w:bookmarkStart w:name="z313" w:id="22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8"/>
    <w:bookmarkStart w:name="z314" w:id="229"/>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29"/>
    <w:bookmarkStart w:name="z315" w:id="23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0"/>
    <w:bookmarkStart w:name="z316" w:id="23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1"/>
    <w:bookmarkStart w:name="z317" w:id="232"/>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32"/>
    <w:bookmarkStart w:name="z318" w:id="2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3"/>
    <w:bookmarkStart w:name="z319" w:id="234"/>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34"/>
    <w:bookmarkStart w:name="z320" w:id="23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22" w:id="236"/>
    <w:p>
      <w:pPr>
        <w:spacing w:after="0"/>
        <w:ind w:left="0"/>
        <w:jc w:val="both"/>
      </w:pPr>
      <w:r>
        <w:rPr>
          <w:rFonts w:ascii="Times New Roman"/>
          <w:b w:val="false"/>
          <w:i w:val="false"/>
          <w:color w:val="000000"/>
          <w:sz w:val="28"/>
        </w:rPr>
        <w:t xml:space="preserve">
      39) тармақша мынадай редакцияда жазылсын: </w:t>
      </w:r>
    </w:p>
    <w:bookmarkEnd w:id="236"/>
    <w:bookmarkStart w:name="z323" w:id="237"/>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37"/>
    <w:bookmarkStart w:name="z324" w:id="238"/>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38"/>
    <w:bookmarkStart w:name="z325" w:id="239"/>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9"/>
    <w:bookmarkStart w:name="z326" w:id="240"/>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0"/>
    <w:bookmarkStart w:name="z327" w:id="241"/>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1"/>
    <w:bookmarkStart w:name="z328" w:id="2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комитетiнің Астана қаласы бойынша Мемлекеттік кірістер департаментi туралы </w:t>
      </w:r>
      <w:r>
        <w:rPr>
          <w:rFonts w:ascii="Times New Roman"/>
          <w:b w:val="false"/>
          <w:i w:val="false"/>
          <w:color w:val="000000"/>
          <w:sz w:val="28"/>
        </w:rPr>
        <w:t>ережеде:</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331" w:id="243"/>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43"/>
    <w:bookmarkStart w:name="z332" w:id="244"/>
    <w:p>
      <w:pPr>
        <w:spacing w:after="0"/>
        <w:ind w:left="0"/>
        <w:jc w:val="both"/>
      </w:pPr>
      <w:r>
        <w:rPr>
          <w:rFonts w:ascii="Times New Roman"/>
          <w:b w:val="false"/>
          <w:i w:val="false"/>
          <w:color w:val="000000"/>
          <w:sz w:val="28"/>
        </w:rPr>
        <w:t>
      мынадай мазмұндағы 12) тармақшамен толықтырылсын:</w:t>
      </w:r>
    </w:p>
    <w:bookmarkEnd w:id="244"/>
    <w:bookmarkStart w:name="z333" w:id="245"/>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 тоғызыншы абзацы мынадай редакцияда жазылсын:</w:t>
      </w:r>
    </w:p>
    <w:bookmarkStart w:name="z336" w:id="24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6"/>
    <w:bookmarkStart w:name="z337" w:id="247"/>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47"/>
    <w:bookmarkStart w:name="z338" w:id="24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8"/>
    <w:bookmarkStart w:name="z339" w:id="24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9"/>
    <w:bookmarkStart w:name="z340" w:id="250"/>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50"/>
    <w:bookmarkStart w:name="z341" w:id="25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1"/>
    <w:bookmarkStart w:name="z342" w:id="252"/>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52"/>
    <w:bookmarkStart w:name="z343" w:id="25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346" w:id="254"/>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54"/>
    <w:bookmarkStart w:name="z347" w:id="255"/>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55"/>
    <w:bookmarkStart w:name="z348" w:id="256"/>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6"/>
    <w:bookmarkStart w:name="z349" w:id="257"/>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7"/>
    <w:bookmarkStart w:name="z350" w:id="258"/>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8"/>
    <w:bookmarkStart w:name="z351" w:id="2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3" w:id="260"/>
    <w:p>
      <w:pPr>
        <w:spacing w:after="0"/>
        <w:ind w:left="0"/>
        <w:jc w:val="both"/>
      </w:pPr>
      <w:r>
        <w:rPr>
          <w:rFonts w:ascii="Times New Roman"/>
          <w:b w:val="false"/>
          <w:i w:val="false"/>
          <w:color w:val="000000"/>
          <w:sz w:val="28"/>
        </w:rPr>
        <w:t>
      11) тармақшасы мынадай редакцияда жазылсын:</w:t>
      </w:r>
    </w:p>
    <w:bookmarkEnd w:id="260"/>
    <w:bookmarkStart w:name="z354" w:id="261"/>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61"/>
    <w:bookmarkStart w:name="z355" w:id="262"/>
    <w:p>
      <w:pPr>
        <w:spacing w:after="0"/>
        <w:ind w:left="0"/>
        <w:jc w:val="both"/>
      </w:pPr>
      <w:r>
        <w:rPr>
          <w:rFonts w:ascii="Times New Roman"/>
          <w:b w:val="false"/>
          <w:i w:val="false"/>
          <w:color w:val="000000"/>
          <w:sz w:val="28"/>
        </w:rPr>
        <w:t>
      мынадай мазмұндағы 12) тармақшамен толықтырылсын:</w:t>
      </w:r>
    </w:p>
    <w:bookmarkEnd w:id="262"/>
    <w:bookmarkStart w:name="z356" w:id="263"/>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58" w:id="264"/>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64"/>
    <w:bookmarkStart w:name="z359" w:id="26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5"/>
    <w:bookmarkStart w:name="z360" w:id="266"/>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66"/>
    <w:bookmarkStart w:name="z361" w:id="26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7"/>
    <w:bookmarkStart w:name="z362" w:id="2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8"/>
    <w:bookmarkStart w:name="z363" w:id="269"/>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69"/>
    <w:bookmarkStart w:name="z364" w:id="27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0"/>
    <w:bookmarkStart w:name="z365" w:id="271"/>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71"/>
    <w:bookmarkStart w:name="z366" w:id="27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369" w:id="27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73"/>
    <w:bookmarkStart w:name="z370" w:id="27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74"/>
    <w:bookmarkStart w:name="z371" w:id="27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5"/>
    <w:bookmarkStart w:name="z372" w:id="27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6"/>
    <w:bookmarkStart w:name="z373" w:id="27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7"/>
    <w:bookmarkStart w:name="z374" w:id="2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ережеде</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6" w:id="279"/>
    <w:p>
      <w:pPr>
        <w:spacing w:after="0"/>
        <w:ind w:left="0"/>
        <w:jc w:val="both"/>
      </w:pPr>
      <w:r>
        <w:rPr>
          <w:rFonts w:ascii="Times New Roman"/>
          <w:b w:val="false"/>
          <w:i w:val="false"/>
          <w:color w:val="000000"/>
          <w:sz w:val="28"/>
        </w:rPr>
        <w:t>
      11) тармақшасы мынадай редакцияда жазылсын:</w:t>
      </w:r>
    </w:p>
    <w:bookmarkEnd w:id="279"/>
    <w:bookmarkStart w:name="z377" w:id="28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280"/>
    <w:bookmarkStart w:name="z378" w:id="281"/>
    <w:p>
      <w:pPr>
        <w:spacing w:after="0"/>
        <w:ind w:left="0"/>
        <w:jc w:val="both"/>
      </w:pPr>
      <w:r>
        <w:rPr>
          <w:rFonts w:ascii="Times New Roman"/>
          <w:b w:val="false"/>
          <w:i w:val="false"/>
          <w:color w:val="000000"/>
          <w:sz w:val="28"/>
        </w:rPr>
        <w:t>
      мынадай мазмұндағы 12) тармақшамен толықтырылсын:</w:t>
      </w:r>
    </w:p>
    <w:bookmarkEnd w:id="281"/>
    <w:bookmarkStart w:name="z379" w:id="28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81" w:id="28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283"/>
    <w:bookmarkStart w:name="z382" w:id="28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4"/>
    <w:bookmarkStart w:name="z383" w:id="28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285"/>
    <w:bookmarkStart w:name="z384" w:id="28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6"/>
    <w:bookmarkStart w:name="z385" w:id="28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7"/>
    <w:bookmarkStart w:name="z386" w:id="28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288"/>
    <w:bookmarkStart w:name="z387" w:id="28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9"/>
    <w:bookmarkStart w:name="z388" w:id="29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290"/>
    <w:bookmarkStart w:name="z389" w:id="29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91" w:id="292"/>
    <w:p>
      <w:pPr>
        <w:spacing w:after="0"/>
        <w:ind w:left="0"/>
        <w:jc w:val="both"/>
      </w:pPr>
      <w:r>
        <w:rPr>
          <w:rFonts w:ascii="Times New Roman"/>
          <w:b w:val="false"/>
          <w:i w:val="false"/>
          <w:color w:val="000000"/>
          <w:sz w:val="28"/>
        </w:rPr>
        <w:t xml:space="preserve">
      39) тармақша мынадай редакцияда жазылсын: </w:t>
      </w:r>
    </w:p>
    <w:bookmarkEnd w:id="292"/>
    <w:bookmarkStart w:name="z392" w:id="29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293"/>
    <w:bookmarkStart w:name="z393" w:id="29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294"/>
    <w:bookmarkStart w:name="z394" w:id="29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5"/>
    <w:bookmarkStart w:name="z395" w:id="29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6"/>
    <w:bookmarkStart w:name="z396" w:id="29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7"/>
    <w:bookmarkStart w:name="z397" w:id="2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Жетісу облысы бойынша Мемлекеттік кірістер департаменті туралы </w:t>
      </w:r>
      <w:r>
        <w:rPr>
          <w:rFonts w:ascii="Times New Roman"/>
          <w:b w:val="false"/>
          <w:i w:val="false"/>
          <w:color w:val="000000"/>
          <w:sz w:val="28"/>
        </w:rPr>
        <w:t>ережеде:</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9" w:id="299"/>
    <w:p>
      <w:pPr>
        <w:spacing w:after="0"/>
        <w:ind w:left="0"/>
        <w:jc w:val="both"/>
      </w:pPr>
      <w:r>
        <w:rPr>
          <w:rFonts w:ascii="Times New Roman"/>
          <w:b w:val="false"/>
          <w:i w:val="false"/>
          <w:color w:val="000000"/>
          <w:sz w:val="28"/>
        </w:rPr>
        <w:t>
      11) тармақшасы мынадай редакцияда жазылсын:</w:t>
      </w:r>
    </w:p>
    <w:bookmarkEnd w:id="299"/>
    <w:bookmarkStart w:name="z400" w:id="30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00"/>
    <w:bookmarkStart w:name="z401" w:id="301"/>
    <w:p>
      <w:pPr>
        <w:spacing w:after="0"/>
        <w:ind w:left="0"/>
        <w:jc w:val="both"/>
      </w:pPr>
      <w:r>
        <w:rPr>
          <w:rFonts w:ascii="Times New Roman"/>
          <w:b w:val="false"/>
          <w:i w:val="false"/>
          <w:color w:val="000000"/>
          <w:sz w:val="28"/>
        </w:rPr>
        <w:t>
      мынадай мазмұндағы 12) тармақшамен толықтырылсын:</w:t>
      </w:r>
    </w:p>
    <w:bookmarkEnd w:id="301"/>
    <w:bookmarkStart w:name="z402" w:id="30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04" w:id="30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303"/>
    <w:bookmarkStart w:name="z405" w:id="30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4"/>
    <w:bookmarkStart w:name="z406" w:id="30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305"/>
    <w:bookmarkStart w:name="z407" w:id="30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6"/>
    <w:bookmarkStart w:name="z408" w:id="30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7"/>
    <w:bookmarkStart w:name="z409" w:id="30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308"/>
    <w:bookmarkStart w:name="z410" w:id="30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9"/>
    <w:bookmarkStart w:name="z411" w:id="31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10"/>
    <w:bookmarkStart w:name="z412" w:id="31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14" w:id="312"/>
    <w:p>
      <w:pPr>
        <w:spacing w:after="0"/>
        <w:ind w:left="0"/>
        <w:jc w:val="both"/>
      </w:pPr>
      <w:r>
        <w:rPr>
          <w:rFonts w:ascii="Times New Roman"/>
          <w:b w:val="false"/>
          <w:i w:val="false"/>
          <w:color w:val="000000"/>
          <w:sz w:val="28"/>
        </w:rPr>
        <w:t xml:space="preserve">
      39) тармақша мынадай редакцияда жазылсын: </w:t>
      </w:r>
    </w:p>
    <w:bookmarkEnd w:id="312"/>
    <w:bookmarkStart w:name="z415" w:id="31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13"/>
    <w:bookmarkStart w:name="z416" w:id="31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14"/>
    <w:bookmarkStart w:name="z417" w:id="31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5"/>
    <w:bookmarkStart w:name="z418" w:id="31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6"/>
    <w:bookmarkStart w:name="z419" w:id="31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7"/>
    <w:bookmarkStart w:name="z420" w:id="3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Абай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2" w:id="319"/>
    <w:p>
      <w:pPr>
        <w:spacing w:after="0"/>
        <w:ind w:left="0"/>
        <w:jc w:val="both"/>
      </w:pPr>
      <w:r>
        <w:rPr>
          <w:rFonts w:ascii="Times New Roman"/>
          <w:b w:val="false"/>
          <w:i w:val="false"/>
          <w:color w:val="000000"/>
          <w:sz w:val="28"/>
        </w:rPr>
        <w:t>
      11) тармақшасы мынадай редакцияда жазылсын:</w:t>
      </w:r>
    </w:p>
    <w:bookmarkEnd w:id="319"/>
    <w:bookmarkStart w:name="z423" w:id="32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20"/>
    <w:bookmarkStart w:name="z424" w:id="321"/>
    <w:p>
      <w:pPr>
        <w:spacing w:after="0"/>
        <w:ind w:left="0"/>
        <w:jc w:val="both"/>
      </w:pPr>
      <w:r>
        <w:rPr>
          <w:rFonts w:ascii="Times New Roman"/>
          <w:b w:val="false"/>
          <w:i w:val="false"/>
          <w:color w:val="000000"/>
          <w:sz w:val="28"/>
        </w:rPr>
        <w:t>
      мынадай мазмұндағы 12) тармақшамен толықтырылсын:</w:t>
      </w:r>
    </w:p>
    <w:bookmarkEnd w:id="321"/>
    <w:bookmarkStart w:name="z425" w:id="32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27" w:id="32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323"/>
    <w:bookmarkStart w:name="z428" w:id="32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4"/>
    <w:bookmarkStart w:name="z429" w:id="32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325"/>
    <w:bookmarkStart w:name="z430" w:id="32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6"/>
    <w:bookmarkStart w:name="z431" w:id="32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7"/>
    <w:bookmarkStart w:name="z432" w:id="32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328"/>
    <w:bookmarkStart w:name="z433" w:id="32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9"/>
    <w:bookmarkStart w:name="z434" w:id="33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30"/>
    <w:bookmarkStart w:name="z435" w:id="33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37" w:id="332"/>
    <w:p>
      <w:pPr>
        <w:spacing w:after="0"/>
        <w:ind w:left="0"/>
        <w:jc w:val="both"/>
      </w:pPr>
      <w:r>
        <w:rPr>
          <w:rFonts w:ascii="Times New Roman"/>
          <w:b w:val="false"/>
          <w:i w:val="false"/>
          <w:color w:val="000000"/>
          <w:sz w:val="28"/>
        </w:rPr>
        <w:t xml:space="preserve">
      39) тармақша мынадай редакцияда жазылсын: </w:t>
      </w:r>
    </w:p>
    <w:bookmarkEnd w:id="332"/>
    <w:bookmarkStart w:name="z438" w:id="33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33"/>
    <w:bookmarkStart w:name="z439" w:id="33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34"/>
    <w:bookmarkStart w:name="z440" w:id="33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5"/>
    <w:bookmarkStart w:name="z441" w:id="33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6"/>
    <w:bookmarkStart w:name="z442" w:id="33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7"/>
    <w:bookmarkStart w:name="z443" w:id="3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Ұлытау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5" w:id="339"/>
    <w:p>
      <w:pPr>
        <w:spacing w:after="0"/>
        <w:ind w:left="0"/>
        <w:jc w:val="both"/>
      </w:pPr>
      <w:r>
        <w:rPr>
          <w:rFonts w:ascii="Times New Roman"/>
          <w:b w:val="false"/>
          <w:i w:val="false"/>
          <w:color w:val="000000"/>
          <w:sz w:val="28"/>
        </w:rPr>
        <w:t>
      11) тармақшасы мынадай редакцияда жазылсын:</w:t>
      </w:r>
    </w:p>
    <w:bookmarkEnd w:id="339"/>
    <w:bookmarkStart w:name="z446" w:id="340"/>
    <w:p>
      <w:pPr>
        <w:spacing w:after="0"/>
        <w:ind w:left="0"/>
        <w:jc w:val="both"/>
      </w:pPr>
      <w:r>
        <w:rPr>
          <w:rFonts w:ascii="Times New Roman"/>
          <w:b w:val="false"/>
          <w:i w:val="false"/>
          <w:color w:val="000000"/>
          <w:sz w:val="28"/>
        </w:rPr>
        <w:t xml:space="preserve">
      "11)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40"/>
    <w:bookmarkStart w:name="z447" w:id="341"/>
    <w:p>
      <w:pPr>
        <w:spacing w:after="0"/>
        <w:ind w:left="0"/>
        <w:jc w:val="both"/>
      </w:pPr>
      <w:r>
        <w:rPr>
          <w:rFonts w:ascii="Times New Roman"/>
          <w:b w:val="false"/>
          <w:i w:val="false"/>
          <w:color w:val="000000"/>
          <w:sz w:val="28"/>
        </w:rPr>
        <w:t>
      мынадай мазмұндағы 12) тармақшамен толықтырылсын:</w:t>
      </w:r>
    </w:p>
    <w:bookmarkEnd w:id="341"/>
    <w:bookmarkStart w:name="z448" w:id="342"/>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50" w:id="343"/>
    <w:p>
      <w:pPr>
        <w:spacing w:after="0"/>
        <w:ind w:left="0"/>
        <w:jc w:val="both"/>
      </w:pPr>
      <w:r>
        <w:rPr>
          <w:rFonts w:ascii="Times New Roman"/>
          <w:b w:val="false"/>
          <w:i w:val="false"/>
          <w:color w:val="000000"/>
          <w:sz w:val="28"/>
        </w:rPr>
        <w:t>
      1) тармақшаның отыз тоғызыншы абзацы мынадай редакцияда жазылсын:</w:t>
      </w:r>
    </w:p>
    <w:bookmarkEnd w:id="343"/>
    <w:bookmarkStart w:name="z451" w:id="34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4"/>
    <w:bookmarkStart w:name="z452" w:id="345"/>
    <w:p>
      <w:pPr>
        <w:spacing w:after="0"/>
        <w:ind w:left="0"/>
        <w:jc w:val="both"/>
      </w:pPr>
      <w:r>
        <w:rPr>
          <w:rFonts w:ascii="Times New Roman"/>
          <w:b w:val="false"/>
          <w:i w:val="false"/>
          <w:color w:val="000000"/>
          <w:sz w:val="28"/>
        </w:rPr>
        <w:t>
      1) тармақша мынадай мазмұндағы қырықыншы және қырық бірінші абзацпен толықтырылсын:</w:t>
      </w:r>
    </w:p>
    <w:bookmarkEnd w:id="345"/>
    <w:bookmarkStart w:name="z453" w:id="34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6"/>
    <w:bookmarkStart w:name="z454" w:id="3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7"/>
    <w:bookmarkStart w:name="z455" w:id="348"/>
    <w:p>
      <w:pPr>
        <w:spacing w:after="0"/>
        <w:ind w:left="0"/>
        <w:jc w:val="both"/>
      </w:pPr>
      <w:r>
        <w:rPr>
          <w:rFonts w:ascii="Times New Roman"/>
          <w:b w:val="false"/>
          <w:i w:val="false"/>
          <w:color w:val="000000"/>
          <w:sz w:val="28"/>
        </w:rPr>
        <w:t>
      2) тармақшаның қырық бірінші абзацы мынадай редакцияда жазылсын:</w:t>
      </w:r>
    </w:p>
    <w:bookmarkEnd w:id="348"/>
    <w:bookmarkStart w:name="z456" w:id="34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9"/>
    <w:bookmarkStart w:name="z457" w:id="350"/>
    <w:p>
      <w:pPr>
        <w:spacing w:after="0"/>
        <w:ind w:left="0"/>
        <w:jc w:val="both"/>
      </w:pPr>
      <w:r>
        <w:rPr>
          <w:rFonts w:ascii="Times New Roman"/>
          <w:b w:val="false"/>
          <w:i w:val="false"/>
          <w:color w:val="000000"/>
          <w:sz w:val="28"/>
        </w:rPr>
        <w:t>
      2) тармақша мынадай мазмұндағы қырық екінші абзацпен толықтырылсын:</w:t>
      </w:r>
    </w:p>
    <w:bookmarkEnd w:id="350"/>
    <w:bookmarkStart w:name="z458" w:id="35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60" w:id="352"/>
    <w:p>
      <w:pPr>
        <w:spacing w:after="0"/>
        <w:ind w:left="0"/>
        <w:jc w:val="both"/>
      </w:pPr>
      <w:r>
        <w:rPr>
          <w:rFonts w:ascii="Times New Roman"/>
          <w:b w:val="false"/>
          <w:i w:val="false"/>
          <w:color w:val="000000"/>
          <w:sz w:val="28"/>
        </w:rPr>
        <w:t xml:space="preserve">
      39) тармақша мынадай редакцияда жазылсын: </w:t>
      </w:r>
    </w:p>
    <w:bookmarkEnd w:id="352"/>
    <w:bookmarkStart w:name="z461" w:id="353"/>
    <w:p>
      <w:pPr>
        <w:spacing w:after="0"/>
        <w:ind w:left="0"/>
        <w:jc w:val="both"/>
      </w:pPr>
      <w:r>
        <w:rPr>
          <w:rFonts w:ascii="Times New Roman"/>
          <w:b w:val="false"/>
          <w:i w:val="false"/>
          <w:color w:val="000000"/>
          <w:sz w:val="28"/>
        </w:rPr>
        <w:t>
      "39) Қазақстан Республикасының заңнамасына сәйкес өзіндік ерекшелігі бар тауарларды бақылауды жүзеге асыру;";</w:t>
      </w:r>
    </w:p>
    <w:bookmarkEnd w:id="353"/>
    <w:bookmarkStart w:name="z462" w:id="354"/>
    <w:p>
      <w:pPr>
        <w:spacing w:after="0"/>
        <w:ind w:left="0"/>
        <w:jc w:val="both"/>
      </w:pPr>
      <w:r>
        <w:rPr>
          <w:rFonts w:ascii="Times New Roman"/>
          <w:b w:val="false"/>
          <w:i w:val="false"/>
          <w:color w:val="000000"/>
          <w:sz w:val="28"/>
        </w:rPr>
        <w:t>
      мынадай мазмұндағы 99-8), 99-9) және 99-10) тармақшаларымен толықтырылсын:</w:t>
      </w:r>
    </w:p>
    <w:bookmarkEnd w:id="354"/>
    <w:bookmarkStart w:name="z463" w:id="355"/>
    <w:p>
      <w:pPr>
        <w:spacing w:after="0"/>
        <w:ind w:left="0"/>
        <w:jc w:val="both"/>
      </w:pPr>
      <w:r>
        <w:rPr>
          <w:rFonts w:ascii="Times New Roman"/>
          <w:b w:val="false"/>
          <w:i w:val="false"/>
          <w:color w:val="000000"/>
          <w:sz w:val="28"/>
        </w:rPr>
        <w:t>
      "99-8)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5"/>
    <w:bookmarkStart w:name="z464" w:id="356"/>
    <w:p>
      <w:pPr>
        <w:spacing w:after="0"/>
        <w:ind w:left="0"/>
        <w:jc w:val="both"/>
      </w:pPr>
      <w:r>
        <w:rPr>
          <w:rFonts w:ascii="Times New Roman"/>
          <w:b w:val="false"/>
          <w:i w:val="false"/>
          <w:color w:val="000000"/>
          <w:sz w:val="28"/>
        </w:rPr>
        <w:t>
      99-9)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6"/>
    <w:bookmarkStart w:name="z465" w:id="357"/>
    <w:p>
      <w:pPr>
        <w:spacing w:after="0"/>
        <w:ind w:left="0"/>
        <w:jc w:val="both"/>
      </w:pPr>
      <w:r>
        <w:rPr>
          <w:rFonts w:ascii="Times New Roman"/>
          <w:b w:val="false"/>
          <w:i w:val="false"/>
          <w:color w:val="000000"/>
          <w:sz w:val="28"/>
        </w:rPr>
        <w:t>
      99-10)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7"/>
    <w:bookmarkStart w:name="z466" w:id="3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8" w:id="359"/>
    <w:p>
      <w:pPr>
        <w:spacing w:after="0"/>
        <w:ind w:left="0"/>
        <w:jc w:val="both"/>
      </w:pPr>
      <w:r>
        <w:rPr>
          <w:rFonts w:ascii="Times New Roman"/>
          <w:b w:val="false"/>
          <w:i w:val="false"/>
          <w:color w:val="000000"/>
          <w:sz w:val="28"/>
        </w:rPr>
        <w:t>
      мынадай мазмұндағы 7) тармақшамен толықтырылсын:</w:t>
      </w:r>
    </w:p>
    <w:bookmarkEnd w:id="359"/>
    <w:bookmarkStart w:name="z469" w:id="360"/>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60"/>
    <w:bookmarkStart w:name="z470" w:id="361"/>
    <w:p>
      <w:pPr>
        <w:spacing w:after="0"/>
        <w:ind w:left="0"/>
        <w:jc w:val="both"/>
      </w:pPr>
      <w:r>
        <w:rPr>
          <w:rFonts w:ascii="Times New Roman"/>
          <w:b w:val="false"/>
          <w:i w:val="false"/>
          <w:color w:val="000000"/>
          <w:sz w:val="28"/>
        </w:rPr>
        <w:t>
      мынадай мазмұндағы 8) тармақшамен толықтырылсын:</w:t>
      </w:r>
    </w:p>
    <w:bookmarkEnd w:id="361"/>
    <w:bookmarkStart w:name="z471" w:id="36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3" w:id="363"/>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63"/>
    <w:bookmarkStart w:name="z474" w:id="36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4"/>
    <w:bookmarkStart w:name="z475" w:id="36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5"/>
    <w:bookmarkStart w:name="z476" w:id="36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6"/>
    <w:bookmarkStart w:name="z477" w:id="36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7"/>
    <w:bookmarkStart w:name="z478" w:id="368"/>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368"/>
    <w:bookmarkStart w:name="z479" w:id="36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9"/>
    <w:bookmarkStart w:name="z480" w:id="37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0"/>
    <w:bookmarkStart w:name="z481" w:id="37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83" w:id="37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2"/>
    <w:bookmarkStart w:name="z484" w:id="37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3"/>
    <w:bookmarkStart w:name="z485" w:id="374"/>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4"/>
    <w:bookmarkStart w:name="z486" w:id="37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5"/>
    <w:bookmarkStart w:name="z487" w:id="3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комитетінің Ақмола облысы бойынша Мемлекеттік кірістер департаментінің Қосшы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9" w:id="377"/>
    <w:p>
      <w:pPr>
        <w:spacing w:after="0"/>
        <w:ind w:left="0"/>
        <w:jc w:val="both"/>
      </w:pPr>
      <w:r>
        <w:rPr>
          <w:rFonts w:ascii="Times New Roman"/>
          <w:b w:val="false"/>
          <w:i w:val="false"/>
          <w:color w:val="000000"/>
          <w:sz w:val="28"/>
        </w:rPr>
        <w:t>
      мынадай мазмұндағы 7) тармақшамен толықтырылсын:</w:t>
      </w:r>
    </w:p>
    <w:bookmarkEnd w:id="377"/>
    <w:bookmarkStart w:name="z490" w:id="378"/>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78"/>
    <w:bookmarkStart w:name="z491" w:id="379"/>
    <w:p>
      <w:pPr>
        <w:spacing w:after="0"/>
        <w:ind w:left="0"/>
        <w:jc w:val="both"/>
      </w:pPr>
      <w:r>
        <w:rPr>
          <w:rFonts w:ascii="Times New Roman"/>
          <w:b w:val="false"/>
          <w:i w:val="false"/>
          <w:color w:val="000000"/>
          <w:sz w:val="28"/>
        </w:rPr>
        <w:t>
      мынадай мазмұндағы 8) тармақшамен толықтырылсын:</w:t>
      </w:r>
    </w:p>
    <w:bookmarkEnd w:id="379"/>
    <w:bookmarkStart w:name="z492" w:id="38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4" w:id="381"/>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81"/>
    <w:bookmarkStart w:name="z495" w:id="38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2"/>
    <w:bookmarkStart w:name="z496" w:id="38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3"/>
    <w:bookmarkStart w:name="z497" w:id="38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4"/>
    <w:bookmarkStart w:name="z498" w:id="38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5"/>
    <w:bookmarkStart w:name="z499" w:id="386"/>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386"/>
    <w:bookmarkStart w:name="z500" w:id="38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7"/>
    <w:bookmarkStart w:name="z501" w:id="38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8"/>
    <w:bookmarkStart w:name="z502" w:id="38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04" w:id="39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0"/>
    <w:bookmarkStart w:name="z505" w:id="39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1"/>
    <w:bookmarkStart w:name="z506" w:id="39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2"/>
    <w:bookmarkStart w:name="z507" w:id="39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3"/>
    <w:bookmarkStart w:name="z508" w:id="3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ережеде:</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0" w:id="395"/>
    <w:p>
      <w:pPr>
        <w:spacing w:after="0"/>
        <w:ind w:left="0"/>
        <w:jc w:val="both"/>
      </w:pPr>
      <w:r>
        <w:rPr>
          <w:rFonts w:ascii="Times New Roman"/>
          <w:b w:val="false"/>
          <w:i w:val="false"/>
          <w:color w:val="000000"/>
          <w:sz w:val="28"/>
        </w:rPr>
        <w:t>
      мынадай мазмұндағы 7) тармақшамен толықтырылсын:</w:t>
      </w:r>
    </w:p>
    <w:bookmarkEnd w:id="395"/>
    <w:bookmarkStart w:name="z511" w:id="396"/>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96"/>
    <w:bookmarkStart w:name="z512" w:id="397"/>
    <w:p>
      <w:pPr>
        <w:spacing w:after="0"/>
        <w:ind w:left="0"/>
        <w:jc w:val="both"/>
      </w:pPr>
      <w:r>
        <w:rPr>
          <w:rFonts w:ascii="Times New Roman"/>
          <w:b w:val="false"/>
          <w:i w:val="false"/>
          <w:color w:val="000000"/>
          <w:sz w:val="28"/>
        </w:rPr>
        <w:t>
      мынадай мазмұндағы 8) тармақшамен толықтырылсын:</w:t>
      </w:r>
    </w:p>
    <w:bookmarkEnd w:id="397"/>
    <w:bookmarkStart w:name="z513" w:id="39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5" w:id="399"/>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99"/>
    <w:bookmarkStart w:name="z516" w:id="40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0"/>
    <w:bookmarkStart w:name="z517" w:id="40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1"/>
    <w:bookmarkStart w:name="z518" w:id="40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2"/>
    <w:bookmarkStart w:name="z519" w:id="40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3"/>
    <w:bookmarkStart w:name="z520" w:id="404"/>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04"/>
    <w:bookmarkStart w:name="z521" w:id="40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5"/>
    <w:bookmarkStart w:name="z522" w:id="40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6"/>
    <w:bookmarkStart w:name="z523" w:id="40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5" w:id="4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8"/>
    <w:bookmarkStart w:name="z526" w:id="4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9"/>
    <w:bookmarkStart w:name="z527" w:id="4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0"/>
    <w:bookmarkStart w:name="z528" w:id="4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1"/>
    <w:bookmarkStart w:name="z529" w:id="4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31" w:id="413"/>
    <w:p>
      <w:pPr>
        <w:spacing w:after="0"/>
        <w:ind w:left="0"/>
        <w:jc w:val="both"/>
      </w:pPr>
      <w:r>
        <w:rPr>
          <w:rFonts w:ascii="Times New Roman"/>
          <w:b w:val="false"/>
          <w:i w:val="false"/>
          <w:color w:val="000000"/>
          <w:sz w:val="28"/>
        </w:rPr>
        <w:t>
      мынадай мазмұндағы 7) тармақшамен толықтырылсын:</w:t>
      </w:r>
    </w:p>
    <w:bookmarkEnd w:id="413"/>
    <w:bookmarkStart w:name="z532" w:id="414"/>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14"/>
    <w:bookmarkStart w:name="z533" w:id="415"/>
    <w:p>
      <w:pPr>
        <w:spacing w:after="0"/>
        <w:ind w:left="0"/>
        <w:jc w:val="both"/>
      </w:pPr>
      <w:r>
        <w:rPr>
          <w:rFonts w:ascii="Times New Roman"/>
          <w:b w:val="false"/>
          <w:i w:val="false"/>
          <w:color w:val="000000"/>
          <w:sz w:val="28"/>
        </w:rPr>
        <w:t>
      мынадай мазмұндағы 8) тармақшамен толықтырылсын:</w:t>
      </w:r>
    </w:p>
    <w:bookmarkEnd w:id="415"/>
    <w:bookmarkStart w:name="z534" w:id="4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6" w:id="417"/>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17"/>
    <w:bookmarkStart w:name="z537" w:id="4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8"/>
    <w:bookmarkStart w:name="z538" w:id="4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9"/>
    <w:bookmarkStart w:name="z539" w:id="4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0"/>
    <w:bookmarkStart w:name="z540" w:id="4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1"/>
    <w:bookmarkStart w:name="z541" w:id="422"/>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22"/>
    <w:bookmarkStart w:name="z542" w:id="4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3"/>
    <w:bookmarkStart w:name="z543" w:id="4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4"/>
    <w:bookmarkStart w:name="z544" w:id="4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46" w:id="4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6"/>
    <w:bookmarkStart w:name="z547" w:id="4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7"/>
    <w:bookmarkStart w:name="z548" w:id="4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8"/>
    <w:bookmarkStart w:name="z549" w:id="4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9"/>
    <w:bookmarkStart w:name="z550" w:id="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0"/>
    <w:bookmarkStart w:name="z551" w:id="431"/>
    <w:p>
      <w:pPr>
        <w:spacing w:after="0"/>
        <w:ind w:left="0"/>
        <w:jc w:val="both"/>
      </w:pPr>
      <w:r>
        <w:rPr>
          <w:rFonts w:ascii="Times New Roman"/>
          <w:b w:val="false"/>
          <w:i w:val="false"/>
          <w:color w:val="000000"/>
          <w:sz w:val="28"/>
        </w:rPr>
        <w:t>
      13-тармақта:</w:t>
      </w:r>
    </w:p>
    <w:bookmarkEnd w:id="431"/>
    <w:bookmarkStart w:name="z552" w:id="432"/>
    <w:p>
      <w:pPr>
        <w:spacing w:after="0"/>
        <w:ind w:left="0"/>
        <w:jc w:val="both"/>
      </w:pPr>
      <w:r>
        <w:rPr>
          <w:rFonts w:ascii="Times New Roman"/>
          <w:b w:val="false"/>
          <w:i w:val="false"/>
          <w:color w:val="000000"/>
          <w:sz w:val="28"/>
        </w:rPr>
        <w:t>
      мынадай мазмұндағы 7) тармақшамен толықтырылсын:</w:t>
      </w:r>
    </w:p>
    <w:bookmarkEnd w:id="432"/>
    <w:bookmarkStart w:name="z553" w:id="43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33"/>
    <w:bookmarkStart w:name="z554" w:id="434"/>
    <w:p>
      <w:pPr>
        <w:spacing w:after="0"/>
        <w:ind w:left="0"/>
        <w:jc w:val="both"/>
      </w:pPr>
      <w:r>
        <w:rPr>
          <w:rFonts w:ascii="Times New Roman"/>
          <w:b w:val="false"/>
          <w:i w:val="false"/>
          <w:color w:val="000000"/>
          <w:sz w:val="28"/>
        </w:rPr>
        <w:t>
      мынадай мазмұндағы 8) тармақшамен толықтырылсын:</w:t>
      </w:r>
    </w:p>
    <w:bookmarkEnd w:id="434"/>
    <w:bookmarkStart w:name="z555" w:id="4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57" w:id="43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36"/>
    <w:bookmarkStart w:name="z558" w:id="4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7"/>
    <w:bookmarkStart w:name="z559" w:id="4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8"/>
    <w:bookmarkStart w:name="z560" w:id="4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9"/>
    <w:bookmarkStart w:name="z561" w:id="4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0"/>
    <w:bookmarkStart w:name="z562" w:id="441"/>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41"/>
    <w:bookmarkStart w:name="z563" w:id="4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2"/>
    <w:bookmarkStart w:name="z564" w:id="4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3"/>
    <w:bookmarkStart w:name="z565" w:id="4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67" w:id="44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5"/>
    <w:bookmarkStart w:name="z568" w:id="44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6"/>
    <w:bookmarkStart w:name="z569" w:id="44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7"/>
    <w:bookmarkStart w:name="z570" w:id="44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8"/>
    <w:bookmarkStart w:name="z571" w:id="4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73" w:id="450"/>
    <w:p>
      <w:pPr>
        <w:spacing w:after="0"/>
        <w:ind w:left="0"/>
        <w:jc w:val="both"/>
      </w:pPr>
      <w:r>
        <w:rPr>
          <w:rFonts w:ascii="Times New Roman"/>
          <w:b w:val="false"/>
          <w:i w:val="false"/>
          <w:color w:val="000000"/>
          <w:sz w:val="28"/>
        </w:rPr>
        <w:t>
      мынадай мазмұндағы 7) тармақшамен толықтырылсын:</w:t>
      </w:r>
    </w:p>
    <w:bookmarkEnd w:id="450"/>
    <w:bookmarkStart w:name="z574" w:id="45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51"/>
    <w:bookmarkStart w:name="z575" w:id="452"/>
    <w:p>
      <w:pPr>
        <w:spacing w:after="0"/>
        <w:ind w:left="0"/>
        <w:jc w:val="both"/>
      </w:pPr>
      <w:r>
        <w:rPr>
          <w:rFonts w:ascii="Times New Roman"/>
          <w:b w:val="false"/>
          <w:i w:val="false"/>
          <w:color w:val="000000"/>
          <w:sz w:val="28"/>
        </w:rPr>
        <w:t>
      мынадай мазмұндағы 8) тармақшамен толықтырылсын:</w:t>
      </w:r>
    </w:p>
    <w:bookmarkEnd w:id="452"/>
    <w:bookmarkStart w:name="z576" w:id="45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78" w:id="45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54"/>
    <w:bookmarkStart w:name="z579" w:id="45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5"/>
    <w:bookmarkStart w:name="z580" w:id="45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6"/>
    <w:bookmarkStart w:name="z581" w:id="45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7"/>
    <w:bookmarkStart w:name="z582" w:id="45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8"/>
    <w:bookmarkStart w:name="z583" w:id="459"/>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459"/>
    <w:bookmarkStart w:name="z584" w:id="46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0"/>
    <w:bookmarkStart w:name="z585" w:id="46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1"/>
    <w:bookmarkStart w:name="z586" w:id="46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88" w:id="46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3"/>
    <w:bookmarkStart w:name="z589" w:id="46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4"/>
    <w:bookmarkStart w:name="z590" w:id="46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5"/>
    <w:bookmarkStart w:name="z591" w:id="46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6"/>
    <w:bookmarkStart w:name="z592" w:id="4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ережеде:</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94" w:id="468"/>
    <w:p>
      <w:pPr>
        <w:spacing w:after="0"/>
        <w:ind w:left="0"/>
        <w:jc w:val="both"/>
      </w:pPr>
      <w:r>
        <w:rPr>
          <w:rFonts w:ascii="Times New Roman"/>
          <w:b w:val="false"/>
          <w:i w:val="false"/>
          <w:color w:val="000000"/>
          <w:sz w:val="28"/>
        </w:rPr>
        <w:t>
      мынадай мазмұндағы 7) тармақшамен толықтырылсын:</w:t>
      </w:r>
    </w:p>
    <w:bookmarkEnd w:id="468"/>
    <w:bookmarkStart w:name="z595" w:id="46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469"/>
    <w:bookmarkStart w:name="z596" w:id="470"/>
    <w:p>
      <w:pPr>
        <w:spacing w:after="0"/>
        <w:ind w:left="0"/>
        <w:jc w:val="both"/>
      </w:pPr>
      <w:r>
        <w:rPr>
          <w:rFonts w:ascii="Times New Roman"/>
          <w:b w:val="false"/>
          <w:i w:val="false"/>
          <w:color w:val="000000"/>
          <w:sz w:val="28"/>
        </w:rPr>
        <w:t>
      мынадай мазмұндағы 8) тармақшамен толықтырылсын:</w:t>
      </w:r>
    </w:p>
    <w:bookmarkEnd w:id="470"/>
    <w:bookmarkStart w:name="z597" w:id="47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99" w:id="47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472"/>
    <w:bookmarkStart w:name="z600" w:id="47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3"/>
    <w:bookmarkStart w:name="z601" w:id="47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4"/>
    <w:bookmarkStart w:name="z602" w:id="47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5"/>
    <w:bookmarkStart w:name="z603" w:id="47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6"/>
    <w:bookmarkStart w:name="z604" w:id="47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7"/>
    <w:bookmarkStart w:name="z605" w:id="47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8"/>
    <w:bookmarkStart w:name="z606" w:id="47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9"/>
    <w:bookmarkStart w:name="z607" w:id="48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09" w:id="48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1"/>
    <w:bookmarkStart w:name="z610" w:id="48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2"/>
    <w:bookmarkStart w:name="z611" w:id="48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3"/>
    <w:bookmarkStart w:name="z612" w:id="48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4"/>
    <w:bookmarkStart w:name="z613" w:id="4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15" w:id="486"/>
    <w:p>
      <w:pPr>
        <w:spacing w:after="0"/>
        <w:ind w:left="0"/>
        <w:jc w:val="both"/>
      </w:pPr>
      <w:r>
        <w:rPr>
          <w:rFonts w:ascii="Times New Roman"/>
          <w:b w:val="false"/>
          <w:i w:val="false"/>
          <w:color w:val="000000"/>
          <w:sz w:val="28"/>
        </w:rPr>
        <w:t>
      мынадай мазмұндағы 7) тармақшамен толықтырылсын:</w:t>
      </w:r>
    </w:p>
    <w:bookmarkEnd w:id="486"/>
    <w:bookmarkStart w:name="z616" w:id="48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7"/>
    <w:bookmarkStart w:name="z617" w:id="488"/>
    <w:p>
      <w:pPr>
        <w:spacing w:after="0"/>
        <w:ind w:left="0"/>
        <w:jc w:val="both"/>
      </w:pPr>
      <w:r>
        <w:rPr>
          <w:rFonts w:ascii="Times New Roman"/>
          <w:b w:val="false"/>
          <w:i w:val="false"/>
          <w:color w:val="000000"/>
          <w:sz w:val="28"/>
        </w:rPr>
        <w:t>
      мынадай мазмұндағы 8) тармақшамен толықтырылсын:</w:t>
      </w:r>
    </w:p>
    <w:bookmarkEnd w:id="488"/>
    <w:bookmarkStart w:name="z618" w:id="48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20" w:id="49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90"/>
    <w:bookmarkStart w:name="z621" w:id="49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91"/>
    <w:bookmarkStart w:name="z622" w:id="49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92"/>
    <w:bookmarkStart w:name="z623" w:id="49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93"/>
    <w:bookmarkStart w:name="z624" w:id="4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94"/>
    <w:bookmarkStart w:name="z625" w:id="49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95"/>
    <w:bookmarkStart w:name="z626" w:id="49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96"/>
    <w:bookmarkStart w:name="z627" w:id="49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97"/>
    <w:bookmarkStart w:name="z628" w:id="49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30" w:id="49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99"/>
    <w:bookmarkStart w:name="z631" w:id="50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00"/>
    <w:bookmarkStart w:name="z632" w:id="50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01"/>
    <w:bookmarkStart w:name="z633" w:id="50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02"/>
    <w:bookmarkStart w:name="z634" w:id="5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ережеде:</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36" w:id="504"/>
    <w:p>
      <w:pPr>
        <w:spacing w:after="0"/>
        <w:ind w:left="0"/>
        <w:jc w:val="both"/>
      </w:pPr>
      <w:r>
        <w:rPr>
          <w:rFonts w:ascii="Times New Roman"/>
          <w:b w:val="false"/>
          <w:i w:val="false"/>
          <w:color w:val="000000"/>
          <w:sz w:val="28"/>
        </w:rPr>
        <w:t>
      мынадай мазмұндағы 7) тармақшамен толықтырылсын:</w:t>
      </w:r>
    </w:p>
    <w:bookmarkEnd w:id="504"/>
    <w:bookmarkStart w:name="z637" w:id="50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05"/>
    <w:bookmarkStart w:name="z638" w:id="506"/>
    <w:p>
      <w:pPr>
        <w:spacing w:after="0"/>
        <w:ind w:left="0"/>
        <w:jc w:val="both"/>
      </w:pPr>
      <w:r>
        <w:rPr>
          <w:rFonts w:ascii="Times New Roman"/>
          <w:b w:val="false"/>
          <w:i w:val="false"/>
          <w:color w:val="000000"/>
          <w:sz w:val="28"/>
        </w:rPr>
        <w:t>
      мынадай мазмұндағы 8) тармақшамен толықтырылсын:</w:t>
      </w:r>
    </w:p>
    <w:bookmarkEnd w:id="506"/>
    <w:bookmarkStart w:name="z639" w:id="50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41" w:id="50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08"/>
    <w:bookmarkStart w:name="z642" w:id="50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09"/>
    <w:bookmarkStart w:name="z643" w:id="51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10"/>
    <w:bookmarkStart w:name="z644" w:id="51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11"/>
    <w:bookmarkStart w:name="z645" w:id="51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12"/>
    <w:bookmarkStart w:name="z646" w:id="51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13"/>
    <w:bookmarkStart w:name="z647" w:id="51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14"/>
    <w:bookmarkStart w:name="z648" w:id="51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515"/>
    <w:bookmarkStart w:name="z649" w:id="51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51" w:id="51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17"/>
    <w:bookmarkStart w:name="z652" w:id="51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18"/>
    <w:bookmarkStart w:name="z653" w:id="51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19"/>
    <w:bookmarkStart w:name="z654" w:id="52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20"/>
    <w:bookmarkStart w:name="z655" w:id="5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57" w:id="522"/>
    <w:p>
      <w:pPr>
        <w:spacing w:after="0"/>
        <w:ind w:left="0"/>
        <w:jc w:val="both"/>
      </w:pPr>
      <w:r>
        <w:rPr>
          <w:rFonts w:ascii="Times New Roman"/>
          <w:b w:val="false"/>
          <w:i w:val="false"/>
          <w:color w:val="000000"/>
          <w:sz w:val="28"/>
        </w:rPr>
        <w:t>
      мынадай мазмұндағы 7) тармақшамен толықтырылсын:</w:t>
      </w:r>
    </w:p>
    <w:bookmarkEnd w:id="522"/>
    <w:bookmarkStart w:name="z658" w:id="52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23"/>
    <w:bookmarkStart w:name="z659" w:id="524"/>
    <w:p>
      <w:pPr>
        <w:spacing w:after="0"/>
        <w:ind w:left="0"/>
        <w:jc w:val="both"/>
      </w:pPr>
      <w:r>
        <w:rPr>
          <w:rFonts w:ascii="Times New Roman"/>
          <w:b w:val="false"/>
          <w:i w:val="false"/>
          <w:color w:val="000000"/>
          <w:sz w:val="28"/>
        </w:rPr>
        <w:t>
      мынадай мазмұндағы 8) тармақшамен толықтырылсын:</w:t>
      </w:r>
    </w:p>
    <w:bookmarkEnd w:id="524"/>
    <w:bookmarkStart w:name="z660" w:id="52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62" w:id="52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26"/>
    <w:bookmarkStart w:name="z663" w:id="52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27"/>
    <w:bookmarkStart w:name="z664" w:id="52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28"/>
    <w:bookmarkStart w:name="z665" w:id="52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29"/>
    <w:bookmarkStart w:name="z666" w:id="53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30"/>
    <w:bookmarkStart w:name="z667" w:id="53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31"/>
    <w:bookmarkStart w:name="z668" w:id="53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32"/>
    <w:bookmarkStart w:name="z669" w:id="53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533"/>
    <w:bookmarkStart w:name="z670" w:id="53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72" w:id="53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35"/>
    <w:bookmarkStart w:name="z673" w:id="53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36"/>
    <w:bookmarkStart w:name="z674" w:id="53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37"/>
    <w:bookmarkStart w:name="z675" w:id="53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38"/>
    <w:bookmarkStart w:name="z676" w:id="5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ережеде:</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678" w:id="540"/>
    <w:p>
      <w:pPr>
        <w:spacing w:after="0"/>
        <w:ind w:left="0"/>
        <w:jc w:val="both"/>
      </w:pPr>
      <w:r>
        <w:rPr>
          <w:rFonts w:ascii="Times New Roman"/>
          <w:b w:val="false"/>
          <w:i w:val="false"/>
          <w:color w:val="000000"/>
          <w:sz w:val="28"/>
        </w:rPr>
        <w:t>
      мынадай мазмұндағы 7) тармақшамен толықтырылсын:</w:t>
      </w:r>
    </w:p>
    <w:bookmarkEnd w:id="540"/>
    <w:bookmarkStart w:name="z679" w:id="54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41"/>
    <w:bookmarkStart w:name="z680" w:id="542"/>
    <w:p>
      <w:pPr>
        <w:spacing w:after="0"/>
        <w:ind w:left="0"/>
        <w:jc w:val="both"/>
      </w:pPr>
      <w:r>
        <w:rPr>
          <w:rFonts w:ascii="Times New Roman"/>
          <w:b w:val="false"/>
          <w:i w:val="false"/>
          <w:color w:val="000000"/>
          <w:sz w:val="28"/>
        </w:rPr>
        <w:t>
      мынадай мазмұндағы 8) тармақшамен толықтырылсын:</w:t>
      </w:r>
    </w:p>
    <w:bookmarkEnd w:id="542"/>
    <w:bookmarkStart w:name="z681" w:id="54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83" w:id="54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44"/>
    <w:bookmarkStart w:name="z684" w:id="54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686" w:id="54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46"/>
    <w:bookmarkStart w:name="z687" w:id="5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47"/>
    <w:bookmarkStart w:name="z688" w:id="54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48"/>
    <w:bookmarkStart w:name="z689" w:id="54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691" w:id="55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93" w:id="55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51"/>
    <w:bookmarkStart w:name="z694" w:id="55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52"/>
    <w:bookmarkStart w:name="z695" w:id="55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53"/>
    <w:bookmarkStart w:name="z696" w:id="55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54"/>
    <w:bookmarkStart w:name="z697" w:id="5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ережеде:</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99" w:id="556"/>
    <w:p>
      <w:pPr>
        <w:spacing w:after="0"/>
        <w:ind w:left="0"/>
        <w:jc w:val="both"/>
      </w:pPr>
      <w:r>
        <w:rPr>
          <w:rFonts w:ascii="Times New Roman"/>
          <w:b w:val="false"/>
          <w:i w:val="false"/>
          <w:color w:val="000000"/>
          <w:sz w:val="28"/>
        </w:rPr>
        <w:t>
      мынадай мазмұндағы 7) тармақшамен толықтырылсын:</w:t>
      </w:r>
    </w:p>
    <w:bookmarkEnd w:id="556"/>
    <w:bookmarkStart w:name="z700" w:id="55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57"/>
    <w:bookmarkStart w:name="z701" w:id="558"/>
    <w:p>
      <w:pPr>
        <w:spacing w:after="0"/>
        <w:ind w:left="0"/>
        <w:jc w:val="both"/>
      </w:pPr>
      <w:r>
        <w:rPr>
          <w:rFonts w:ascii="Times New Roman"/>
          <w:b w:val="false"/>
          <w:i w:val="false"/>
          <w:color w:val="000000"/>
          <w:sz w:val="28"/>
        </w:rPr>
        <w:t>
      мынадай мазмұндағы 8) тармақшамен толықтырылсын:</w:t>
      </w:r>
    </w:p>
    <w:bookmarkEnd w:id="558"/>
    <w:bookmarkStart w:name="z702" w:id="55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04" w:id="56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60"/>
    <w:bookmarkStart w:name="z705" w:id="56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61"/>
    <w:bookmarkStart w:name="z706" w:id="56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62"/>
    <w:bookmarkStart w:name="z707" w:id="56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63"/>
    <w:bookmarkStart w:name="z708" w:id="5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64"/>
    <w:bookmarkStart w:name="z709" w:id="56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65"/>
    <w:bookmarkStart w:name="z710" w:id="56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66"/>
    <w:bookmarkStart w:name="z711" w:id="56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567"/>
    <w:bookmarkStart w:name="z712" w:id="56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14" w:id="56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69"/>
    <w:bookmarkStart w:name="z715" w:id="57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70"/>
    <w:bookmarkStart w:name="z716" w:id="57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71"/>
    <w:bookmarkStart w:name="z717" w:id="57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72"/>
    <w:bookmarkStart w:name="z718" w:id="5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ережеде:</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20" w:id="574"/>
    <w:p>
      <w:pPr>
        <w:spacing w:after="0"/>
        <w:ind w:left="0"/>
        <w:jc w:val="both"/>
      </w:pPr>
      <w:r>
        <w:rPr>
          <w:rFonts w:ascii="Times New Roman"/>
          <w:b w:val="false"/>
          <w:i w:val="false"/>
          <w:color w:val="000000"/>
          <w:sz w:val="28"/>
        </w:rPr>
        <w:t>
      мынадай мазмұндағы 7) тармақшамен толықтырылсын:</w:t>
      </w:r>
    </w:p>
    <w:bookmarkEnd w:id="574"/>
    <w:bookmarkStart w:name="z721" w:id="57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75"/>
    <w:bookmarkStart w:name="z722" w:id="576"/>
    <w:p>
      <w:pPr>
        <w:spacing w:after="0"/>
        <w:ind w:left="0"/>
        <w:jc w:val="both"/>
      </w:pPr>
      <w:r>
        <w:rPr>
          <w:rFonts w:ascii="Times New Roman"/>
          <w:b w:val="false"/>
          <w:i w:val="false"/>
          <w:color w:val="000000"/>
          <w:sz w:val="28"/>
        </w:rPr>
        <w:t>
      мынадай мазмұндағы 8) тармақшамен толықтырылсын:</w:t>
      </w:r>
    </w:p>
    <w:bookmarkEnd w:id="576"/>
    <w:bookmarkStart w:name="z723" w:id="57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25" w:id="5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78"/>
    <w:bookmarkStart w:name="z726" w:id="5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728" w:id="5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80"/>
    <w:bookmarkStart w:name="z729" w:id="5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81"/>
    <w:bookmarkStart w:name="z730" w:id="5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82"/>
    <w:bookmarkStart w:name="z731" w:id="5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733" w:id="5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35" w:id="58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585"/>
    <w:bookmarkStart w:name="z736" w:id="58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586"/>
    <w:bookmarkStart w:name="z737" w:id="58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587"/>
    <w:bookmarkStart w:name="z738" w:id="58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588"/>
    <w:bookmarkStart w:name="z739" w:id="5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41" w:id="590"/>
    <w:p>
      <w:pPr>
        <w:spacing w:after="0"/>
        <w:ind w:left="0"/>
        <w:jc w:val="both"/>
      </w:pPr>
      <w:r>
        <w:rPr>
          <w:rFonts w:ascii="Times New Roman"/>
          <w:b w:val="false"/>
          <w:i w:val="false"/>
          <w:color w:val="000000"/>
          <w:sz w:val="28"/>
        </w:rPr>
        <w:t>
      мынадай мазмұндағы 7) тармақшамен толықтырылсын:</w:t>
      </w:r>
    </w:p>
    <w:bookmarkEnd w:id="590"/>
    <w:bookmarkStart w:name="z742" w:id="59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591"/>
    <w:bookmarkStart w:name="z743" w:id="592"/>
    <w:p>
      <w:pPr>
        <w:spacing w:after="0"/>
        <w:ind w:left="0"/>
        <w:jc w:val="both"/>
      </w:pPr>
      <w:r>
        <w:rPr>
          <w:rFonts w:ascii="Times New Roman"/>
          <w:b w:val="false"/>
          <w:i w:val="false"/>
          <w:color w:val="000000"/>
          <w:sz w:val="28"/>
        </w:rPr>
        <w:t>
      мынадай мазмұндағы 8) тармақшамен толықтырылсын:</w:t>
      </w:r>
    </w:p>
    <w:bookmarkEnd w:id="592"/>
    <w:bookmarkStart w:name="z744" w:id="59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46" w:id="59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594"/>
    <w:bookmarkStart w:name="z747" w:id="59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595"/>
    <w:bookmarkStart w:name="z748" w:id="59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596"/>
    <w:bookmarkStart w:name="z749" w:id="59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597"/>
    <w:bookmarkStart w:name="z750" w:id="59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98"/>
    <w:bookmarkStart w:name="z751" w:id="59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599"/>
    <w:bookmarkStart w:name="z752" w:id="60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00"/>
    <w:bookmarkStart w:name="z753" w:id="60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01"/>
    <w:bookmarkStart w:name="z754" w:id="60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56" w:id="60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03"/>
    <w:bookmarkStart w:name="z757" w:id="60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04"/>
    <w:bookmarkStart w:name="z758" w:id="60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05"/>
    <w:bookmarkStart w:name="z759" w:id="60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06"/>
    <w:bookmarkStart w:name="z760" w:id="6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62" w:id="608"/>
    <w:p>
      <w:pPr>
        <w:spacing w:after="0"/>
        <w:ind w:left="0"/>
        <w:jc w:val="both"/>
      </w:pPr>
      <w:r>
        <w:rPr>
          <w:rFonts w:ascii="Times New Roman"/>
          <w:b w:val="false"/>
          <w:i w:val="false"/>
          <w:color w:val="000000"/>
          <w:sz w:val="28"/>
        </w:rPr>
        <w:t>
      мынадай мазмұндағы 7) тармақшамен толықтырылсын:</w:t>
      </w:r>
    </w:p>
    <w:bookmarkEnd w:id="608"/>
    <w:bookmarkStart w:name="z763" w:id="60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09"/>
    <w:bookmarkStart w:name="z764" w:id="610"/>
    <w:p>
      <w:pPr>
        <w:spacing w:after="0"/>
        <w:ind w:left="0"/>
        <w:jc w:val="both"/>
      </w:pPr>
      <w:r>
        <w:rPr>
          <w:rFonts w:ascii="Times New Roman"/>
          <w:b w:val="false"/>
          <w:i w:val="false"/>
          <w:color w:val="000000"/>
          <w:sz w:val="28"/>
        </w:rPr>
        <w:t>
      мынадай мазмұндағы 8) тармақшамен толықтырылсын:</w:t>
      </w:r>
    </w:p>
    <w:bookmarkEnd w:id="610"/>
    <w:bookmarkStart w:name="z765" w:id="61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67" w:id="61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12"/>
    <w:bookmarkStart w:name="z768" w:id="61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770" w:id="61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14"/>
    <w:bookmarkStart w:name="z771" w:id="61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15"/>
    <w:bookmarkStart w:name="z772" w:id="61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16"/>
    <w:bookmarkStart w:name="z773" w:id="61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775" w:id="61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77" w:id="61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19"/>
    <w:bookmarkStart w:name="z778" w:id="62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20"/>
    <w:bookmarkStart w:name="z779" w:id="62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21"/>
    <w:bookmarkStart w:name="z780" w:id="62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22"/>
    <w:bookmarkStart w:name="z781" w:id="6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ережеде:</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83" w:id="624"/>
    <w:p>
      <w:pPr>
        <w:spacing w:after="0"/>
        <w:ind w:left="0"/>
        <w:jc w:val="both"/>
      </w:pPr>
      <w:r>
        <w:rPr>
          <w:rFonts w:ascii="Times New Roman"/>
          <w:b w:val="false"/>
          <w:i w:val="false"/>
          <w:color w:val="000000"/>
          <w:sz w:val="28"/>
        </w:rPr>
        <w:t>
      мынадай мазмұндағы 7) тармақшамен толықтырылсын:</w:t>
      </w:r>
    </w:p>
    <w:bookmarkEnd w:id="624"/>
    <w:bookmarkStart w:name="z784" w:id="62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25"/>
    <w:bookmarkStart w:name="z785" w:id="626"/>
    <w:p>
      <w:pPr>
        <w:spacing w:after="0"/>
        <w:ind w:left="0"/>
        <w:jc w:val="both"/>
      </w:pPr>
      <w:r>
        <w:rPr>
          <w:rFonts w:ascii="Times New Roman"/>
          <w:b w:val="false"/>
          <w:i w:val="false"/>
          <w:color w:val="000000"/>
          <w:sz w:val="28"/>
        </w:rPr>
        <w:t>
      мынадай мазмұндағы 8) тармақшамен толықтырылсын:</w:t>
      </w:r>
    </w:p>
    <w:bookmarkEnd w:id="626"/>
    <w:bookmarkStart w:name="z786" w:id="62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88" w:id="62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28"/>
    <w:bookmarkStart w:name="z789" w:id="62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29"/>
    <w:bookmarkStart w:name="z790" w:id="63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630"/>
    <w:bookmarkStart w:name="z791" w:id="63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31"/>
    <w:bookmarkStart w:name="z792" w:id="6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32"/>
    <w:bookmarkStart w:name="z793" w:id="63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33"/>
    <w:bookmarkStart w:name="z794" w:id="63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34"/>
    <w:bookmarkStart w:name="z795" w:id="63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35"/>
    <w:bookmarkStart w:name="z796" w:id="63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98" w:id="63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37"/>
    <w:bookmarkStart w:name="z799" w:id="63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38"/>
    <w:bookmarkStart w:name="z800" w:id="63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39"/>
    <w:bookmarkStart w:name="z801" w:id="64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40"/>
    <w:bookmarkStart w:name="z802" w:id="6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ережеде:</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04" w:id="642"/>
    <w:p>
      <w:pPr>
        <w:spacing w:after="0"/>
        <w:ind w:left="0"/>
        <w:jc w:val="both"/>
      </w:pPr>
      <w:r>
        <w:rPr>
          <w:rFonts w:ascii="Times New Roman"/>
          <w:b w:val="false"/>
          <w:i w:val="false"/>
          <w:color w:val="000000"/>
          <w:sz w:val="28"/>
        </w:rPr>
        <w:t>
      мынадай мазмұндағы 7) тармақшамен толықтырылсын:</w:t>
      </w:r>
    </w:p>
    <w:bookmarkEnd w:id="642"/>
    <w:bookmarkStart w:name="z805" w:id="64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43"/>
    <w:bookmarkStart w:name="z806" w:id="644"/>
    <w:p>
      <w:pPr>
        <w:spacing w:after="0"/>
        <w:ind w:left="0"/>
        <w:jc w:val="both"/>
      </w:pPr>
      <w:r>
        <w:rPr>
          <w:rFonts w:ascii="Times New Roman"/>
          <w:b w:val="false"/>
          <w:i w:val="false"/>
          <w:color w:val="000000"/>
          <w:sz w:val="28"/>
        </w:rPr>
        <w:t>
      мынадай мазмұндағы 8) тармақшамен толықтырылсын:</w:t>
      </w:r>
    </w:p>
    <w:bookmarkEnd w:id="644"/>
    <w:bookmarkStart w:name="z807" w:id="64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09" w:id="64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46"/>
    <w:bookmarkStart w:name="z810" w:id="64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жиырма жетінші және жиырма сегізінші абзацтармен толықтырылсын:</w:t>
      </w:r>
    </w:p>
    <w:bookmarkStart w:name="z812" w:id="64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48"/>
    <w:bookmarkStart w:name="z813" w:id="64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49"/>
    <w:bookmarkStart w:name="z814" w:id="65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50"/>
    <w:bookmarkStart w:name="z815" w:id="65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жиырма 8) тармақшамен толықтырылсын:</w:t>
      </w:r>
    </w:p>
    <w:bookmarkStart w:name="z817" w:id="65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19" w:id="65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53"/>
    <w:bookmarkStart w:name="z820" w:id="65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54"/>
    <w:bookmarkStart w:name="z821" w:id="65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55"/>
    <w:bookmarkStart w:name="z822" w:id="65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56"/>
    <w:bookmarkStart w:name="z823" w:id="6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25" w:id="658"/>
    <w:p>
      <w:pPr>
        <w:spacing w:after="0"/>
        <w:ind w:left="0"/>
        <w:jc w:val="both"/>
      </w:pPr>
      <w:r>
        <w:rPr>
          <w:rFonts w:ascii="Times New Roman"/>
          <w:b w:val="false"/>
          <w:i w:val="false"/>
          <w:color w:val="000000"/>
          <w:sz w:val="28"/>
        </w:rPr>
        <w:t>
      мынадай мазмұндағы 7) тармақшамен толықтырылсын:</w:t>
      </w:r>
    </w:p>
    <w:bookmarkEnd w:id="658"/>
    <w:bookmarkStart w:name="z826" w:id="65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59"/>
    <w:bookmarkStart w:name="z827" w:id="660"/>
    <w:p>
      <w:pPr>
        <w:spacing w:after="0"/>
        <w:ind w:left="0"/>
        <w:jc w:val="both"/>
      </w:pPr>
      <w:r>
        <w:rPr>
          <w:rFonts w:ascii="Times New Roman"/>
          <w:b w:val="false"/>
          <w:i w:val="false"/>
          <w:color w:val="000000"/>
          <w:sz w:val="28"/>
        </w:rPr>
        <w:t>
      мынадай мазмұндағы 8) тармақшамен толықтырылсын:</w:t>
      </w:r>
    </w:p>
    <w:bookmarkEnd w:id="660"/>
    <w:bookmarkStart w:name="z828" w:id="66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30" w:id="66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62"/>
    <w:bookmarkStart w:name="z831" w:id="66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63"/>
    <w:bookmarkStart w:name="z832" w:id="66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664"/>
    <w:bookmarkStart w:name="z833" w:id="66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65"/>
    <w:bookmarkStart w:name="z834" w:id="66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66"/>
    <w:bookmarkStart w:name="z835" w:id="66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67"/>
    <w:bookmarkStart w:name="z836" w:id="66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68"/>
    <w:bookmarkStart w:name="z837" w:id="66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69"/>
    <w:bookmarkStart w:name="z838" w:id="67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40" w:id="67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71"/>
    <w:bookmarkStart w:name="z841" w:id="67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72"/>
    <w:bookmarkStart w:name="z842" w:id="67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73"/>
    <w:bookmarkStart w:name="z843" w:id="67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74"/>
    <w:bookmarkStart w:name="z844" w:id="6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 туралы </w:t>
      </w:r>
      <w:r>
        <w:rPr>
          <w:rFonts w:ascii="Times New Roman"/>
          <w:b w:val="false"/>
          <w:i w:val="false"/>
          <w:color w:val="000000"/>
          <w:sz w:val="28"/>
        </w:rPr>
        <w:t>ережеде:</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46" w:id="676"/>
    <w:p>
      <w:pPr>
        <w:spacing w:after="0"/>
        <w:ind w:left="0"/>
        <w:jc w:val="both"/>
      </w:pPr>
      <w:r>
        <w:rPr>
          <w:rFonts w:ascii="Times New Roman"/>
          <w:b w:val="false"/>
          <w:i w:val="false"/>
          <w:color w:val="000000"/>
          <w:sz w:val="28"/>
        </w:rPr>
        <w:t>
      мынадай мазмұндағы 7) тармақшамен толықтырылсын:</w:t>
      </w:r>
    </w:p>
    <w:bookmarkEnd w:id="676"/>
    <w:bookmarkStart w:name="z847" w:id="67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77"/>
    <w:bookmarkStart w:name="z848" w:id="678"/>
    <w:p>
      <w:pPr>
        <w:spacing w:after="0"/>
        <w:ind w:left="0"/>
        <w:jc w:val="both"/>
      </w:pPr>
      <w:r>
        <w:rPr>
          <w:rFonts w:ascii="Times New Roman"/>
          <w:b w:val="false"/>
          <w:i w:val="false"/>
          <w:color w:val="000000"/>
          <w:sz w:val="28"/>
        </w:rPr>
        <w:t>
      мынадай мазмұндағы 8) тармақшамен толықтырылсын:</w:t>
      </w:r>
    </w:p>
    <w:bookmarkEnd w:id="678"/>
    <w:bookmarkStart w:name="z849" w:id="67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51" w:id="68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80"/>
    <w:bookmarkStart w:name="z852" w:id="68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81"/>
    <w:bookmarkStart w:name="z853" w:id="68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682"/>
    <w:bookmarkStart w:name="z854" w:id="68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683"/>
    <w:bookmarkStart w:name="z855" w:id="68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84"/>
    <w:bookmarkStart w:name="z856" w:id="68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685"/>
    <w:bookmarkStart w:name="z857" w:id="68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686"/>
    <w:bookmarkStart w:name="z858" w:id="68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687"/>
    <w:bookmarkStart w:name="z859" w:id="68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61" w:id="68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689"/>
    <w:bookmarkStart w:name="z862" w:id="69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690"/>
    <w:bookmarkStart w:name="z863" w:id="69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691"/>
    <w:bookmarkStart w:name="z864" w:id="69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692"/>
    <w:bookmarkStart w:name="z865" w:id="6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w:t>
      </w:r>
      <w:r>
        <w:rPr>
          <w:rFonts w:ascii="Times New Roman"/>
          <w:b w:val="false"/>
          <w:i w:val="false"/>
          <w:color w:val="000000"/>
          <w:sz w:val="28"/>
        </w:rPr>
        <w:t>ережеде:</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67" w:id="694"/>
    <w:p>
      <w:pPr>
        <w:spacing w:after="0"/>
        <w:ind w:left="0"/>
        <w:jc w:val="both"/>
      </w:pPr>
      <w:r>
        <w:rPr>
          <w:rFonts w:ascii="Times New Roman"/>
          <w:b w:val="false"/>
          <w:i w:val="false"/>
          <w:color w:val="000000"/>
          <w:sz w:val="28"/>
        </w:rPr>
        <w:t>
      мынадай мазмұндағы 7) тармақшамен толықтырылсын:</w:t>
      </w:r>
    </w:p>
    <w:bookmarkEnd w:id="694"/>
    <w:bookmarkStart w:name="z868" w:id="69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695"/>
    <w:bookmarkStart w:name="z869" w:id="696"/>
    <w:p>
      <w:pPr>
        <w:spacing w:after="0"/>
        <w:ind w:left="0"/>
        <w:jc w:val="both"/>
      </w:pPr>
      <w:r>
        <w:rPr>
          <w:rFonts w:ascii="Times New Roman"/>
          <w:b w:val="false"/>
          <w:i w:val="false"/>
          <w:color w:val="000000"/>
          <w:sz w:val="28"/>
        </w:rPr>
        <w:t>
      мынадай мазмұндағы 8) тармақшамен толықтырылсын:</w:t>
      </w:r>
    </w:p>
    <w:bookmarkEnd w:id="696"/>
    <w:bookmarkStart w:name="z870" w:id="69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72" w:id="6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698"/>
    <w:bookmarkStart w:name="z873" w:id="6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699"/>
    <w:bookmarkStart w:name="z874" w:id="7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00"/>
    <w:bookmarkStart w:name="z875" w:id="7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01"/>
    <w:bookmarkStart w:name="z876" w:id="7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02"/>
    <w:bookmarkStart w:name="z877" w:id="7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03"/>
    <w:bookmarkStart w:name="z878" w:id="7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04"/>
    <w:bookmarkStart w:name="z879" w:id="7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05"/>
    <w:bookmarkStart w:name="z880" w:id="7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82" w:id="7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07"/>
    <w:bookmarkStart w:name="z883" w:id="7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08"/>
    <w:bookmarkStart w:name="z884" w:id="7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09"/>
    <w:bookmarkStart w:name="z885" w:id="7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10"/>
    <w:bookmarkStart w:name="z886" w:id="711"/>
    <w:p>
      <w:pPr>
        <w:spacing w:after="0"/>
        <w:ind w:left="0"/>
        <w:jc w:val="both"/>
      </w:pPr>
      <w:r>
        <w:rPr>
          <w:rFonts w:ascii="Times New Roman"/>
          <w:b w:val="false"/>
          <w:i w:val="false"/>
          <w:color w:val="000000"/>
          <w:sz w:val="28"/>
        </w:rPr>
        <w:t xml:space="preserve">
      көрсетілген бұйрықпен бекітілген осы бұйрыққа 23-қосымшаға сәйкес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88" w:id="712"/>
    <w:p>
      <w:pPr>
        <w:spacing w:after="0"/>
        <w:ind w:left="0"/>
        <w:jc w:val="both"/>
      </w:pPr>
      <w:r>
        <w:rPr>
          <w:rFonts w:ascii="Times New Roman"/>
          <w:b w:val="false"/>
          <w:i w:val="false"/>
          <w:color w:val="000000"/>
          <w:sz w:val="28"/>
        </w:rPr>
        <w:t>
      мынадай мазмұндағы 7) тармақшамен толықтырылсын:</w:t>
      </w:r>
    </w:p>
    <w:bookmarkEnd w:id="712"/>
    <w:bookmarkStart w:name="z889" w:id="7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13"/>
    <w:bookmarkStart w:name="z890" w:id="714"/>
    <w:p>
      <w:pPr>
        <w:spacing w:after="0"/>
        <w:ind w:left="0"/>
        <w:jc w:val="both"/>
      </w:pPr>
      <w:r>
        <w:rPr>
          <w:rFonts w:ascii="Times New Roman"/>
          <w:b w:val="false"/>
          <w:i w:val="false"/>
          <w:color w:val="000000"/>
          <w:sz w:val="28"/>
        </w:rPr>
        <w:t>
      мынадай мазмұндағы 8) тармақшамен толықтырылсын:</w:t>
      </w:r>
    </w:p>
    <w:bookmarkEnd w:id="714"/>
    <w:bookmarkStart w:name="z891" w:id="7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93" w:id="7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16"/>
    <w:bookmarkStart w:name="z894" w:id="7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17"/>
    <w:bookmarkStart w:name="z895" w:id="7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18"/>
    <w:bookmarkStart w:name="z896" w:id="7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19"/>
    <w:bookmarkStart w:name="z897" w:id="7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20"/>
    <w:bookmarkStart w:name="z898" w:id="7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21"/>
    <w:bookmarkStart w:name="z899" w:id="7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22"/>
    <w:bookmarkStart w:name="z900" w:id="7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23"/>
    <w:bookmarkStart w:name="z901" w:id="7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03" w:id="72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25"/>
    <w:bookmarkStart w:name="z904" w:id="72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26"/>
    <w:bookmarkStart w:name="z905" w:id="72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27"/>
    <w:bookmarkStart w:name="z906" w:id="72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28"/>
    <w:bookmarkStart w:name="z907" w:id="7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ережеде:</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09" w:id="730"/>
    <w:p>
      <w:pPr>
        <w:spacing w:after="0"/>
        <w:ind w:left="0"/>
        <w:jc w:val="both"/>
      </w:pPr>
      <w:r>
        <w:rPr>
          <w:rFonts w:ascii="Times New Roman"/>
          <w:b w:val="false"/>
          <w:i w:val="false"/>
          <w:color w:val="000000"/>
          <w:sz w:val="28"/>
        </w:rPr>
        <w:t>
      мынадай мазмұндағы 7) тармақшамен толықтырылсын:</w:t>
      </w:r>
    </w:p>
    <w:bookmarkEnd w:id="730"/>
    <w:bookmarkStart w:name="z910" w:id="73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31"/>
    <w:bookmarkStart w:name="z911" w:id="732"/>
    <w:p>
      <w:pPr>
        <w:spacing w:after="0"/>
        <w:ind w:left="0"/>
        <w:jc w:val="both"/>
      </w:pPr>
      <w:r>
        <w:rPr>
          <w:rFonts w:ascii="Times New Roman"/>
          <w:b w:val="false"/>
          <w:i w:val="false"/>
          <w:color w:val="000000"/>
          <w:sz w:val="28"/>
        </w:rPr>
        <w:t>
      мынадай мазмұндағы 8) тармақшамен толықтырылсын:</w:t>
      </w:r>
    </w:p>
    <w:bookmarkEnd w:id="732"/>
    <w:bookmarkStart w:name="z912" w:id="73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14" w:id="73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34"/>
    <w:bookmarkStart w:name="z915" w:id="73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35"/>
    <w:bookmarkStart w:name="z916" w:id="73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36"/>
    <w:bookmarkStart w:name="z917" w:id="73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37"/>
    <w:bookmarkStart w:name="z918" w:id="73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38"/>
    <w:bookmarkStart w:name="z919" w:id="73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39"/>
    <w:bookmarkStart w:name="z920" w:id="74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40"/>
    <w:bookmarkStart w:name="z921" w:id="74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41"/>
    <w:bookmarkStart w:name="z922" w:id="74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24" w:id="74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43"/>
    <w:bookmarkStart w:name="z925" w:id="74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44"/>
    <w:bookmarkStart w:name="z926" w:id="74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45"/>
    <w:bookmarkStart w:name="z927" w:id="74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46"/>
    <w:bookmarkStart w:name="z928" w:id="7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ережеде:</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30" w:id="748"/>
    <w:p>
      <w:pPr>
        <w:spacing w:after="0"/>
        <w:ind w:left="0"/>
        <w:jc w:val="both"/>
      </w:pPr>
      <w:r>
        <w:rPr>
          <w:rFonts w:ascii="Times New Roman"/>
          <w:b w:val="false"/>
          <w:i w:val="false"/>
          <w:color w:val="000000"/>
          <w:sz w:val="28"/>
        </w:rPr>
        <w:t>
      мынадай мазмұндағы 7) тармақшамен толықтырылсын:</w:t>
      </w:r>
    </w:p>
    <w:bookmarkEnd w:id="748"/>
    <w:bookmarkStart w:name="z931" w:id="74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49"/>
    <w:bookmarkStart w:name="z932" w:id="750"/>
    <w:p>
      <w:pPr>
        <w:spacing w:after="0"/>
        <w:ind w:left="0"/>
        <w:jc w:val="both"/>
      </w:pPr>
      <w:r>
        <w:rPr>
          <w:rFonts w:ascii="Times New Roman"/>
          <w:b w:val="false"/>
          <w:i w:val="false"/>
          <w:color w:val="000000"/>
          <w:sz w:val="28"/>
        </w:rPr>
        <w:t>
      мынадай мазмұндағы 8) тармақшамен толықтырылсын:</w:t>
      </w:r>
    </w:p>
    <w:bookmarkEnd w:id="750"/>
    <w:bookmarkStart w:name="z933" w:id="75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35" w:id="75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52"/>
    <w:bookmarkStart w:name="z936" w:id="75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53"/>
    <w:bookmarkStart w:name="z937" w:id="75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54"/>
    <w:bookmarkStart w:name="z938" w:id="75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55"/>
    <w:bookmarkStart w:name="z939" w:id="75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56"/>
    <w:bookmarkStart w:name="z940" w:id="75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57"/>
    <w:bookmarkStart w:name="z941" w:id="75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58"/>
    <w:bookmarkStart w:name="z942" w:id="75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59"/>
    <w:bookmarkStart w:name="z943" w:id="76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45" w:id="76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61"/>
    <w:bookmarkStart w:name="z946" w:id="76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62"/>
    <w:bookmarkStart w:name="z947" w:id="76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63"/>
    <w:bookmarkStart w:name="z948" w:id="76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64"/>
    <w:bookmarkStart w:name="z949" w:id="7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ережеде:</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51" w:id="766"/>
    <w:p>
      <w:pPr>
        <w:spacing w:after="0"/>
        <w:ind w:left="0"/>
        <w:jc w:val="both"/>
      </w:pPr>
      <w:r>
        <w:rPr>
          <w:rFonts w:ascii="Times New Roman"/>
          <w:b w:val="false"/>
          <w:i w:val="false"/>
          <w:color w:val="000000"/>
          <w:sz w:val="28"/>
        </w:rPr>
        <w:t>
      мынадай мазмұндағы 7) тармақшамен толықтырылсын:</w:t>
      </w:r>
    </w:p>
    <w:bookmarkEnd w:id="766"/>
    <w:bookmarkStart w:name="z952" w:id="76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67"/>
    <w:bookmarkStart w:name="z953" w:id="768"/>
    <w:p>
      <w:pPr>
        <w:spacing w:after="0"/>
        <w:ind w:left="0"/>
        <w:jc w:val="both"/>
      </w:pPr>
      <w:r>
        <w:rPr>
          <w:rFonts w:ascii="Times New Roman"/>
          <w:b w:val="false"/>
          <w:i w:val="false"/>
          <w:color w:val="000000"/>
          <w:sz w:val="28"/>
        </w:rPr>
        <w:t>
      мынадай мазмұндағы 8) тармақшамен толықтырылсын:</w:t>
      </w:r>
    </w:p>
    <w:bookmarkEnd w:id="768"/>
    <w:bookmarkStart w:name="z954" w:id="76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56" w:id="77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70"/>
    <w:bookmarkStart w:name="z957" w:id="77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71"/>
    <w:bookmarkStart w:name="z958" w:id="77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72"/>
    <w:bookmarkStart w:name="z959" w:id="77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73"/>
    <w:bookmarkStart w:name="z960" w:id="77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74"/>
    <w:bookmarkStart w:name="z961" w:id="77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75"/>
    <w:bookmarkStart w:name="z962" w:id="77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76"/>
    <w:bookmarkStart w:name="z963" w:id="77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77"/>
    <w:bookmarkStart w:name="z964" w:id="77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78"/>
    <w:p>
      <w:pPr>
        <w:spacing w:after="0"/>
        <w:ind w:left="0"/>
        <w:jc w:val="left"/>
      </w:pPr>
      <w:r>
        <w:rPr>
          <w:rFonts w:ascii="Times New Roman"/>
          <w:b w:val="false"/>
          <w:i w:val="false"/>
          <w:color w:val="000000"/>
          <w:sz w:val="28"/>
        </w:rPr>
        <w:t>
</w:t>
      </w:r>
    </w:p>
    <w:bookmarkStart w:name="z966"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мынадай мазмұндағы 38-6), 38-7) және 38-8) тармақшамен толықтырылсын:</w:t>
      </w:r>
    </w:p>
    <w:bookmarkEnd w:id="779"/>
    <w:bookmarkStart w:name="z967" w:id="78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80"/>
    <w:bookmarkStart w:name="z968" w:id="78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81"/>
    <w:bookmarkStart w:name="z969" w:id="78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782"/>
    <w:bookmarkStart w:name="z970" w:id="7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72" w:id="784"/>
    <w:p>
      <w:pPr>
        <w:spacing w:after="0"/>
        <w:ind w:left="0"/>
        <w:jc w:val="both"/>
      </w:pPr>
      <w:r>
        <w:rPr>
          <w:rFonts w:ascii="Times New Roman"/>
          <w:b w:val="false"/>
          <w:i w:val="false"/>
          <w:color w:val="000000"/>
          <w:sz w:val="28"/>
        </w:rPr>
        <w:t>
      мынадай мазмұндағы 7) тармақшамен толықтырылсын:</w:t>
      </w:r>
    </w:p>
    <w:bookmarkEnd w:id="784"/>
    <w:bookmarkStart w:name="z973" w:id="78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785"/>
    <w:bookmarkStart w:name="z974" w:id="786"/>
    <w:p>
      <w:pPr>
        <w:spacing w:after="0"/>
        <w:ind w:left="0"/>
        <w:jc w:val="both"/>
      </w:pPr>
      <w:r>
        <w:rPr>
          <w:rFonts w:ascii="Times New Roman"/>
          <w:b w:val="false"/>
          <w:i w:val="false"/>
          <w:color w:val="000000"/>
          <w:sz w:val="28"/>
        </w:rPr>
        <w:t>
      мынадай мазмұндағы 8) тармақшамен толықтырылсын:</w:t>
      </w:r>
    </w:p>
    <w:bookmarkEnd w:id="786"/>
    <w:bookmarkStart w:name="z975" w:id="78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77" w:id="78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788"/>
    <w:bookmarkStart w:name="z978" w:id="78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789"/>
    <w:bookmarkStart w:name="z979" w:id="79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790"/>
    <w:bookmarkStart w:name="z980" w:id="79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791"/>
    <w:bookmarkStart w:name="z981" w:id="79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92"/>
    <w:bookmarkStart w:name="z982" w:id="79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793"/>
    <w:bookmarkStart w:name="z983" w:id="79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794"/>
    <w:bookmarkStart w:name="z984" w:id="79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795"/>
    <w:bookmarkStart w:name="z985" w:id="79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87" w:id="79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797"/>
    <w:bookmarkStart w:name="z988" w:id="79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798"/>
    <w:bookmarkStart w:name="z989" w:id="79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799"/>
    <w:bookmarkStart w:name="z990" w:id="80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00"/>
    <w:bookmarkStart w:name="z991" w:id="8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p>
    <w:bookmarkStart w:name="z993" w:id="802"/>
    <w:p>
      <w:pPr>
        <w:spacing w:after="0"/>
        <w:ind w:left="0"/>
        <w:jc w:val="both"/>
      </w:pPr>
      <w:r>
        <w:rPr>
          <w:rFonts w:ascii="Times New Roman"/>
          <w:b w:val="false"/>
          <w:i w:val="false"/>
          <w:color w:val="000000"/>
          <w:sz w:val="28"/>
        </w:rPr>
        <w:t>
      мынадай мазмұндағы 7) тармақшамен толықтырылсын:</w:t>
      </w:r>
    </w:p>
    <w:bookmarkEnd w:id="802"/>
    <w:bookmarkStart w:name="z994" w:id="80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803"/>
    <w:bookmarkStart w:name="z995" w:id="804"/>
    <w:p>
      <w:pPr>
        <w:spacing w:after="0"/>
        <w:ind w:left="0"/>
        <w:jc w:val="both"/>
      </w:pPr>
      <w:r>
        <w:rPr>
          <w:rFonts w:ascii="Times New Roman"/>
          <w:b w:val="false"/>
          <w:i w:val="false"/>
          <w:color w:val="000000"/>
          <w:sz w:val="28"/>
        </w:rPr>
        <w:t>
      мынадай мазмұндағы 8) тармақшамен толықтырылсын:</w:t>
      </w:r>
    </w:p>
    <w:bookmarkEnd w:id="804"/>
    <w:bookmarkStart w:name="z996" w:id="80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98" w:id="80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806"/>
    <w:bookmarkStart w:name="z999" w:id="80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07"/>
    <w:bookmarkStart w:name="z1000" w:id="80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08"/>
    <w:bookmarkStart w:name="z1001" w:id="80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09"/>
    <w:bookmarkStart w:name="z1002" w:id="8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10"/>
    <w:bookmarkStart w:name="z1003" w:id="81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11"/>
    <w:bookmarkStart w:name="z1004" w:id="81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12"/>
    <w:bookmarkStart w:name="z1005" w:id="81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13"/>
    <w:bookmarkStart w:name="z1006" w:id="81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08" w:id="81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15"/>
    <w:bookmarkStart w:name="z1009" w:id="81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16"/>
    <w:bookmarkStart w:name="z1010" w:id="81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17"/>
    <w:bookmarkStart w:name="z1011" w:id="81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18"/>
    <w:bookmarkStart w:name="z1012" w:id="8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ережеде</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14" w:id="820"/>
    <w:p>
      <w:pPr>
        <w:spacing w:after="0"/>
        <w:ind w:left="0"/>
        <w:jc w:val="both"/>
      </w:pPr>
      <w:r>
        <w:rPr>
          <w:rFonts w:ascii="Times New Roman"/>
          <w:b w:val="false"/>
          <w:i w:val="false"/>
          <w:color w:val="000000"/>
          <w:sz w:val="28"/>
        </w:rPr>
        <w:t>
      мынадай мазмұндағы 7) тармақшамен толықтырылсын:</w:t>
      </w:r>
    </w:p>
    <w:bookmarkEnd w:id="820"/>
    <w:bookmarkStart w:name="z1015" w:id="82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21"/>
    <w:bookmarkStart w:name="z1016" w:id="822"/>
    <w:p>
      <w:pPr>
        <w:spacing w:after="0"/>
        <w:ind w:left="0"/>
        <w:jc w:val="both"/>
      </w:pPr>
      <w:r>
        <w:rPr>
          <w:rFonts w:ascii="Times New Roman"/>
          <w:b w:val="false"/>
          <w:i w:val="false"/>
          <w:color w:val="000000"/>
          <w:sz w:val="28"/>
        </w:rPr>
        <w:t>
      мынадай мазмұндағы 8) тармақшамен толықтырылсын:</w:t>
      </w:r>
    </w:p>
    <w:bookmarkEnd w:id="822"/>
    <w:bookmarkStart w:name="z1017" w:id="82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19" w:id="82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24"/>
    <w:bookmarkStart w:name="z1020" w:id="82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25"/>
    <w:bookmarkStart w:name="z1021" w:id="82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26"/>
    <w:bookmarkStart w:name="z1022" w:id="82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27"/>
    <w:bookmarkStart w:name="z1023" w:id="82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28"/>
    <w:bookmarkStart w:name="z1024" w:id="82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29"/>
    <w:bookmarkStart w:name="z1025" w:id="83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30"/>
    <w:bookmarkStart w:name="z1026" w:id="83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31"/>
    <w:bookmarkStart w:name="z1027" w:id="83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29" w:id="83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33"/>
    <w:bookmarkStart w:name="z1030" w:id="83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34"/>
    <w:bookmarkStart w:name="z1031" w:id="83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35"/>
    <w:bookmarkStart w:name="z1032" w:id="83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36"/>
    <w:bookmarkStart w:name="z1033" w:id="8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35" w:id="838"/>
    <w:p>
      <w:pPr>
        <w:spacing w:after="0"/>
        <w:ind w:left="0"/>
        <w:jc w:val="both"/>
      </w:pPr>
      <w:r>
        <w:rPr>
          <w:rFonts w:ascii="Times New Roman"/>
          <w:b w:val="false"/>
          <w:i w:val="false"/>
          <w:color w:val="000000"/>
          <w:sz w:val="28"/>
        </w:rPr>
        <w:t>
      мынадай мазмұндағы 7) тармақшамен толықтырылсын:</w:t>
      </w:r>
    </w:p>
    <w:bookmarkEnd w:id="838"/>
    <w:bookmarkStart w:name="z1036" w:id="83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39"/>
    <w:bookmarkStart w:name="z1037" w:id="840"/>
    <w:p>
      <w:pPr>
        <w:spacing w:after="0"/>
        <w:ind w:left="0"/>
        <w:jc w:val="both"/>
      </w:pPr>
      <w:r>
        <w:rPr>
          <w:rFonts w:ascii="Times New Roman"/>
          <w:b w:val="false"/>
          <w:i w:val="false"/>
          <w:color w:val="000000"/>
          <w:sz w:val="28"/>
        </w:rPr>
        <w:t>
      мынадай мазмұндағы 8) тармақшамен толықтырылсын:</w:t>
      </w:r>
    </w:p>
    <w:bookmarkEnd w:id="840"/>
    <w:bookmarkStart w:name="z1038" w:id="84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40" w:id="84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42"/>
    <w:bookmarkStart w:name="z1041" w:id="84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43"/>
    <w:bookmarkStart w:name="z1042" w:id="84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44"/>
    <w:bookmarkStart w:name="z1043" w:id="84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45"/>
    <w:bookmarkStart w:name="z1044" w:id="8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46"/>
    <w:bookmarkStart w:name="z1045" w:id="84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47"/>
    <w:bookmarkStart w:name="z1046" w:id="84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48"/>
    <w:bookmarkStart w:name="z1047" w:id="84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49"/>
    <w:bookmarkStart w:name="z1048" w:id="85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50" w:id="85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51"/>
    <w:bookmarkStart w:name="z1051" w:id="85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52"/>
    <w:bookmarkStart w:name="z1052" w:id="85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53"/>
    <w:bookmarkStart w:name="z1053" w:id="85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54"/>
    <w:bookmarkStart w:name="z1054" w:id="8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w:t>
      </w:r>
      <w:r>
        <w:rPr>
          <w:rFonts w:ascii="Times New Roman"/>
          <w:b w:val="false"/>
          <w:i w:val="false"/>
          <w:color w:val="000000"/>
          <w:sz w:val="28"/>
        </w:rPr>
        <w:t>ережеде:</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56" w:id="856"/>
    <w:p>
      <w:pPr>
        <w:spacing w:after="0"/>
        <w:ind w:left="0"/>
        <w:jc w:val="both"/>
      </w:pPr>
      <w:r>
        <w:rPr>
          <w:rFonts w:ascii="Times New Roman"/>
          <w:b w:val="false"/>
          <w:i w:val="false"/>
          <w:color w:val="000000"/>
          <w:sz w:val="28"/>
        </w:rPr>
        <w:t>
      мынадай мазмұндағы 7) тармақшамен толықтырылсын:</w:t>
      </w:r>
    </w:p>
    <w:bookmarkEnd w:id="856"/>
    <w:bookmarkStart w:name="z1057" w:id="857"/>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57"/>
    <w:bookmarkStart w:name="z1058" w:id="858"/>
    <w:p>
      <w:pPr>
        <w:spacing w:after="0"/>
        <w:ind w:left="0"/>
        <w:jc w:val="both"/>
      </w:pPr>
      <w:r>
        <w:rPr>
          <w:rFonts w:ascii="Times New Roman"/>
          <w:b w:val="false"/>
          <w:i w:val="false"/>
          <w:color w:val="000000"/>
          <w:sz w:val="28"/>
        </w:rPr>
        <w:t>
      мынадай мазмұндағы 8) тармақшамен толықтырылсын:</w:t>
      </w:r>
    </w:p>
    <w:bookmarkEnd w:id="858"/>
    <w:bookmarkStart w:name="z1059" w:id="85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61" w:id="860"/>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60"/>
    <w:bookmarkStart w:name="z1062" w:id="86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61"/>
    <w:bookmarkStart w:name="z1063" w:id="86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62"/>
    <w:bookmarkStart w:name="z1064" w:id="86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63"/>
    <w:bookmarkStart w:name="z1065" w:id="8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64"/>
    <w:bookmarkStart w:name="z1066" w:id="86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865"/>
    <w:bookmarkStart w:name="z1067" w:id="86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66"/>
    <w:bookmarkStart w:name="z1068" w:id="86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67"/>
    <w:bookmarkStart w:name="z1069" w:id="86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71" w:id="86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69"/>
    <w:bookmarkStart w:name="z1072" w:id="87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70"/>
    <w:bookmarkStart w:name="z1073" w:id="87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71"/>
    <w:bookmarkStart w:name="z1074" w:id="87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72"/>
    <w:bookmarkStart w:name="z1075" w:id="8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77" w:id="874"/>
    <w:p>
      <w:pPr>
        <w:spacing w:after="0"/>
        <w:ind w:left="0"/>
        <w:jc w:val="both"/>
      </w:pPr>
      <w:r>
        <w:rPr>
          <w:rFonts w:ascii="Times New Roman"/>
          <w:b w:val="false"/>
          <w:i w:val="false"/>
          <w:color w:val="000000"/>
          <w:sz w:val="28"/>
        </w:rPr>
        <w:t>
      мынадай мазмұндағы 7) тармақшамен толықтырылсын:</w:t>
      </w:r>
    </w:p>
    <w:bookmarkEnd w:id="874"/>
    <w:bookmarkStart w:name="z1078" w:id="875"/>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75"/>
    <w:bookmarkStart w:name="z1079" w:id="876"/>
    <w:p>
      <w:pPr>
        <w:spacing w:after="0"/>
        <w:ind w:left="0"/>
        <w:jc w:val="both"/>
      </w:pPr>
      <w:r>
        <w:rPr>
          <w:rFonts w:ascii="Times New Roman"/>
          <w:b w:val="false"/>
          <w:i w:val="false"/>
          <w:color w:val="000000"/>
          <w:sz w:val="28"/>
        </w:rPr>
        <w:t>
      мынадай мазмұндағы 8) тармақшамен толықтырылсын:</w:t>
      </w:r>
    </w:p>
    <w:bookmarkEnd w:id="876"/>
    <w:bookmarkStart w:name="z1080" w:id="87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82" w:id="878"/>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78"/>
    <w:bookmarkStart w:name="z1083" w:id="8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79"/>
    <w:bookmarkStart w:name="z1084" w:id="8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80"/>
    <w:bookmarkStart w:name="z1085" w:id="8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81"/>
    <w:bookmarkStart w:name="z1086" w:id="8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82"/>
    <w:bookmarkStart w:name="z1087" w:id="883"/>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883"/>
    <w:bookmarkStart w:name="z1088" w:id="8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884"/>
    <w:bookmarkStart w:name="z1089" w:id="8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885"/>
    <w:bookmarkStart w:name="z1090" w:id="8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92" w:id="8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887"/>
    <w:bookmarkStart w:name="z1093" w:id="8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888"/>
    <w:bookmarkStart w:name="z1094" w:id="8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889"/>
    <w:bookmarkStart w:name="z1095" w:id="8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890"/>
    <w:bookmarkStart w:name="z1096" w:id="8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ережеде:</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098" w:id="892"/>
    <w:p>
      <w:pPr>
        <w:spacing w:after="0"/>
        <w:ind w:left="0"/>
        <w:jc w:val="both"/>
      </w:pPr>
      <w:r>
        <w:rPr>
          <w:rFonts w:ascii="Times New Roman"/>
          <w:b w:val="false"/>
          <w:i w:val="false"/>
          <w:color w:val="000000"/>
          <w:sz w:val="28"/>
        </w:rPr>
        <w:t>
      мынадай мазмұндағы 7) тармақшамен толықтырылсын:</w:t>
      </w:r>
    </w:p>
    <w:bookmarkEnd w:id="892"/>
    <w:bookmarkStart w:name="z1099" w:id="89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893"/>
    <w:bookmarkStart w:name="z1100" w:id="894"/>
    <w:p>
      <w:pPr>
        <w:spacing w:after="0"/>
        <w:ind w:left="0"/>
        <w:jc w:val="both"/>
      </w:pPr>
      <w:r>
        <w:rPr>
          <w:rFonts w:ascii="Times New Roman"/>
          <w:b w:val="false"/>
          <w:i w:val="false"/>
          <w:color w:val="000000"/>
          <w:sz w:val="28"/>
        </w:rPr>
        <w:t>
      мынадай мазмұндағы 8) тармақшамен толықтырылсын:</w:t>
      </w:r>
    </w:p>
    <w:bookmarkEnd w:id="894"/>
    <w:bookmarkStart w:name="z1101" w:id="8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03" w:id="89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896"/>
    <w:bookmarkStart w:name="z1104" w:id="8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897"/>
    <w:bookmarkStart w:name="z1105" w:id="8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898"/>
    <w:bookmarkStart w:name="z1106" w:id="8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99"/>
    <w:bookmarkStart w:name="z1107" w:id="9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00"/>
    <w:bookmarkStart w:name="z1108" w:id="901"/>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901"/>
    <w:bookmarkStart w:name="z1109" w:id="9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02"/>
    <w:bookmarkStart w:name="z1110" w:id="9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03"/>
    <w:bookmarkStart w:name="z1111" w:id="9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13" w:id="90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05"/>
    <w:bookmarkStart w:name="z1114" w:id="90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06"/>
    <w:bookmarkStart w:name="z1115" w:id="90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07"/>
    <w:bookmarkStart w:name="z1116" w:id="90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08"/>
    <w:bookmarkStart w:name="z1117" w:id="9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19" w:id="910"/>
    <w:p>
      <w:pPr>
        <w:spacing w:after="0"/>
        <w:ind w:left="0"/>
        <w:jc w:val="both"/>
      </w:pPr>
      <w:r>
        <w:rPr>
          <w:rFonts w:ascii="Times New Roman"/>
          <w:b w:val="false"/>
          <w:i w:val="false"/>
          <w:color w:val="000000"/>
          <w:sz w:val="28"/>
        </w:rPr>
        <w:t>
      мынадай мазмұндағы 7) тармақшамен толықтырылсын:</w:t>
      </w:r>
    </w:p>
    <w:bookmarkEnd w:id="910"/>
    <w:bookmarkStart w:name="z1120" w:id="91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911"/>
    <w:bookmarkStart w:name="z1121" w:id="912"/>
    <w:p>
      <w:pPr>
        <w:spacing w:after="0"/>
        <w:ind w:left="0"/>
        <w:jc w:val="both"/>
      </w:pPr>
      <w:r>
        <w:rPr>
          <w:rFonts w:ascii="Times New Roman"/>
          <w:b w:val="false"/>
          <w:i w:val="false"/>
          <w:color w:val="000000"/>
          <w:sz w:val="28"/>
        </w:rPr>
        <w:t>
      мынадай мазмұндағы 8) тармақшамен толықтырылсын:</w:t>
      </w:r>
    </w:p>
    <w:bookmarkEnd w:id="912"/>
    <w:bookmarkStart w:name="z1122" w:id="91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24" w:id="91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914"/>
    <w:bookmarkStart w:name="z1125" w:id="91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15"/>
    <w:bookmarkStart w:name="z1126" w:id="91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16"/>
    <w:bookmarkStart w:name="z1127" w:id="91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17"/>
    <w:bookmarkStart w:name="z1128" w:id="91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18"/>
    <w:bookmarkStart w:name="z1129" w:id="919"/>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919"/>
    <w:bookmarkStart w:name="z1130" w:id="92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20"/>
    <w:bookmarkStart w:name="z1131" w:id="92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21"/>
    <w:bookmarkStart w:name="z1132" w:id="92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34" w:id="92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23"/>
    <w:bookmarkStart w:name="z1135" w:id="92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24"/>
    <w:bookmarkStart w:name="z1136" w:id="92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25"/>
    <w:bookmarkStart w:name="z1137" w:id="92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26"/>
    <w:bookmarkStart w:name="z1138" w:id="9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ережеде:</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40" w:id="928"/>
    <w:p>
      <w:pPr>
        <w:spacing w:after="0"/>
        <w:ind w:left="0"/>
        <w:jc w:val="both"/>
      </w:pPr>
      <w:r>
        <w:rPr>
          <w:rFonts w:ascii="Times New Roman"/>
          <w:b w:val="false"/>
          <w:i w:val="false"/>
          <w:color w:val="000000"/>
          <w:sz w:val="28"/>
        </w:rPr>
        <w:t>
      мынадай мазмұндағы 7) тармақшамен толықтырылсын:</w:t>
      </w:r>
    </w:p>
    <w:bookmarkEnd w:id="928"/>
    <w:bookmarkStart w:name="z1141" w:id="92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929"/>
    <w:bookmarkStart w:name="z1142" w:id="930"/>
    <w:p>
      <w:pPr>
        <w:spacing w:after="0"/>
        <w:ind w:left="0"/>
        <w:jc w:val="both"/>
      </w:pPr>
      <w:r>
        <w:rPr>
          <w:rFonts w:ascii="Times New Roman"/>
          <w:b w:val="false"/>
          <w:i w:val="false"/>
          <w:color w:val="000000"/>
          <w:sz w:val="28"/>
        </w:rPr>
        <w:t>
      мынадай мазмұндағы 8) тармақшамен толықтырылсын:</w:t>
      </w:r>
    </w:p>
    <w:bookmarkEnd w:id="930"/>
    <w:bookmarkStart w:name="z1143" w:id="93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45" w:id="93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932"/>
    <w:bookmarkStart w:name="z1146" w:id="93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33"/>
    <w:bookmarkStart w:name="z1147" w:id="93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34"/>
    <w:bookmarkStart w:name="z1148" w:id="93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35"/>
    <w:bookmarkStart w:name="z1149" w:id="93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36"/>
    <w:bookmarkStart w:name="z1150" w:id="93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37"/>
    <w:bookmarkStart w:name="z1151" w:id="93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38"/>
    <w:bookmarkStart w:name="z1152" w:id="93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39"/>
    <w:bookmarkStart w:name="z1153" w:id="94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55" w:id="94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41"/>
    <w:bookmarkStart w:name="z1156" w:id="94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42"/>
    <w:bookmarkStart w:name="z1157" w:id="94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43"/>
    <w:bookmarkStart w:name="z1158" w:id="94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44"/>
    <w:bookmarkStart w:name="z1159" w:id="9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 туралы </w:t>
      </w:r>
      <w:r>
        <w:rPr>
          <w:rFonts w:ascii="Times New Roman"/>
          <w:b w:val="false"/>
          <w:i w:val="false"/>
          <w:color w:val="000000"/>
          <w:sz w:val="28"/>
        </w:rPr>
        <w:t>ережеде:</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61" w:id="946"/>
    <w:p>
      <w:pPr>
        <w:spacing w:after="0"/>
        <w:ind w:left="0"/>
        <w:jc w:val="both"/>
      </w:pPr>
      <w:r>
        <w:rPr>
          <w:rFonts w:ascii="Times New Roman"/>
          <w:b w:val="false"/>
          <w:i w:val="false"/>
          <w:color w:val="000000"/>
          <w:sz w:val="28"/>
        </w:rPr>
        <w:t>
      мынадай мазмұндағы 7) тармақшамен толықтырылсын:</w:t>
      </w:r>
    </w:p>
    <w:bookmarkEnd w:id="946"/>
    <w:bookmarkStart w:name="z1162" w:id="94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947"/>
    <w:bookmarkStart w:name="z1163" w:id="948"/>
    <w:p>
      <w:pPr>
        <w:spacing w:after="0"/>
        <w:ind w:left="0"/>
        <w:jc w:val="both"/>
      </w:pPr>
      <w:r>
        <w:rPr>
          <w:rFonts w:ascii="Times New Roman"/>
          <w:b w:val="false"/>
          <w:i w:val="false"/>
          <w:color w:val="000000"/>
          <w:sz w:val="28"/>
        </w:rPr>
        <w:t>
      мынадай мазмұндағы 8) тармақшамен толықтырылсын:</w:t>
      </w:r>
    </w:p>
    <w:bookmarkEnd w:id="948"/>
    <w:bookmarkStart w:name="z1164" w:id="94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66" w:id="95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950"/>
    <w:bookmarkStart w:name="z1167" w:id="95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51"/>
    <w:bookmarkStart w:name="z1168" w:id="95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52"/>
    <w:bookmarkStart w:name="z1169" w:id="95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53"/>
    <w:bookmarkStart w:name="z1170" w:id="95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54"/>
    <w:bookmarkStart w:name="z1171" w:id="95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55"/>
    <w:bookmarkStart w:name="z1172" w:id="95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56"/>
    <w:bookmarkStart w:name="z1173" w:id="95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57"/>
    <w:bookmarkStart w:name="z1174" w:id="95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76" w:id="95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59"/>
    <w:bookmarkStart w:name="z1177" w:id="96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60"/>
    <w:bookmarkStart w:name="z1178" w:id="96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61"/>
    <w:bookmarkStart w:name="z1179" w:id="96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62"/>
    <w:bookmarkStart w:name="z1180" w:id="9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182" w:id="964"/>
    <w:p>
      <w:pPr>
        <w:spacing w:after="0"/>
        <w:ind w:left="0"/>
        <w:jc w:val="both"/>
      </w:pPr>
      <w:r>
        <w:rPr>
          <w:rFonts w:ascii="Times New Roman"/>
          <w:b w:val="false"/>
          <w:i w:val="false"/>
          <w:color w:val="000000"/>
          <w:sz w:val="28"/>
        </w:rPr>
        <w:t>
      мынадай мазмұндағы 7) тармақшамен толықтырылсын:</w:t>
      </w:r>
    </w:p>
    <w:bookmarkEnd w:id="964"/>
    <w:bookmarkStart w:name="z1183" w:id="96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965"/>
    <w:bookmarkStart w:name="z1184" w:id="966"/>
    <w:p>
      <w:pPr>
        <w:spacing w:after="0"/>
        <w:ind w:left="0"/>
        <w:jc w:val="both"/>
      </w:pPr>
      <w:r>
        <w:rPr>
          <w:rFonts w:ascii="Times New Roman"/>
          <w:b w:val="false"/>
          <w:i w:val="false"/>
          <w:color w:val="000000"/>
          <w:sz w:val="28"/>
        </w:rPr>
        <w:t>
      мынадай мазмұндағы 8) тармақшамен толықтырылсын:</w:t>
      </w:r>
    </w:p>
    <w:bookmarkEnd w:id="966"/>
    <w:bookmarkStart w:name="z1185" w:id="96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87" w:id="96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968"/>
    <w:bookmarkStart w:name="z1188" w:id="96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69"/>
    <w:bookmarkStart w:name="z1189" w:id="97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70"/>
    <w:bookmarkStart w:name="z1190" w:id="97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71"/>
    <w:bookmarkStart w:name="z1191" w:id="97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72"/>
    <w:bookmarkStart w:name="z1192" w:id="97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73"/>
    <w:bookmarkStart w:name="z1193" w:id="97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74"/>
    <w:bookmarkStart w:name="z1194" w:id="97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75"/>
    <w:bookmarkStart w:name="z1195" w:id="97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97" w:id="97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77"/>
    <w:bookmarkStart w:name="z1198" w:id="97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78"/>
    <w:bookmarkStart w:name="z1199" w:id="97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79"/>
    <w:bookmarkStart w:name="z1200" w:id="98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80"/>
    <w:bookmarkStart w:name="z1201" w:id="9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03" w:id="982"/>
    <w:p>
      <w:pPr>
        <w:spacing w:after="0"/>
        <w:ind w:left="0"/>
        <w:jc w:val="both"/>
      </w:pPr>
      <w:r>
        <w:rPr>
          <w:rFonts w:ascii="Times New Roman"/>
          <w:b w:val="false"/>
          <w:i w:val="false"/>
          <w:color w:val="000000"/>
          <w:sz w:val="28"/>
        </w:rPr>
        <w:t>
      мынадай мазмұндағы 7) тармақшамен толықтырылсын:</w:t>
      </w:r>
    </w:p>
    <w:bookmarkEnd w:id="982"/>
    <w:bookmarkStart w:name="z1204" w:id="98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983"/>
    <w:bookmarkStart w:name="z1205" w:id="984"/>
    <w:p>
      <w:pPr>
        <w:spacing w:after="0"/>
        <w:ind w:left="0"/>
        <w:jc w:val="both"/>
      </w:pPr>
      <w:r>
        <w:rPr>
          <w:rFonts w:ascii="Times New Roman"/>
          <w:b w:val="false"/>
          <w:i w:val="false"/>
          <w:color w:val="000000"/>
          <w:sz w:val="28"/>
        </w:rPr>
        <w:t>
      мынадай мазмұндағы 8) тармақшамен толықтырылсын:</w:t>
      </w:r>
    </w:p>
    <w:bookmarkEnd w:id="984"/>
    <w:bookmarkStart w:name="z1206" w:id="98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08" w:id="98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986"/>
    <w:bookmarkStart w:name="z1209" w:id="98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987"/>
    <w:bookmarkStart w:name="z1210" w:id="98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988"/>
    <w:bookmarkStart w:name="z1211" w:id="98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989"/>
    <w:bookmarkStart w:name="z1212" w:id="99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90"/>
    <w:bookmarkStart w:name="z1213" w:id="99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991"/>
    <w:bookmarkStart w:name="z1214" w:id="99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992"/>
    <w:bookmarkStart w:name="z1215" w:id="99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993"/>
    <w:bookmarkStart w:name="z1216" w:id="99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18" w:id="99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995"/>
    <w:bookmarkStart w:name="z1219" w:id="99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96"/>
    <w:bookmarkStart w:name="z1220" w:id="99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97"/>
    <w:bookmarkStart w:name="z1221" w:id="99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998"/>
    <w:bookmarkStart w:name="z1222" w:id="9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Iле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24" w:id="1000"/>
    <w:p>
      <w:pPr>
        <w:spacing w:after="0"/>
        <w:ind w:left="0"/>
        <w:jc w:val="both"/>
      </w:pPr>
      <w:r>
        <w:rPr>
          <w:rFonts w:ascii="Times New Roman"/>
          <w:b w:val="false"/>
          <w:i w:val="false"/>
          <w:color w:val="000000"/>
          <w:sz w:val="28"/>
        </w:rPr>
        <w:t>
      мынадай мазмұндағы 7) тармақшамен толықтырылсын:</w:t>
      </w:r>
    </w:p>
    <w:bookmarkEnd w:id="1000"/>
    <w:bookmarkStart w:name="z1225" w:id="100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01"/>
    <w:bookmarkStart w:name="z1226" w:id="1002"/>
    <w:p>
      <w:pPr>
        <w:spacing w:after="0"/>
        <w:ind w:left="0"/>
        <w:jc w:val="both"/>
      </w:pPr>
      <w:r>
        <w:rPr>
          <w:rFonts w:ascii="Times New Roman"/>
          <w:b w:val="false"/>
          <w:i w:val="false"/>
          <w:color w:val="000000"/>
          <w:sz w:val="28"/>
        </w:rPr>
        <w:t>
      мынадай мазмұндағы 8) тармақшамен толықтырылсын:</w:t>
      </w:r>
    </w:p>
    <w:bookmarkEnd w:id="1002"/>
    <w:bookmarkStart w:name="z1227" w:id="100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29" w:id="100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04"/>
    <w:bookmarkStart w:name="z1230" w:id="100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05"/>
    <w:bookmarkStart w:name="z1231" w:id="100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06"/>
    <w:bookmarkStart w:name="z1232" w:id="100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07"/>
    <w:bookmarkStart w:name="z1233" w:id="100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08"/>
    <w:bookmarkStart w:name="z1234" w:id="100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09"/>
    <w:bookmarkStart w:name="z1235" w:id="101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10"/>
    <w:bookmarkStart w:name="z1236" w:id="101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11"/>
    <w:bookmarkStart w:name="z1237" w:id="101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39" w:id="101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13"/>
    <w:bookmarkStart w:name="z1240" w:id="101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14"/>
    <w:bookmarkStart w:name="z1241" w:id="101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15"/>
    <w:bookmarkStart w:name="z1242" w:id="101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16"/>
    <w:bookmarkStart w:name="z1243" w:id="10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ережеде:</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45" w:id="1018"/>
    <w:p>
      <w:pPr>
        <w:spacing w:after="0"/>
        <w:ind w:left="0"/>
        <w:jc w:val="both"/>
      </w:pPr>
      <w:r>
        <w:rPr>
          <w:rFonts w:ascii="Times New Roman"/>
          <w:b w:val="false"/>
          <w:i w:val="false"/>
          <w:color w:val="000000"/>
          <w:sz w:val="28"/>
        </w:rPr>
        <w:t>
      мынадай мазмұндағы 7) тармақшамен толықтырылсын:</w:t>
      </w:r>
    </w:p>
    <w:bookmarkEnd w:id="1018"/>
    <w:bookmarkStart w:name="z1246" w:id="101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19"/>
    <w:bookmarkStart w:name="z1247" w:id="1020"/>
    <w:p>
      <w:pPr>
        <w:spacing w:after="0"/>
        <w:ind w:left="0"/>
        <w:jc w:val="both"/>
      </w:pPr>
      <w:r>
        <w:rPr>
          <w:rFonts w:ascii="Times New Roman"/>
          <w:b w:val="false"/>
          <w:i w:val="false"/>
          <w:color w:val="000000"/>
          <w:sz w:val="28"/>
        </w:rPr>
        <w:t>
      мынадай мазмұндағы 8) тармақшамен толықтырылсын:</w:t>
      </w:r>
    </w:p>
    <w:bookmarkEnd w:id="1020"/>
    <w:bookmarkStart w:name="z1248" w:id="102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50" w:id="102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22"/>
    <w:bookmarkStart w:name="z1251" w:id="102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23"/>
    <w:bookmarkStart w:name="z1252" w:id="102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24"/>
    <w:bookmarkStart w:name="z1253" w:id="102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25"/>
    <w:bookmarkStart w:name="z1254" w:id="102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26"/>
    <w:bookmarkStart w:name="z1255" w:id="102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27"/>
    <w:bookmarkStart w:name="z1256" w:id="102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28"/>
    <w:bookmarkStart w:name="z1257" w:id="102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29"/>
    <w:bookmarkStart w:name="z1258" w:id="103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60" w:id="103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31"/>
    <w:bookmarkStart w:name="z1261" w:id="103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32"/>
    <w:bookmarkStart w:name="z1262" w:id="103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33"/>
    <w:bookmarkStart w:name="z1263" w:id="103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34"/>
    <w:bookmarkStart w:name="z1264" w:id="10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66" w:id="1036"/>
    <w:p>
      <w:pPr>
        <w:spacing w:after="0"/>
        <w:ind w:left="0"/>
        <w:jc w:val="both"/>
      </w:pPr>
      <w:r>
        <w:rPr>
          <w:rFonts w:ascii="Times New Roman"/>
          <w:b w:val="false"/>
          <w:i w:val="false"/>
          <w:color w:val="000000"/>
          <w:sz w:val="28"/>
        </w:rPr>
        <w:t>
      мынадай мазмұндағы 7) тармақшамен толықтырылсын:</w:t>
      </w:r>
    </w:p>
    <w:bookmarkEnd w:id="1036"/>
    <w:bookmarkStart w:name="z1267" w:id="103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37"/>
    <w:bookmarkStart w:name="z1268" w:id="1038"/>
    <w:p>
      <w:pPr>
        <w:spacing w:after="0"/>
        <w:ind w:left="0"/>
        <w:jc w:val="both"/>
      </w:pPr>
      <w:r>
        <w:rPr>
          <w:rFonts w:ascii="Times New Roman"/>
          <w:b w:val="false"/>
          <w:i w:val="false"/>
          <w:color w:val="000000"/>
          <w:sz w:val="28"/>
        </w:rPr>
        <w:t>
      мынадай мазмұндағы 8) тармақшамен толықтырылсын:</w:t>
      </w:r>
    </w:p>
    <w:bookmarkEnd w:id="1038"/>
    <w:bookmarkStart w:name="z1269" w:id="10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71" w:id="104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40"/>
    <w:bookmarkStart w:name="z1272" w:id="104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41"/>
    <w:bookmarkStart w:name="z1273" w:id="104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42"/>
    <w:bookmarkStart w:name="z1274" w:id="104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43"/>
    <w:bookmarkStart w:name="z1275" w:id="104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44"/>
    <w:bookmarkStart w:name="z1276" w:id="104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45"/>
    <w:bookmarkStart w:name="z1277" w:id="104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46"/>
    <w:bookmarkStart w:name="z1278" w:id="104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47"/>
    <w:bookmarkStart w:name="z1279" w:id="104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81" w:id="104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49"/>
    <w:bookmarkStart w:name="z1282" w:id="105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50"/>
    <w:bookmarkStart w:name="z1283" w:id="105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51"/>
    <w:bookmarkStart w:name="z1284" w:id="105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52"/>
    <w:bookmarkStart w:name="z1285" w:id="10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ережеде:</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287" w:id="1054"/>
    <w:p>
      <w:pPr>
        <w:spacing w:after="0"/>
        <w:ind w:left="0"/>
        <w:jc w:val="both"/>
      </w:pPr>
      <w:r>
        <w:rPr>
          <w:rFonts w:ascii="Times New Roman"/>
          <w:b w:val="false"/>
          <w:i w:val="false"/>
          <w:color w:val="000000"/>
          <w:sz w:val="28"/>
        </w:rPr>
        <w:t>
      мынадай мазмұндағы 7) тармақшамен толықтырылсын:</w:t>
      </w:r>
    </w:p>
    <w:bookmarkEnd w:id="1054"/>
    <w:bookmarkStart w:name="z1288" w:id="105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55"/>
    <w:bookmarkStart w:name="z1289" w:id="1056"/>
    <w:p>
      <w:pPr>
        <w:spacing w:after="0"/>
        <w:ind w:left="0"/>
        <w:jc w:val="both"/>
      </w:pPr>
      <w:r>
        <w:rPr>
          <w:rFonts w:ascii="Times New Roman"/>
          <w:b w:val="false"/>
          <w:i w:val="false"/>
          <w:color w:val="000000"/>
          <w:sz w:val="28"/>
        </w:rPr>
        <w:t>
      мынадай мазмұндағы 8) тармақшамен толықтырылсын:</w:t>
      </w:r>
    </w:p>
    <w:bookmarkEnd w:id="1056"/>
    <w:bookmarkStart w:name="z1290" w:id="105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92" w:id="10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58"/>
    <w:bookmarkStart w:name="z1293" w:id="10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59"/>
    <w:bookmarkStart w:name="z1294" w:id="10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60"/>
    <w:bookmarkStart w:name="z1295" w:id="10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61"/>
    <w:bookmarkStart w:name="z1296" w:id="10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62"/>
    <w:bookmarkStart w:name="z1297" w:id="10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63"/>
    <w:bookmarkStart w:name="z1298" w:id="10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64"/>
    <w:bookmarkStart w:name="z1299" w:id="10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65"/>
    <w:bookmarkStart w:name="z1300" w:id="10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02" w:id="10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67"/>
    <w:bookmarkStart w:name="z1303" w:id="10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68"/>
    <w:bookmarkStart w:name="z1304" w:id="10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69"/>
    <w:bookmarkStart w:name="z1305" w:id="10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70"/>
    <w:bookmarkStart w:name="z1306" w:id="10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ережеде:</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08" w:id="1072"/>
    <w:p>
      <w:pPr>
        <w:spacing w:after="0"/>
        <w:ind w:left="0"/>
        <w:jc w:val="both"/>
      </w:pPr>
      <w:r>
        <w:rPr>
          <w:rFonts w:ascii="Times New Roman"/>
          <w:b w:val="false"/>
          <w:i w:val="false"/>
          <w:color w:val="000000"/>
          <w:sz w:val="28"/>
        </w:rPr>
        <w:t>
      мынадай мазмұндағы 7) тармақшамен толықтырылсын:</w:t>
      </w:r>
    </w:p>
    <w:bookmarkEnd w:id="1072"/>
    <w:bookmarkStart w:name="z1309" w:id="10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73"/>
    <w:bookmarkStart w:name="z1310" w:id="1074"/>
    <w:p>
      <w:pPr>
        <w:spacing w:after="0"/>
        <w:ind w:left="0"/>
        <w:jc w:val="both"/>
      </w:pPr>
      <w:r>
        <w:rPr>
          <w:rFonts w:ascii="Times New Roman"/>
          <w:b w:val="false"/>
          <w:i w:val="false"/>
          <w:color w:val="000000"/>
          <w:sz w:val="28"/>
        </w:rPr>
        <w:t>
      мынадай мазмұндағы 8) тармақшамен толықтырылсын:</w:t>
      </w:r>
    </w:p>
    <w:bookmarkEnd w:id="1074"/>
    <w:bookmarkStart w:name="z1311" w:id="10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13" w:id="10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76"/>
    <w:bookmarkStart w:name="z1314" w:id="10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77"/>
    <w:bookmarkStart w:name="z1315" w:id="10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78"/>
    <w:bookmarkStart w:name="z1316" w:id="10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79"/>
    <w:bookmarkStart w:name="z1317" w:id="10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80"/>
    <w:bookmarkStart w:name="z1318" w:id="10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81"/>
    <w:bookmarkStart w:name="z1319" w:id="10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082"/>
    <w:bookmarkStart w:name="z1320" w:id="10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083"/>
    <w:bookmarkStart w:name="z1321" w:id="10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23" w:id="108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085"/>
    <w:bookmarkStart w:name="z1324" w:id="108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086"/>
    <w:bookmarkStart w:name="z1325" w:id="108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087"/>
    <w:bookmarkStart w:name="z1326" w:id="108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088"/>
    <w:bookmarkStart w:name="z1327" w:id="10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ережеде:</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29" w:id="1090"/>
    <w:p>
      <w:pPr>
        <w:spacing w:after="0"/>
        <w:ind w:left="0"/>
        <w:jc w:val="both"/>
      </w:pPr>
      <w:r>
        <w:rPr>
          <w:rFonts w:ascii="Times New Roman"/>
          <w:b w:val="false"/>
          <w:i w:val="false"/>
          <w:color w:val="000000"/>
          <w:sz w:val="28"/>
        </w:rPr>
        <w:t>
      мынадай мазмұндағы 7) тармақшамен толықтырылсын:</w:t>
      </w:r>
    </w:p>
    <w:bookmarkEnd w:id="1090"/>
    <w:bookmarkStart w:name="z1330" w:id="109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091"/>
    <w:bookmarkStart w:name="z1331" w:id="1092"/>
    <w:p>
      <w:pPr>
        <w:spacing w:after="0"/>
        <w:ind w:left="0"/>
        <w:jc w:val="both"/>
      </w:pPr>
      <w:r>
        <w:rPr>
          <w:rFonts w:ascii="Times New Roman"/>
          <w:b w:val="false"/>
          <w:i w:val="false"/>
          <w:color w:val="000000"/>
          <w:sz w:val="28"/>
        </w:rPr>
        <w:t>
      мынадай мазмұндағы 8) тармақшамен толықтырылсын:</w:t>
      </w:r>
    </w:p>
    <w:bookmarkEnd w:id="1092"/>
    <w:bookmarkStart w:name="z1332" w:id="109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34" w:id="109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094"/>
    <w:bookmarkStart w:name="z1335" w:id="109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095"/>
    <w:bookmarkStart w:name="z1336" w:id="109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096"/>
    <w:bookmarkStart w:name="z1337" w:id="109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097"/>
    <w:bookmarkStart w:name="z1338" w:id="109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98"/>
    <w:bookmarkStart w:name="z1339" w:id="109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099"/>
    <w:bookmarkStart w:name="z1340" w:id="110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00"/>
    <w:bookmarkStart w:name="z1341" w:id="110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01"/>
    <w:bookmarkStart w:name="z1342" w:id="110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44" w:id="110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03"/>
    <w:bookmarkStart w:name="z1345" w:id="110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04"/>
    <w:bookmarkStart w:name="z1346" w:id="110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05"/>
    <w:bookmarkStart w:name="z1347" w:id="110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06"/>
    <w:bookmarkStart w:name="z1348" w:id="11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Еңбекшiқазақ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50" w:id="1108"/>
    <w:p>
      <w:pPr>
        <w:spacing w:after="0"/>
        <w:ind w:left="0"/>
        <w:jc w:val="both"/>
      </w:pPr>
      <w:r>
        <w:rPr>
          <w:rFonts w:ascii="Times New Roman"/>
          <w:b w:val="false"/>
          <w:i w:val="false"/>
          <w:color w:val="000000"/>
          <w:sz w:val="28"/>
        </w:rPr>
        <w:t>
      мынадай мазмұндағы 7) тармақшамен толықтырылсын:</w:t>
      </w:r>
    </w:p>
    <w:bookmarkEnd w:id="1108"/>
    <w:bookmarkStart w:name="z1351" w:id="110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09"/>
    <w:bookmarkStart w:name="z1352" w:id="1110"/>
    <w:p>
      <w:pPr>
        <w:spacing w:after="0"/>
        <w:ind w:left="0"/>
        <w:jc w:val="both"/>
      </w:pPr>
      <w:r>
        <w:rPr>
          <w:rFonts w:ascii="Times New Roman"/>
          <w:b w:val="false"/>
          <w:i w:val="false"/>
          <w:color w:val="000000"/>
          <w:sz w:val="28"/>
        </w:rPr>
        <w:t>
      мынадай мазмұндағы 8) тармақшамен толықтырылсын:</w:t>
      </w:r>
    </w:p>
    <w:bookmarkEnd w:id="1110"/>
    <w:bookmarkStart w:name="z1353" w:id="111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55" w:id="111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112"/>
    <w:bookmarkStart w:name="z1356" w:id="111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13"/>
    <w:bookmarkStart w:name="z1357" w:id="111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14"/>
    <w:bookmarkStart w:name="z1358" w:id="111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15"/>
    <w:bookmarkStart w:name="z1359" w:id="111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16"/>
    <w:bookmarkStart w:name="z1360" w:id="111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17"/>
    <w:bookmarkStart w:name="z1361" w:id="111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18"/>
    <w:bookmarkStart w:name="z1362" w:id="111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19"/>
    <w:bookmarkStart w:name="z1363" w:id="112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65" w:id="112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21"/>
    <w:bookmarkStart w:name="z1366" w:id="112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22"/>
    <w:bookmarkStart w:name="z1367" w:id="112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23"/>
    <w:bookmarkStart w:name="z1368" w:id="112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24"/>
    <w:bookmarkStart w:name="z1369" w:id="11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туралы </w:t>
      </w:r>
      <w:r>
        <w:rPr>
          <w:rFonts w:ascii="Times New Roman"/>
          <w:b w:val="false"/>
          <w:i w:val="false"/>
          <w:color w:val="000000"/>
          <w:sz w:val="28"/>
        </w:rPr>
        <w:t>ережеде:</w:t>
      </w:r>
    </w:p>
    <w:bookmarkEnd w:id="1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71" w:id="1126"/>
    <w:p>
      <w:pPr>
        <w:spacing w:after="0"/>
        <w:ind w:left="0"/>
        <w:jc w:val="both"/>
      </w:pPr>
      <w:r>
        <w:rPr>
          <w:rFonts w:ascii="Times New Roman"/>
          <w:b w:val="false"/>
          <w:i w:val="false"/>
          <w:color w:val="000000"/>
          <w:sz w:val="28"/>
        </w:rPr>
        <w:t>
      мынадай мазмұндағы 7) тармақшамен толықтырылсын:</w:t>
      </w:r>
    </w:p>
    <w:bookmarkEnd w:id="1126"/>
    <w:bookmarkStart w:name="z1372" w:id="112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27"/>
    <w:bookmarkStart w:name="z1373" w:id="1128"/>
    <w:p>
      <w:pPr>
        <w:spacing w:after="0"/>
        <w:ind w:left="0"/>
        <w:jc w:val="both"/>
      </w:pPr>
      <w:r>
        <w:rPr>
          <w:rFonts w:ascii="Times New Roman"/>
          <w:b w:val="false"/>
          <w:i w:val="false"/>
          <w:color w:val="000000"/>
          <w:sz w:val="28"/>
        </w:rPr>
        <w:t>
      мынадай мазмұндағы 8) тармақшамен толықтырылсын:</w:t>
      </w:r>
    </w:p>
    <w:bookmarkEnd w:id="1128"/>
    <w:bookmarkStart w:name="z1374" w:id="112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76" w:id="113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30"/>
    <w:bookmarkStart w:name="z1377" w:id="113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31"/>
    <w:bookmarkStart w:name="z1378" w:id="113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32"/>
    <w:bookmarkStart w:name="z1379" w:id="113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33"/>
    <w:bookmarkStart w:name="z1380" w:id="113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34"/>
    <w:bookmarkStart w:name="z1381" w:id="113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35"/>
    <w:bookmarkStart w:name="z1382" w:id="113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36"/>
    <w:bookmarkStart w:name="z1383" w:id="113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37"/>
    <w:bookmarkStart w:name="z1384" w:id="113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86" w:id="113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39"/>
    <w:bookmarkStart w:name="z1387" w:id="114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40"/>
    <w:bookmarkStart w:name="z1388" w:id="114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41"/>
    <w:bookmarkStart w:name="z1389" w:id="114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42"/>
    <w:bookmarkStart w:name="z1390" w:id="11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ережеде:</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92" w:id="1144"/>
    <w:p>
      <w:pPr>
        <w:spacing w:after="0"/>
        <w:ind w:left="0"/>
        <w:jc w:val="both"/>
      </w:pPr>
      <w:r>
        <w:rPr>
          <w:rFonts w:ascii="Times New Roman"/>
          <w:b w:val="false"/>
          <w:i w:val="false"/>
          <w:color w:val="000000"/>
          <w:sz w:val="28"/>
        </w:rPr>
        <w:t>
      мынадай мазмұндағы 7) тармақшамен толықтырылсын:</w:t>
      </w:r>
    </w:p>
    <w:bookmarkEnd w:id="1144"/>
    <w:bookmarkStart w:name="z1393" w:id="114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45"/>
    <w:bookmarkStart w:name="z1394" w:id="1146"/>
    <w:p>
      <w:pPr>
        <w:spacing w:after="0"/>
        <w:ind w:left="0"/>
        <w:jc w:val="both"/>
      </w:pPr>
      <w:r>
        <w:rPr>
          <w:rFonts w:ascii="Times New Roman"/>
          <w:b w:val="false"/>
          <w:i w:val="false"/>
          <w:color w:val="000000"/>
          <w:sz w:val="28"/>
        </w:rPr>
        <w:t>
      мынадай мазмұндағы 8) тармақшамен толықтырылсын:</w:t>
      </w:r>
    </w:p>
    <w:bookmarkEnd w:id="1146"/>
    <w:bookmarkStart w:name="z1395" w:id="114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97" w:id="114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48"/>
    <w:bookmarkStart w:name="z1398" w:id="114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49"/>
    <w:bookmarkStart w:name="z1399" w:id="115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50"/>
    <w:bookmarkStart w:name="z1400" w:id="115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51"/>
    <w:bookmarkStart w:name="z1401" w:id="115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52"/>
    <w:bookmarkStart w:name="z1402" w:id="115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53"/>
    <w:bookmarkStart w:name="z1403" w:id="115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54"/>
    <w:bookmarkStart w:name="z1404" w:id="115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55"/>
    <w:bookmarkStart w:name="z1405" w:id="115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07" w:id="115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57"/>
    <w:bookmarkStart w:name="z1408" w:id="115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58"/>
    <w:bookmarkStart w:name="z1409" w:id="115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59"/>
    <w:bookmarkStart w:name="z1410" w:id="116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60"/>
    <w:bookmarkStart w:name="z1411" w:id="11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ережеде:</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13" w:id="1162"/>
    <w:p>
      <w:pPr>
        <w:spacing w:after="0"/>
        <w:ind w:left="0"/>
        <w:jc w:val="both"/>
      </w:pPr>
      <w:r>
        <w:rPr>
          <w:rFonts w:ascii="Times New Roman"/>
          <w:b w:val="false"/>
          <w:i w:val="false"/>
          <w:color w:val="000000"/>
          <w:sz w:val="28"/>
        </w:rPr>
        <w:t>
      мынадай мазмұндағы 7) тармақшамен толықтырылсын:</w:t>
      </w:r>
    </w:p>
    <w:bookmarkEnd w:id="1162"/>
    <w:bookmarkStart w:name="z1414" w:id="116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63"/>
    <w:bookmarkStart w:name="z1415" w:id="1164"/>
    <w:p>
      <w:pPr>
        <w:spacing w:after="0"/>
        <w:ind w:left="0"/>
        <w:jc w:val="both"/>
      </w:pPr>
      <w:r>
        <w:rPr>
          <w:rFonts w:ascii="Times New Roman"/>
          <w:b w:val="false"/>
          <w:i w:val="false"/>
          <w:color w:val="000000"/>
          <w:sz w:val="28"/>
        </w:rPr>
        <w:t>
      мынадай мазмұндағы 8) тармақшамен толықтырылсын:</w:t>
      </w:r>
    </w:p>
    <w:bookmarkEnd w:id="1164"/>
    <w:bookmarkStart w:name="z1416" w:id="116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18" w:id="116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66"/>
    <w:bookmarkStart w:name="z1419" w:id="116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67"/>
    <w:bookmarkStart w:name="z1420" w:id="116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68"/>
    <w:bookmarkStart w:name="z1421" w:id="116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69"/>
    <w:bookmarkStart w:name="z1422" w:id="117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70"/>
    <w:bookmarkStart w:name="z1423" w:id="117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71"/>
    <w:bookmarkStart w:name="z1424" w:id="117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72"/>
    <w:bookmarkStart w:name="z1425" w:id="117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73"/>
    <w:bookmarkStart w:name="z1426" w:id="117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28" w:id="117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75"/>
    <w:bookmarkStart w:name="z1429" w:id="117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76"/>
    <w:bookmarkStart w:name="z1430" w:id="117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77"/>
    <w:bookmarkStart w:name="z1431" w:id="117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78"/>
    <w:bookmarkStart w:name="z1432" w:id="11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ережеде:</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34" w:id="1180"/>
    <w:p>
      <w:pPr>
        <w:spacing w:after="0"/>
        <w:ind w:left="0"/>
        <w:jc w:val="both"/>
      </w:pPr>
      <w:r>
        <w:rPr>
          <w:rFonts w:ascii="Times New Roman"/>
          <w:b w:val="false"/>
          <w:i w:val="false"/>
          <w:color w:val="000000"/>
          <w:sz w:val="28"/>
        </w:rPr>
        <w:t>
      мынадай мазмұндағы 7) тармақшамен толықтырылсын:</w:t>
      </w:r>
    </w:p>
    <w:bookmarkEnd w:id="1180"/>
    <w:bookmarkStart w:name="z1435" w:id="118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81"/>
    <w:bookmarkStart w:name="z1436" w:id="1182"/>
    <w:p>
      <w:pPr>
        <w:spacing w:after="0"/>
        <w:ind w:left="0"/>
        <w:jc w:val="both"/>
      </w:pPr>
      <w:r>
        <w:rPr>
          <w:rFonts w:ascii="Times New Roman"/>
          <w:b w:val="false"/>
          <w:i w:val="false"/>
          <w:color w:val="000000"/>
          <w:sz w:val="28"/>
        </w:rPr>
        <w:t>
      мынадай мазмұндағы 8) тармақшамен толықтырылсын:</w:t>
      </w:r>
    </w:p>
    <w:bookmarkEnd w:id="1182"/>
    <w:bookmarkStart w:name="z1437" w:id="118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39" w:id="118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184"/>
    <w:bookmarkStart w:name="z1440" w:id="118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185"/>
    <w:bookmarkStart w:name="z1441" w:id="118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186"/>
    <w:bookmarkStart w:name="z1442" w:id="118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187"/>
    <w:bookmarkStart w:name="z1443" w:id="118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188"/>
    <w:bookmarkStart w:name="z1444" w:id="118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189"/>
    <w:bookmarkStart w:name="z1445" w:id="119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190"/>
    <w:bookmarkStart w:name="z1446" w:id="119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191"/>
    <w:bookmarkStart w:name="z1447" w:id="119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49" w:id="119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193"/>
    <w:bookmarkStart w:name="z1450" w:id="119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194"/>
    <w:bookmarkStart w:name="z1451" w:id="119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195"/>
    <w:bookmarkStart w:name="z1452" w:id="119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196"/>
    <w:bookmarkStart w:name="z1453" w:id="11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55" w:id="1198"/>
    <w:p>
      <w:pPr>
        <w:spacing w:after="0"/>
        <w:ind w:left="0"/>
        <w:jc w:val="both"/>
      </w:pPr>
      <w:r>
        <w:rPr>
          <w:rFonts w:ascii="Times New Roman"/>
          <w:b w:val="false"/>
          <w:i w:val="false"/>
          <w:color w:val="000000"/>
          <w:sz w:val="28"/>
        </w:rPr>
        <w:t>
      мынадай мазмұндағы 7) тармақшамен толықтырылсын:</w:t>
      </w:r>
    </w:p>
    <w:bookmarkEnd w:id="1198"/>
    <w:bookmarkStart w:name="z1456" w:id="119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199"/>
    <w:bookmarkStart w:name="z1457" w:id="1200"/>
    <w:p>
      <w:pPr>
        <w:spacing w:after="0"/>
        <w:ind w:left="0"/>
        <w:jc w:val="both"/>
      </w:pPr>
      <w:r>
        <w:rPr>
          <w:rFonts w:ascii="Times New Roman"/>
          <w:b w:val="false"/>
          <w:i w:val="false"/>
          <w:color w:val="000000"/>
          <w:sz w:val="28"/>
        </w:rPr>
        <w:t>
      мынадай мазмұндағы 8) тармақшамен толықтырылсын:</w:t>
      </w:r>
    </w:p>
    <w:bookmarkEnd w:id="1200"/>
    <w:bookmarkStart w:name="z1458" w:id="120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60" w:id="120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202"/>
    <w:bookmarkStart w:name="z1461" w:id="120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03"/>
    <w:bookmarkStart w:name="z1462" w:id="120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04"/>
    <w:bookmarkStart w:name="z1463" w:id="120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05"/>
    <w:bookmarkStart w:name="z1464" w:id="120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06"/>
    <w:bookmarkStart w:name="z1465" w:id="120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207"/>
    <w:bookmarkStart w:name="z1466" w:id="120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08"/>
    <w:bookmarkStart w:name="z1467" w:id="120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09"/>
    <w:bookmarkStart w:name="z1468" w:id="121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70" w:id="121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11"/>
    <w:bookmarkStart w:name="z1471" w:id="121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12"/>
    <w:bookmarkStart w:name="z1472" w:id="121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13"/>
    <w:bookmarkStart w:name="z1473" w:id="121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14"/>
    <w:bookmarkStart w:name="z1474" w:id="12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ережеде:</w:t>
      </w:r>
    </w:p>
    <w:bookmarkEnd w:id="1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76" w:id="1216"/>
    <w:p>
      <w:pPr>
        <w:spacing w:after="0"/>
        <w:ind w:left="0"/>
        <w:jc w:val="both"/>
      </w:pPr>
      <w:r>
        <w:rPr>
          <w:rFonts w:ascii="Times New Roman"/>
          <w:b w:val="false"/>
          <w:i w:val="false"/>
          <w:color w:val="000000"/>
          <w:sz w:val="28"/>
        </w:rPr>
        <w:t>
      мынадай мазмұндағы 7) тармақшамен толықтырылсын:</w:t>
      </w:r>
    </w:p>
    <w:bookmarkEnd w:id="1216"/>
    <w:bookmarkStart w:name="z1477" w:id="121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217"/>
    <w:bookmarkStart w:name="z1478" w:id="1218"/>
    <w:p>
      <w:pPr>
        <w:spacing w:after="0"/>
        <w:ind w:left="0"/>
        <w:jc w:val="both"/>
      </w:pPr>
      <w:r>
        <w:rPr>
          <w:rFonts w:ascii="Times New Roman"/>
          <w:b w:val="false"/>
          <w:i w:val="false"/>
          <w:color w:val="000000"/>
          <w:sz w:val="28"/>
        </w:rPr>
        <w:t>
      мынадай мазмұндағы 8) тармақшамен толықтырылсын:</w:t>
      </w:r>
    </w:p>
    <w:bookmarkEnd w:id="1218"/>
    <w:bookmarkStart w:name="z1479" w:id="121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81" w:id="122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220"/>
    <w:bookmarkStart w:name="z1482" w:id="122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21"/>
    <w:bookmarkStart w:name="z1483" w:id="122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22"/>
    <w:bookmarkStart w:name="z1484" w:id="122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23"/>
    <w:bookmarkStart w:name="z1485" w:id="122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24"/>
    <w:bookmarkStart w:name="z1486" w:id="122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225"/>
    <w:bookmarkStart w:name="z1487" w:id="122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26"/>
    <w:bookmarkStart w:name="z1488" w:id="122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27"/>
    <w:bookmarkStart w:name="z1489" w:id="122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91" w:id="122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29"/>
    <w:bookmarkStart w:name="z1492" w:id="123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30"/>
    <w:bookmarkStart w:name="z1493" w:id="123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31"/>
    <w:bookmarkStart w:name="z1494" w:id="123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32"/>
    <w:bookmarkStart w:name="z1495" w:id="12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497" w:id="1234"/>
    <w:p>
      <w:pPr>
        <w:spacing w:after="0"/>
        <w:ind w:left="0"/>
        <w:jc w:val="both"/>
      </w:pPr>
      <w:r>
        <w:rPr>
          <w:rFonts w:ascii="Times New Roman"/>
          <w:b w:val="false"/>
          <w:i w:val="false"/>
          <w:color w:val="000000"/>
          <w:sz w:val="28"/>
        </w:rPr>
        <w:t>
      мынадай мазмұндағы 7) тармақшамен толықтырылсын:</w:t>
      </w:r>
    </w:p>
    <w:bookmarkEnd w:id="1234"/>
    <w:bookmarkStart w:name="z1498" w:id="1235"/>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35"/>
    <w:bookmarkStart w:name="z1499" w:id="1236"/>
    <w:p>
      <w:pPr>
        <w:spacing w:after="0"/>
        <w:ind w:left="0"/>
        <w:jc w:val="both"/>
      </w:pPr>
      <w:r>
        <w:rPr>
          <w:rFonts w:ascii="Times New Roman"/>
          <w:b w:val="false"/>
          <w:i w:val="false"/>
          <w:color w:val="000000"/>
          <w:sz w:val="28"/>
        </w:rPr>
        <w:t>
      мынадай мазмұндағы 8) тармақшамен толықтырылсын:</w:t>
      </w:r>
    </w:p>
    <w:bookmarkEnd w:id="1236"/>
    <w:bookmarkStart w:name="z1500" w:id="123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02" w:id="1238"/>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38"/>
    <w:bookmarkStart w:name="z1503" w:id="12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39"/>
    <w:bookmarkStart w:name="z1504" w:id="12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40"/>
    <w:bookmarkStart w:name="z1505" w:id="12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41"/>
    <w:bookmarkStart w:name="z1506" w:id="12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42"/>
    <w:bookmarkStart w:name="z1507" w:id="1243"/>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43"/>
    <w:bookmarkStart w:name="z1508" w:id="12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44"/>
    <w:bookmarkStart w:name="z1509" w:id="12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45"/>
    <w:bookmarkStart w:name="z1510" w:id="12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12" w:id="12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47"/>
    <w:bookmarkStart w:name="z1513" w:id="12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48"/>
    <w:bookmarkStart w:name="z1514" w:id="12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49"/>
    <w:bookmarkStart w:name="z1515" w:id="12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50"/>
    <w:bookmarkStart w:name="z1516" w:id="12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18" w:id="1252"/>
    <w:p>
      <w:pPr>
        <w:spacing w:after="0"/>
        <w:ind w:left="0"/>
        <w:jc w:val="both"/>
      </w:pPr>
      <w:r>
        <w:rPr>
          <w:rFonts w:ascii="Times New Roman"/>
          <w:b w:val="false"/>
          <w:i w:val="false"/>
          <w:color w:val="000000"/>
          <w:sz w:val="28"/>
        </w:rPr>
        <w:t>
      мынадай мазмұндағы 7) тармақшамен толықтырылсын:</w:t>
      </w:r>
    </w:p>
    <w:bookmarkEnd w:id="1252"/>
    <w:bookmarkStart w:name="z1519" w:id="125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53"/>
    <w:bookmarkStart w:name="z1520" w:id="1254"/>
    <w:p>
      <w:pPr>
        <w:spacing w:after="0"/>
        <w:ind w:left="0"/>
        <w:jc w:val="both"/>
      </w:pPr>
      <w:r>
        <w:rPr>
          <w:rFonts w:ascii="Times New Roman"/>
          <w:b w:val="false"/>
          <w:i w:val="false"/>
          <w:color w:val="000000"/>
          <w:sz w:val="28"/>
        </w:rPr>
        <w:t>
      мынадай мазмұндағы 8) тармақшамен толықтырылсын:</w:t>
      </w:r>
    </w:p>
    <w:bookmarkEnd w:id="1254"/>
    <w:bookmarkStart w:name="z1521" w:id="12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23" w:id="125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56"/>
    <w:bookmarkStart w:name="z1524" w:id="12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57"/>
    <w:bookmarkStart w:name="z1525" w:id="12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58"/>
    <w:bookmarkStart w:name="z1526" w:id="12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59"/>
    <w:bookmarkStart w:name="z1527" w:id="12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60"/>
    <w:bookmarkStart w:name="z1528" w:id="1261"/>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61"/>
    <w:bookmarkStart w:name="z1529" w:id="12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62"/>
    <w:bookmarkStart w:name="z1530" w:id="12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63"/>
    <w:bookmarkStart w:name="z1531" w:id="12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33" w:id="126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65"/>
    <w:bookmarkStart w:name="z1534" w:id="126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66"/>
    <w:bookmarkStart w:name="z1535" w:id="126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67"/>
    <w:bookmarkStart w:name="z1536" w:id="126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68"/>
    <w:bookmarkStart w:name="z1537" w:id="12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39" w:id="1270"/>
    <w:p>
      <w:pPr>
        <w:spacing w:after="0"/>
        <w:ind w:left="0"/>
        <w:jc w:val="both"/>
      </w:pPr>
      <w:r>
        <w:rPr>
          <w:rFonts w:ascii="Times New Roman"/>
          <w:b w:val="false"/>
          <w:i w:val="false"/>
          <w:color w:val="000000"/>
          <w:sz w:val="28"/>
        </w:rPr>
        <w:t>
      мынадай мазмұндағы 7) тармақшамен толықтырылсын:</w:t>
      </w:r>
    </w:p>
    <w:bookmarkEnd w:id="1270"/>
    <w:bookmarkStart w:name="z1540" w:id="127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71"/>
    <w:bookmarkStart w:name="z1541" w:id="1272"/>
    <w:p>
      <w:pPr>
        <w:spacing w:after="0"/>
        <w:ind w:left="0"/>
        <w:jc w:val="both"/>
      </w:pPr>
      <w:r>
        <w:rPr>
          <w:rFonts w:ascii="Times New Roman"/>
          <w:b w:val="false"/>
          <w:i w:val="false"/>
          <w:color w:val="000000"/>
          <w:sz w:val="28"/>
        </w:rPr>
        <w:t>
      мынадай мазмұндағы 8) тармақшамен толықтырылсын:</w:t>
      </w:r>
    </w:p>
    <w:bookmarkEnd w:id="1272"/>
    <w:bookmarkStart w:name="z1542" w:id="127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44" w:id="1274"/>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74"/>
    <w:bookmarkStart w:name="z1545" w:id="127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75"/>
    <w:bookmarkStart w:name="z1546" w:id="127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76"/>
    <w:bookmarkStart w:name="z1547" w:id="127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77"/>
    <w:bookmarkStart w:name="z1548" w:id="127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78"/>
    <w:bookmarkStart w:name="z1549" w:id="1279"/>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79"/>
    <w:bookmarkStart w:name="z1550" w:id="128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80"/>
    <w:bookmarkStart w:name="z1551" w:id="128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81"/>
    <w:bookmarkStart w:name="z1552" w:id="128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54" w:id="128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283"/>
    <w:bookmarkStart w:name="z1555" w:id="128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284"/>
    <w:bookmarkStart w:name="z1556" w:id="128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285"/>
    <w:bookmarkStart w:name="z1557" w:id="128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286"/>
    <w:bookmarkStart w:name="z1558" w:id="12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ережеде:</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60" w:id="1288"/>
    <w:p>
      <w:pPr>
        <w:spacing w:after="0"/>
        <w:ind w:left="0"/>
        <w:jc w:val="both"/>
      </w:pPr>
      <w:r>
        <w:rPr>
          <w:rFonts w:ascii="Times New Roman"/>
          <w:b w:val="false"/>
          <w:i w:val="false"/>
          <w:color w:val="000000"/>
          <w:sz w:val="28"/>
        </w:rPr>
        <w:t>
      мынадай мазмұндағы 7) тармақшамен толықтырылсын:</w:t>
      </w:r>
    </w:p>
    <w:bookmarkEnd w:id="1288"/>
    <w:bookmarkStart w:name="z1561" w:id="1289"/>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289"/>
    <w:bookmarkStart w:name="z1562" w:id="1290"/>
    <w:p>
      <w:pPr>
        <w:spacing w:after="0"/>
        <w:ind w:left="0"/>
        <w:jc w:val="both"/>
      </w:pPr>
      <w:r>
        <w:rPr>
          <w:rFonts w:ascii="Times New Roman"/>
          <w:b w:val="false"/>
          <w:i w:val="false"/>
          <w:color w:val="000000"/>
          <w:sz w:val="28"/>
        </w:rPr>
        <w:t>
      мынадай мазмұндағы 8) тармақшамен толықтырылсын:</w:t>
      </w:r>
    </w:p>
    <w:bookmarkEnd w:id="1290"/>
    <w:bookmarkStart w:name="z1563" w:id="129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65" w:id="1292"/>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292"/>
    <w:bookmarkStart w:name="z1566" w:id="129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293"/>
    <w:bookmarkStart w:name="z1567" w:id="129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294"/>
    <w:bookmarkStart w:name="z1568" w:id="129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295"/>
    <w:bookmarkStart w:name="z1569" w:id="129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96"/>
    <w:bookmarkStart w:name="z1570" w:id="1297"/>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297"/>
    <w:bookmarkStart w:name="z1571" w:id="129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298"/>
    <w:bookmarkStart w:name="z1572" w:id="129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299"/>
    <w:bookmarkStart w:name="z1573" w:id="130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75" w:id="130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01"/>
    <w:bookmarkStart w:name="z1576" w:id="130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02"/>
    <w:bookmarkStart w:name="z1577" w:id="130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03"/>
    <w:bookmarkStart w:name="z1578" w:id="130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04"/>
    <w:bookmarkStart w:name="z1579" w:id="13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67-қосымшаға сәйкес;</w:t>
      </w:r>
    </w:p>
    <w:bookmarkEnd w:id="1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581" w:id="1306"/>
    <w:p>
      <w:pPr>
        <w:spacing w:after="0"/>
        <w:ind w:left="0"/>
        <w:jc w:val="both"/>
      </w:pPr>
      <w:r>
        <w:rPr>
          <w:rFonts w:ascii="Times New Roman"/>
          <w:b w:val="false"/>
          <w:i w:val="false"/>
          <w:color w:val="000000"/>
          <w:sz w:val="28"/>
        </w:rPr>
        <w:t>
      мынадай мазмұндағы 7) тармақшамен толықтырылсын:</w:t>
      </w:r>
    </w:p>
    <w:bookmarkEnd w:id="1306"/>
    <w:bookmarkStart w:name="z1582" w:id="1307"/>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307"/>
    <w:bookmarkStart w:name="z1583" w:id="1308"/>
    <w:p>
      <w:pPr>
        <w:spacing w:after="0"/>
        <w:ind w:left="0"/>
        <w:jc w:val="both"/>
      </w:pPr>
      <w:r>
        <w:rPr>
          <w:rFonts w:ascii="Times New Roman"/>
          <w:b w:val="false"/>
          <w:i w:val="false"/>
          <w:color w:val="000000"/>
          <w:sz w:val="28"/>
        </w:rPr>
        <w:t>
      мынадай мазмұндағы 8) тармақшамен толықтырылсын:</w:t>
      </w:r>
    </w:p>
    <w:bookmarkEnd w:id="1308"/>
    <w:bookmarkStart w:name="z1584" w:id="130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86" w:id="1310"/>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310"/>
    <w:bookmarkStart w:name="z1587" w:id="131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11"/>
    <w:bookmarkStart w:name="z1588" w:id="131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12"/>
    <w:bookmarkStart w:name="z1589" w:id="131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13"/>
    <w:bookmarkStart w:name="z1590" w:id="131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14"/>
    <w:bookmarkStart w:name="z1591" w:id="1315"/>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315"/>
    <w:bookmarkStart w:name="z1592" w:id="131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16"/>
    <w:bookmarkStart w:name="z1593" w:id="131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17"/>
    <w:bookmarkStart w:name="z1594" w:id="131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96" w:id="131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19"/>
    <w:bookmarkStart w:name="z1597" w:id="132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20"/>
    <w:bookmarkStart w:name="z1598" w:id="132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21"/>
    <w:bookmarkStart w:name="z1599" w:id="132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22"/>
    <w:bookmarkStart w:name="z1600" w:id="13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15-тармақта</w:t>
      </w:r>
      <w:r>
        <w:rPr>
          <w:rFonts w:ascii="Times New Roman"/>
          <w:b w:val="false"/>
          <w:i w:val="false"/>
          <w:color w:val="000000"/>
          <w:sz w:val="28"/>
        </w:rPr>
        <w:t>:</w:t>
      </w:r>
    </w:p>
    <w:bookmarkEnd w:id="1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02" w:id="1324"/>
    <w:p>
      <w:pPr>
        <w:spacing w:after="0"/>
        <w:ind w:left="0"/>
        <w:jc w:val="both"/>
      </w:pPr>
      <w:r>
        <w:rPr>
          <w:rFonts w:ascii="Times New Roman"/>
          <w:b w:val="false"/>
          <w:i w:val="false"/>
          <w:color w:val="000000"/>
          <w:sz w:val="28"/>
        </w:rPr>
        <w:t>
      мынадай мазмұндағы 7) тармақшамен толықтырылсын:</w:t>
      </w:r>
    </w:p>
    <w:bookmarkEnd w:id="1324"/>
    <w:bookmarkStart w:name="z1603" w:id="1325"/>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325"/>
    <w:bookmarkStart w:name="z1604" w:id="1326"/>
    <w:p>
      <w:pPr>
        <w:spacing w:after="0"/>
        <w:ind w:left="0"/>
        <w:jc w:val="both"/>
      </w:pPr>
      <w:r>
        <w:rPr>
          <w:rFonts w:ascii="Times New Roman"/>
          <w:b w:val="false"/>
          <w:i w:val="false"/>
          <w:color w:val="000000"/>
          <w:sz w:val="28"/>
        </w:rPr>
        <w:t>
      мынадай мазмұндағы 8) тармақшамен толықтырылсын:</w:t>
      </w:r>
    </w:p>
    <w:bookmarkEnd w:id="1326"/>
    <w:bookmarkStart w:name="z1605" w:id="132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bookmarkStart w:name="z1607" w:id="1328"/>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328"/>
    <w:bookmarkStart w:name="z1608" w:id="132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29"/>
    <w:bookmarkStart w:name="z1609" w:id="133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30"/>
    <w:bookmarkStart w:name="z1610" w:id="133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31"/>
    <w:bookmarkStart w:name="z1611" w:id="13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32"/>
    <w:bookmarkStart w:name="z1612" w:id="1333"/>
    <w:p>
      <w:pPr>
        <w:spacing w:after="0"/>
        <w:ind w:left="0"/>
        <w:jc w:val="both"/>
      </w:pPr>
      <w:r>
        <w:rPr>
          <w:rFonts w:ascii="Times New Roman"/>
          <w:b w:val="false"/>
          <w:i w:val="false"/>
          <w:color w:val="000000"/>
          <w:sz w:val="28"/>
        </w:rPr>
        <w:t xml:space="preserve">
      2) тармақшаның жиырма жетінші абзацы мынадай редакцияда жазылсын: </w:t>
      </w:r>
    </w:p>
    <w:bookmarkEnd w:id="1333"/>
    <w:bookmarkStart w:name="z1613" w:id="133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34"/>
    <w:bookmarkStart w:name="z1614" w:id="133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35"/>
    <w:bookmarkStart w:name="z1615" w:id="133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17" w:id="133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37"/>
    <w:bookmarkStart w:name="z1618" w:id="133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38"/>
    <w:bookmarkStart w:name="z1619" w:id="133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39"/>
    <w:bookmarkStart w:name="z1620" w:id="134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40"/>
    <w:bookmarkStart w:name="z1621" w:id="13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23" w:id="1342"/>
    <w:p>
      <w:pPr>
        <w:spacing w:after="0"/>
        <w:ind w:left="0"/>
        <w:jc w:val="both"/>
      </w:pPr>
      <w:r>
        <w:rPr>
          <w:rFonts w:ascii="Times New Roman"/>
          <w:b w:val="false"/>
          <w:i w:val="false"/>
          <w:color w:val="000000"/>
          <w:sz w:val="28"/>
        </w:rPr>
        <w:t>
      мынадай мазмұндағы 7) тармақшамен толықтырылсын:</w:t>
      </w:r>
    </w:p>
    <w:bookmarkEnd w:id="1342"/>
    <w:bookmarkStart w:name="z1624" w:id="134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43"/>
    <w:bookmarkStart w:name="z1625" w:id="1344"/>
    <w:p>
      <w:pPr>
        <w:spacing w:after="0"/>
        <w:ind w:left="0"/>
        <w:jc w:val="both"/>
      </w:pPr>
      <w:r>
        <w:rPr>
          <w:rFonts w:ascii="Times New Roman"/>
          <w:b w:val="false"/>
          <w:i w:val="false"/>
          <w:color w:val="000000"/>
          <w:sz w:val="28"/>
        </w:rPr>
        <w:t>
      мынадай мазмұндағы 8) тармақшамен толықтырылсын:</w:t>
      </w:r>
    </w:p>
    <w:bookmarkEnd w:id="1344"/>
    <w:bookmarkStart w:name="z1626" w:id="134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28" w:id="134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346"/>
    <w:bookmarkStart w:name="z1629" w:id="134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47"/>
    <w:bookmarkStart w:name="z1630" w:id="134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48"/>
    <w:bookmarkStart w:name="z1631" w:id="134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49"/>
    <w:bookmarkStart w:name="z1632" w:id="135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50"/>
    <w:bookmarkStart w:name="z1633" w:id="135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351"/>
    <w:bookmarkStart w:name="z1634" w:id="135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52"/>
    <w:bookmarkStart w:name="z1635" w:id="135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53"/>
    <w:bookmarkStart w:name="z1636" w:id="135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38" w:id="135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55"/>
    <w:bookmarkStart w:name="z1639" w:id="135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56"/>
    <w:bookmarkStart w:name="z1640" w:id="135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57"/>
    <w:bookmarkStart w:name="z1641" w:id="135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58"/>
    <w:bookmarkStart w:name="z1642" w:id="13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44" w:id="1360"/>
    <w:p>
      <w:pPr>
        <w:spacing w:after="0"/>
        <w:ind w:left="0"/>
        <w:jc w:val="both"/>
      </w:pPr>
      <w:r>
        <w:rPr>
          <w:rFonts w:ascii="Times New Roman"/>
          <w:b w:val="false"/>
          <w:i w:val="false"/>
          <w:color w:val="000000"/>
          <w:sz w:val="28"/>
        </w:rPr>
        <w:t>
      мынадай мазмұндағы 7) тармақшамен толықтырылсын:</w:t>
      </w:r>
    </w:p>
    <w:bookmarkEnd w:id="1360"/>
    <w:bookmarkStart w:name="z1645" w:id="136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61"/>
    <w:bookmarkStart w:name="z1646" w:id="1362"/>
    <w:p>
      <w:pPr>
        <w:spacing w:after="0"/>
        <w:ind w:left="0"/>
        <w:jc w:val="both"/>
      </w:pPr>
      <w:r>
        <w:rPr>
          <w:rFonts w:ascii="Times New Roman"/>
          <w:b w:val="false"/>
          <w:i w:val="false"/>
          <w:color w:val="000000"/>
          <w:sz w:val="28"/>
        </w:rPr>
        <w:t>
      мынадай мазмұндағы 8) тармақшамен толықтырылсын:</w:t>
      </w:r>
    </w:p>
    <w:bookmarkEnd w:id="1362"/>
    <w:bookmarkStart w:name="z1647" w:id="136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49" w:id="136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364"/>
    <w:bookmarkStart w:name="z1650" w:id="136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65"/>
    <w:bookmarkStart w:name="z1651" w:id="136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66"/>
    <w:bookmarkStart w:name="z1652" w:id="136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67"/>
    <w:bookmarkStart w:name="z1653" w:id="13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68"/>
    <w:bookmarkStart w:name="z1654" w:id="136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369"/>
    <w:bookmarkStart w:name="z1655" w:id="137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70"/>
    <w:bookmarkStart w:name="z1656" w:id="137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71"/>
    <w:bookmarkStart w:name="z1657" w:id="137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59" w:id="137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73"/>
    <w:bookmarkStart w:name="z1660" w:id="137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74"/>
    <w:bookmarkStart w:name="z1661" w:id="137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75"/>
    <w:bookmarkStart w:name="z1662" w:id="137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Ережеге өзгеріс енгізілді - ҚР Қаржы министрлігінің Мемлекеттік кірістер комитеті Төрағасының 14.08.2025 </w:t>
      </w:r>
      <w:r>
        <w:rPr>
          <w:rFonts w:ascii="Times New Roman"/>
          <w:b w:val="false"/>
          <w:i w:val="false"/>
          <w:color w:val="ff0000"/>
          <w:sz w:val="28"/>
        </w:rPr>
        <w:t>№ 798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63" w:id="13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65" w:id="1378"/>
    <w:p>
      <w:pPr>
        <w:spacing w:after="0"/>
        <w:ind w:left="0"/>
        <w:jc w:val="both"/>
      </w:pPr>
      <w:r>
        <w:rPr>
          <w:rFonts w:ascii="Times New Roman"/>
          <w:b w:val="false"/>
          <w:i w:val="false"/>
          <w:color w:val="000000"/>
          <w:sz w:val="28"/>
        </w:rPr>
        <w:t>
      мынадай мазмұндағы 7) тармақшамен толықтырылсын:</w:t>
      </w:r>
    </w:p>
    <w:bookmarkEnd w:id="1378"/>
    <w:bookmarkStart w:name="z1666" w:id="137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79"/>
    <w:bookmarkStart w:name="z1667" w:id="1380"/>
    <w:p>
      <w:pPr>
        <w:spacing w:after="0"/>
        <w:ind w:left="0"/>
        <w:jc w:val="both"/>
      </w:pPr>
      <w:r>
        <w:rPr>
          <w:rFonts w:ascii="Times New Roman"/>
          <w:b w:val="false"/>
          <w:i w:val="false"/>
          <w:color w:val="000000"/>
          <w:sz w:val="28"/>
        </w:rPr>
        <w:t>
      мынадай мазмұндағы 8) тармақшамен толықтырылсын:</w:t>
      </w:r>
    </w:p>
    <w:bookmarkEnd w:id="1380"/>
    <w:bookmarkStart w:name="z1668" w:id="138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70" w:id="138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382"/>
    <w:bookmarkStart w:name="z1671" w:id="138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383"/>
    <w:bookmarkStart w:name="z1672" w:id="138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384"/>
    <w:bookmarkStart w:name="z1673" w:id="138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385"/>
    <w:bookmarkStart w:name="z1674" w:id="138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86"/>
    <w:bookmarkStart w:name="z1675" w:id="138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387"/>
    <w:bookmarkStart w:name="z1676" w:id="138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388"/>
    <w:bookmarkStart w:name="z1677" w:id="138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389"/>
    <w:bookmarkStart w:name="z1678" w:id="139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80" w:id="139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391"/>
    <w:bookmarkStart w:name="z1681" w:id="139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392"/>
    <w:bookmarkStart w:name="z1682" w:id="139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393"/>
    <w:bookmarkStart w:name="z1683" w:id="139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Ережеге өзгеріс енгізілді - ҚР Қаржы министрлігінің Мемлекеттік кірістер комитеті Төрағасының 14.08.2025 </w:t>
      </w:r>
      <w:r>
        <w:rPr>
          <w:rFonts w:ascii="Times New Roman"/>
          <w:b w:val="false"/>
          <w:i w:val="false"/>
          <w:color w:val="ff0000"/>
          <w:sz w:val="28"/>
        </w:rPr>
        <w:t>№ 798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4" w:id="13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686" w:id="1396"/>
    <w:p>
      <w:pPr>
        <w:spacing w:after="0"/>
        <w:ind w:left="0"/>
        <w:jc w:val="both"/>
      </w:pPr>
      <w:r>
        <w:rPr>
          <w:rFonts w:ascii="Times New Roman"/>
          <w:b w:val="false"/>
          <w:i w:val="false"/>
          <w:color w:val="000000"/>
          <w:sz w:val="28"/>
        </w:rPr>
        <w:t>
      мынадай мазмұндағы 7) тармақшамен толықтырылсын:</w:t>
      </w:r>
    </w:p>
    <w:bookmarkEnd w:id="1396"/>
    <w:bookmarkStart w:name="z1687" w:id="139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397"/>
    <w:bookmarkStart w:name="z1688" w:id="1398"/>
    <w:p>
      <w:pPr>
        <w:spacing w:after="0"/>
        <w:ind w:left="0"/>
        <w:jc w:val="both"/>
      </w:pPr>
      <w:r>
        <w:rPr>
          <w:rFonts w:ascii="Times New Roman"/>
          <w:b w:val="false"/>
          <w:i w:val="false"/>
          <w:color w:val="000000"/>
          <w:sz w:val="28"/>
        </w:rPr>
        <w:t>
      мынадай мазмұндағы 8) тармақшамен толықтырылсын:</w:t>
      </w:r>
    </w:p>
    <w:bookmarkEnd w:id="1398"/>
    <w:bookmarkStart w:name="z1689" w:id="139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691" w:id="140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00"/>
    <w:bookmarkStart w:name="z1692" w:id="140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01"/>
    <w:bookmarkStart w:name="z1693" w:id="140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02"/>
    <w:bookmarkStart w:name="z1694" w:id="140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03"/>
    <w:bookmarkStart w:name="z1695" w:id="140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04"/>
    <w:bookmarkStart w:name="z1696" w:id="140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05"/>
    <w:bookmarkStart w:name="z1697" w:id="140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06"/>
    <w:bookmarkStart w:name="z1698" w:id="140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07"/>
    <w:bookmarkStart w:name="z1699" w:id="140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01" w:id="140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09"/>
    <w:bookmarkStart w:name="z1702" w:id="141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10"/>
    <w:bookmarkStart w:name="z1703" w:id="141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11"/>
    <w:bookmarkStart w:name="z1704" w:id="141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12"/>
    <w:bookmarkStart w:name="z1705" w:id="14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07" w:id="1414"/>
    <w:p>
      <w:pPr>
        <w:spacing w:after="0"/>
        <w:ind w:left="0"/>
        <w:jc w:val="both"/>
      </w:pPr>
      <w:r>
        <w:rPr>
          <w:rFonts w:ascii="Times New Roman"/>
          <w:b w:val="false"/>
          <w:i w:val="false"/>
          <w:color w:val="000000"/>
          <w:sz w:val="28"/>
        </w:rPr>
        <w:t>
      мынадай мазмұндағы 7) тармақшамен толықтырылсын:</w:t>
      </w:r>
    </w:p>
    <w:bookmarkEnd w:id="1414"/>
    <w:bookmarkStart w:name="z1708" w:id="141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15"/>
    <w:bookmarkStart w:name="z1709" w:id="1416"/>
    <w:p>
      <w:pPr>
        <w:spacing w:after="0"/>
        <w:ind w:left="0"/>
        <w:jc w:val="both"/>
      </w:pPr>
      <w:r>
        <w:rPr>
          <w:rFonts w:ascii="Times New Roman"/>
          <w:b w:val="false"/>
          <w:i w:val="false"/>
          <w:color w:val="000000"/>
          <w:sz w:val="28"/>
        </w:rPr>
        <w:t>
      мынадай мазмұндағы 8) тармақшамен толықтырылсын:</w:t>
      </w:r>
    </w:p>
    <w:bookmarkEnd w:id="1416"/>
    <w:bookmarkStart w:name="z1710" w:id="141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12" w:id="14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18"/>
    <w:bookmarkStart w:name="z1713" w:id="14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19"/>
    <w:bookmarkStart w:name="z1714" w:id="14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20"/>
    <w:bookmarkStart w:name="z1715" w:id="14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21"/>
    <w:bookmarkStart w:name="z1716" w:id="14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22"/>
    <w:bookmarkStart w:name="z1717" w:id="14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23"/>
    <w:bookmarkStart w:name="z1718" w:id="14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24"/>
    <w:bookmarkStart w:name="z1719" w:id="14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25"/>
    <w:bookmarkStart w:name="z1720" w:id="14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22" w:id="14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27"/>
    <w:bookmarkStart w:name="z1723" w:id="14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28"/>
    <w:bookmarkStart w:name="z1724" w:id="14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29"/>
    <w:bookmarkStart w:name="z1725" w:id="14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30"/>
    <w:bookmarkStart w:name="z1726" w:id="14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ережеде:</w:t>
      </w:r>
    </w:p>
    <w:bookmarkEnd w:id="1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28" w:id="1432"/>
    <w:p>
      <w:pPr>
        <w:spacing w:after="0"/>
        <w:ind w:left="0"/>
        <w:jc w:val="both"/>
      </w:pPr>
      <w:r>
        <w:rPr>
          <w:rFonts w:ascii="Times New Roman"/>
          <w:b w:val="false"/>
          <w:i w:val="false"/>
          <w:color w:val="000000"/>
          <w:sz w:val="28"/>
        </w:rPr>
        <w:t>
      мынадай мазмұндағы 7) тармақшамен толықтырылсын:</w:t>
      </w:r>
    </w:p>
    <w:bookmarkEnd w:id="1432"/>
    <w:bookmarkStart w:name="z1729" w:id="14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33"/>
    <w:bookmarkStart w:name="z1730" w:id="1434"/>
    <w:p>
      <w:pPr>
        <w:spacing w:after="0"/>
        <w:ind w:left="0"/>
        <w:jc w:val="both"/>
      </w:pPr>
      <w:r>
        <w:rPr>
          <w:rFonts w:ascii="Times New Roman"/>
          <w:b w:val="false"/>
          <w:i w:val="false"/>
          <w:color w:val="000000"/>
          <w:sz w:val="28"/>
        </w:rPr>
        <w:t>
      мынадай мазмұндағы 8) тармақшамен толықтырылсын:</w:t>
      </w:r>
    </w:p>
    <w:bookmarkEnd w:id="1434"/>
    <w:bookmarkStart w:name="z1731" w:id="14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33" w:id="14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36"/>
    <w:bookmarkStart w:name="z1734" w:id="14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37"/>
    <w:bookmarkStart w:name="z1735" w:id="14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38"/>
    <w:bookmarkStart w:name="z1736" w:id="14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39"/>
    <w:bookmarkStart w:name="z1737" w:id="14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40"/>
    <w:bookmarkStart w:name="z1738" w:id="14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41"/>
    <w:bookmarkStart w:name="z1739" w:id="14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42"/>
    <w:bookmarkStart w:name="z1740" w:id="14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43"/>
    <w:bookmarkStart w:name="z1741" w:id="14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43" w:id="144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45"/>
    <w:bookmarkStart w:name="z1744" w:id="144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46"/>
    <w:bookmarkStart w:name="z1745" w:id="144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47"/>
    <w:bookmarkStart w:name="z1746" w:id="144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48"/>
    <w:bookmarkStart w:name="z1747" w:id="14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49" w:id="1450"/>
    <w:p>
      <w:pPr>
        <w:spacing w:after="0"/>
        <w:ind w:left="0"/>
        <w:jc w:val="both"/>
      </w:pPr>
      <w:r>
        <w:rPr>
          <w:rFonts w:ascii="Times New Roman"/>
          <w:b w:val="false"/>
          <w:i w:val="false"/>
          <w:color w:val="000000"/>
          <w:sz w:val="28"/>
        </w:rPr>
        <w:t>
      мынадай мазмұндағы 7) тармақшамен толықтырылсын:</w:t>
      </w:r>
    </w:p>
    <w:bookmarkEnd w:id="1450"/>
    <w:bookmarkStart w:name="z1750" w:id="145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51"/>
    <w:bookmarkStart w:name="z1751" w:id="1452"/>
    <w:p>
      <w:pPr>
        <w:spacing w:after="0"/>
        <w:ind w:left="0"/>
        <w:jc w:val="both"/>
      </w:pPr>
      <w:r>
        <w:rPr>
          <w:rFonts w:ascii="Times New Roman"/>
          <w:b w:val="false"/>
          <w:i w:val="false"/>
          <w:color w:val="000000"/>
          <w:sz w:val="28"/>
        </w:rPr>
        <w:t>
      мынадай мазмұндағы 8) тармақшамен толықтырылсын:</w:t>
      </w:r>
    </w:p>
    <w:bookmarkEnd w:id="1452"/>
    <w:bookmarkStart w:name="z1752" w:id="145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54" w:id="145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54"/>
    <w:bookmarkStart w:name="z1755" w:id="145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55"/>
    <w:bookmarkStart w:name="z1756" w:id="145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56"/>
    <w:bookmarkStart w:name="z1757" w:id="145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57"/>
    <w:bookmarkStart w:name="z1758" w:id="145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58"/>
    <w:bookmarkStart w:name="z1759" w:id="145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59"/>
    <w:bookmarkStart w:name="z1760" w:id="146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60"/>
    <w:bookmarkStart w:name="z1761" w:id="146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61"/>
    <w:bookmarkStart w:name="z1762" w:id="146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64" w:id="146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63"/>
    <w:bookmarkStart w:name="z1765" w:id="146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64"/>
    <w:bookmarkStart w:name="z1766" w:id="146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65"/>
    <w:bookmarkStart w:name="z1767" w:id="146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Ережеге өзгеріс енгізілді - ҚР Қаржы министрлігінің Мемлекеттік кірістер комитеті Төрағасының 14.08.2025 </w:t>
      </w:r>
      <w:r>
        <w:rPr>
          <w:rFonts w:ascii="Times New Roman"/>
          <w:b w:val="false"/>
          <w:i w:val="false"/>
          <w:color w:val="ff0000"/>
          <w:sz w:val="28"/>
        </w:rPr>
        <w:t>№ 798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68" w:id="14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 туралы </w:t>
      </w:r>
      <w:r>
        <w:rPr>
          <w:rFonts w:ascii="Times New Roman"/>
          <w:b w:val="false"/>
          <w:i w:val="false"/>
          <w:color w:val="000000"/>
          <w:sz w:val="28"/>
        </w:rPr>
        <w:t>ережеде:</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70" w:id="1468"/>
    <w:p>
      <w:pPr>
        <w:spacing w:after="0"/>
        <w:ind w:left="0"/>
        <w:jc w:val="both"/>
      </w:pPr>
      <w:r>
        <w:rPr>
          <w:rFonts w:ascii="Times New Roman"/>
          <w:b w:val="false"/>
          <w:i w:val="false"/>
          <w:color w:val="000000"/>
          <w:sz w:val="28"/>
        </w:rPr>
        <w:t>
      мынадай мазмұндағы 7) тармақшамен толықтырылсын:</w:t>
      </w:r>
    </w:p>
    <w:bookmarkEnd w:id="1468"/>
    <w:bookmarkStart w:name="z1771" w:id="146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69"/>
    <w:bookmarkStart w:name="z1772" w:id="1470"/>
    <w:p>
      <w:pPr>
        <w:spacing w:after="0"/>
        <w:ind w:left="0"/>
        <w:jc w:val="both"/>
      </w:pPr>
      <w:r>
        <w:rPr>
          <w:rFonts w:ascii="Times New Roman"/>
          <w:b w:val="false"/>
          <w:i w:val="false"/>
          <w:color w:val="000000"/>
          <w:sz w:val="28"/>
        </w:rPr>
        <w:t>
      мынадай мазмұндағы 8) тармақшамен толықтырылсын:</w:t>
      </w:r>
    </w:p>
    <w:bookmarkEnd w:id="1470"/>
    <w:bookmarkStart w:name="z1773" w:id="147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75" w:id="147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72"/>
    <w:bookmarkStart w:name="z1776" w:id="147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73"/>
    <w:bookmarkStart w:name="z1777" w:id="147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74"/>
    <w:bookmarkStart w:name="z1778" w:id="147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75"/>
    <w:bookmarkStart w:name="z1779" w:id="147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76"/>
    <w:bookmarkStart w:name="z1780" w:id="147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77"/>
    <w:bookmarkStart w:name="z1781" w:id="147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78"/>
    <w:bookmarkStart w:name="z1782" w:id="147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79"/>
    <w:bookmarkStart w:name="z1783" w:id="148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85" w:id="148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481"/>
    <w:bookmarkStart w:name="z1786" w:id="148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482"/>
    <w:bookmarkStart w:name="z1787" w:id="148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483"/>
    <w:bookmarkStart w:name="z1788" w:id="148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484"/>
    <w:bookmarkStart w:name="z1789" w:id="14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85"/>
    <w:bookmarkStart w:name="z1790" w:id="1486"/>
    <w:p>
      <w:pPr>
        <w:spacing w:after="0"/>
        <w:ind w:left="0"/>
        <w:jc w:val="both"/>
      </w:pPr>
      <w:r>
        <w:rPr>
          <w:rFonts w:ascii="Times New Roman"/>
          <w:b w:val="false"/>
          <w:i w:val="false"/>
          <w:color w:val="000000"/>
          <w:sz w:val="28"/>
        </w:rPr>
        <w:t>
      13-тармақта:</w:t>
      </w:r>
    </w:p>
    <w:bookmarkEnd w:id="1486"/>
    <w:bookmarkStart w:name="z1791" w:id="1487"/>
    <w:p>
      <w:pPr>
        <w:spacing w:after="0"/>
        <w:ind w:left="0"/>
        <w:jc w:val="both"/>
      </w:pPr>
      <w:r>
        <w:rPr>
          <w:rFonts w:ascii="Times New Roman"/>
          <w:b w:val="false"/>
          <w:i w:val="false"/>
          <w:color w:val="000000"/>
          <w:sz w:val="28"/>
        </w:rPr>
        <w:t>
      мынадай мазмұндағы 7) тармақшамен толықтырылсын:</w:t>
      </w:r>
    </w:p>
    <w:bookmarkEnd w:id="1487"/>
    <w:bookmarkStart w:name="z1792" w:id="148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488"/>
    <w:bookmarkStart w:name="z1793" w:id="1489"/>
    <w:p>
      <w:pPr>
        <w:spacing w:after="0"/>
        <w:ind w:left="0"/>
        <w:jc w:val="both"/>
      </w:pPr>
      <w:r>
        <w:rPr>
          <w:rFonts w:ascii="Times New Roman"/>
          <w:b w:val="false"/>
          <w:i w:val="false"/>
          <w:color w:val="000000"/>
          <w:sz w:val="28"/>
        </w:rPr>
        <w:t>
      мынадай мазмұндағы 8) тармақшамен толықтырылсын:</w:t>
      </w:r>
    </w:p>
    <w:bookmarkEnd w:id="1489"/>
    <w:bookmarkStart w:name="z1794" w:id="149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490"/>
    <w:bookmarkStart w:name="z1795" w:id="1491"/>
    <w:p>
      <w:pPr>
        <w:spacing w:after="0"/>
        <w:ind w:left="0"/>
        <w:jc w:val="both"/>
      </w:pPr>
      <w:r>
        <w:rPr>
          <w:rFonts w:ascii="Times New Roman"/>
          <w:b w:val="false"/>
          <w:i w:val="false"/>
          <w:color w:val="000000"/>
          <w:sz w:val="28"/>
        </w:rPr>
        <w:t>
      14-тармақта:</w:t>
      </w:r>
    </w:p>
    <w:bookmarkEnd w:id="1491"/>
    <w:bookmarkStart w:name="z1796" w:id="149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492"/>
    <w:bookmarkStart w:name="z1797" w:id="149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493"/>
    <w:bookmarkStart w:name="z1798" w:id="149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494"/>
    <w:bookmarkStart w:name="z1799" w:id="149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495"/>
    <w:bookmarkStart w:name="z1800" w:id="149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96"/>
    <w:bookmarkStart w:name="z1801" w:id="149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497"/>
    <w:bookmarkStart w:name="z1802" w:id="149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498"/>
    <w:bookmarkStart w:name="z1803" w:id="149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499"/>
    <w:bookmarkStart w:name="z1804" w:id="150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00"/>
    <w:bookmarkStart w:name="z1805" w:id="1501"/>
    <w:p>
      <w:pPr>
        <w:spacing w:after="0"/>
        <w:ind w:left="0"/>
        <w:jc w:val="both"/>
      </w:pPr>
      <w:r>
        <w:rPr>
          <w:rFonts w:ascii="Times New Roman"/>
          <w:b w:val="false"/>
          <w:i w:val="false"/>
          <w:color w:val="000000"/>
          <w:sz w:val="28"/>
        </w:rPr>
        <w:t>
      15-тармақта:</w:t>
      </w:r>
    </w:p>
    <w:bookmarkEnd w:id="1501"/>
    <w:bookmarkStart w:name="z1806" w:id="150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02"/>
    <w:bookmarkStart w:name="z1807" w:id="150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03"/>
    <w:bookmarkStart w:name="z1808" w:id="150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04"/>
    <w:bookmarkStart w:name="z1809" w:id="150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05"/>
    <w:bookmarkStart w:name="z1810" w:id="1506"/>
    <w:p>
      <w:pPr>
        <w:spacing w:after="0"/>
        <w:ind w:left="0"/>
        <w:jc w:val="both"/>
      </w:pPr>
      <w:r>
        <w:rPr>
          <w:rFonts w:ascii="Times New Roman"/>
          <w:b w:val="false"/>
          <w:i w:val="false"/>
          <w:color w:val="000000"/>
          <w:sz w:val="28"/>
        </w:rPr>
        <w:t xml:space="preserve">
      көрсетілген бұйрықпен бекітілген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06"/>
    <w:bookmarkStart w:name="z1811" w:id="1507"/>
    <w:p>
      <w:pPr>
        <w:spacing w:after="0"/>
        <w:ind w:left="0"/>
        <w:jc w:val="both"/>
      </w:pPr>
      <w:r>
        <w:rPr>
          <w:rFonts w:ascii="Times New Roman"/>
          <w:b w:val="false"/>
          <w:i w:val="false"/>
          <w:color w:val="000000"/>
          <w:sz w:val="28"/>
        </w:rPr>
        <w:t>
      13-тармақта:</w:t>
      </w:r>
    </w:p>
    <w:bookmarkEnd w:id="1507"/>
    <w:bookmarkStart w:name="z1812" w:id="1508"/>
    <w:p>
      <w:pPr>
        <w:spacing w:after="0"/>
        <w:ind w:left="0"/>
        <w:jc w:val="both"/>
      </w:pPr>
      <w:r>
        <w:rPr>
          <w:rFonts w:ascii="Times New Roman"/>
          <w:b w:val="false"/>
          <w:i w:val="false"/>
          <w:color w:val="000000"/>
          <w:sz w:val="28"/>
        </w:rPr>
        <w:t>
      мынадай мазмұндағы 7) тармақшамен толықтырылсын:</w:t>
      </w:r>
    </w:p>
    <w:bookmarkEnd w:id="1508"/>
    <w:bookmarkStart w:name="z1813" w:id="150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09"/>
    <w:bookmarkStart w:name="z1814" w:id="1510"/>
    <w:p>
      <w:pPr>
        <w:spacing w:after="0"/>
        <w:ind w:left="0"/>
        <w:jc w:val="both"/>
      </w:pPr>
      <w:r>
        <w:rPr>
          <w:rFonts w:ascii="Times New Roman"/>
          <w:b w:val="false"/>
          <w:i w:val="false"/>
          <w:color w:val="000000"/>
          <w:sz w:val="28"/>
        </w:rPr>
        <w:t>
      мынадай мазмұндағы 8) тармақшамен толықтырылсын:</w:t>
      </w:r>
    </w:p>
    <w:bookmarkEnd w:id="1510"/>
    <w:bookmarkStart w:name="z1815" w:id="151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11"/>
    <w:bookmarkStart w:name="z1816" w:id="1512"/>
    <w:p>
      <w:pPr>
        <w:spacing w:after="0"/>
        <w:ind w:left="0"/>
        <w:jc w:val="both"/>
      </w:pPr>
      <w:r>
        <w:rPr>
          <w:rFonts w:ascii="Times New Roman"/>
          <w:b w:val="false"/>
          <w:i w:val="false"/>
          <w:color w:val="000000"/>
          <w:sz w:val="28"/>
        </w:rPr>
        <w:t>
      14-тармақта:</w:t>
      </w:r>
    </w:p>
    <w:bookmarkEnd w:id="1512"/>
    <w:bookmarkStart w:name="z1817" w:id="151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13"/>
    <w:bookmarkStart w:name="z1818" w:id="151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14"/>
    <w:bookmarkStart w:name="z1819" w:id="151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15"/>
    <w:bookmarkStart w:name="z1820" w:id="151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16"/>
    <w:bookmarkStart w:name="z1821" w:id="151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17"/>
    <w:bookmarkStart w:name="z1822" w:id="151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18"/>
    <w:bookmarkStart w:name="z1823" w:id="151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19"/>
    <w:bookmarkStart w:name="z1824" w:id="152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20"/>
    <w:bookmarkStart w:name="z1825" w:id="152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21"/>
    <w:bookmarkStart w:name="z1826" w:id="1522"/>
    <w:p>
      <w:pPr>
        <w:spacing w:after="0"/>
        <w:ind w:left="0"/>
        <w:jc w:val="both"/>
      </w:pPr>
      <w:r>
        <w:rPr>
          <w:rFonts w:ascii="Times New Roman"/>
          <w:b w:val="false"/>
          <w:i w:val="false"/>
          <w:color w:val="000000"/>
          <w:sz w:val="28"/>
        </w:rPr>
        <w:t>
      15-тармақта:</w:t>
      </w:r>
    </w:p>
    <w:bookmarkEnd w:id="1522"/>
    <w:bookmarkStart w:name="z1827" w:id="152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23"/>
    <w:bookmarkStart w:name="z1828" w:id="152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24"/>
    <w:bookmarkStart w:name="z1829" w:id="152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25"/>
    <w:bookmarkStart w:name="z1830" w:id="152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26"/>
    <w:bookmarkStart w:name="z1831" w:id="15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27"/>
    <w:bookmarkStart w:name="z1832" w:id="1528"/>
    <w:p>
      <w:pPr>
        <w:spacing w:after="0"/>
        <w:ind w:left="0"/>
        <w:jc w:val="both"/>
      </w:pPr>
      <w:r>
        <w:rPr>
          <w:rFonts w:ascii="Times New Roman"/>
          <w:b w:val="false"/>
          <w:i w:val="false"/>
          <w:color w:val="000000"/>
          <w:sz w:val="28"/>
        </w:rPr>
        <w:t>
      13-тармақта:</w:t>
      </w:r>
    </w:p>
    <w:bookmarkEnd w:id="1528"/>
    <w:bookmarkStart w:name="z1833" w:id="1529"/>
    <w:p>
      <w:pPr>
        <w:spacing w:after="0"/>
        <w:ind w:left="0"/>
        <w:jc w:val="both"/>
      </w:pPr>
      <w:r>
        <w:rPr>
          <w:rFonts w:ascii="Times New Roman"/>
          <w:b w:val="false"/>
          <w:i w:val="false"/>
          <w:color w:val="000000"/>
          <w:sz w:val="28"/>
        </w:rPr>
        <w:t>
      мынадай мазмұндағы 7) тармақшамен толықтырылсын:</w:t>
      </w:r>
    </w:p>
    <w:bookmarkEnd w:id="1529"/>
    <w:bookmarkStart w:name="z1834" w:id="153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30"/>
    <w:bookmarkStart w:name="z1835" w:id="1531"/>
    <w:p>
      <w:pPr>
        <w:spacing w:after="0"/>
        <w:ind w:left="0"/>
        <w:jc w:val="both"/>
      </w:pPr>
      <w:r>
        <w:rPr>
          <w:rFonts w:ascii="Times New Roman"/>
          <w:b w:val="false"/>
          <w:i w:val="false"/>
          <w:color w:val="000000"/>
          <w:sz w:val="28"/>
        </w:rPr>
        <w:t>
      мынадай мазмұндағы 8) тармақшамен толықтырылсын:</w:t>
      </w:r>
    </w:p>
    <w:bookmarkEnd w:id="1531"/>
    <w:bookmarkStart w:name="z1836" w:id="153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32"/>
    <w:bookmarkStart w:name="z1837" w:id="1533"/>
    <w:p>
      <w:pPr>
        <w:spacing w:after="0"/>
        <w:ind w:left="0"/>
        <w:jc w:val="both"/>
      </w:pPr>
      <w:r>
        <w:rPr>
          <w:rFonts w:ascii="Times New Roman"/>
          <w:b w:val="false"/>
          <w:i w:val="false"/>
          <w:color w:val="000000"/>
          <w:sz w:val="28"/>
        </w:rPr>
        <w:t>
      14-тармақта:</w:t>
      </w:r>
    </w:p>
    <w:bookmarkEnd w:id="1533"/>
    <w:bookmarkStart w:name="z1838" w:id="153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34"/>
    <w:bookmarkStart w:name="z1839" w:id="153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35"/>
    <w:bookmarkStart w:name="z1840" w:id="153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36"/>
    <w:bookmarkStart w:name="z1841" w:id="153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37"/>
    <w:bookmarkStart w:name="z1842" w:id="153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38"/>
    <w:bookmarkStart w:name="z1843" w:id="153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39"/>
    <w:bookmarkStart w:name="z1844" w:id="154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40"/>
    <w:bookmarkStart w:name="z1845" w:id="154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41"/>
    <w:bookmarkStart w:name="z1846" w:id="154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42"/>
    <w:bookmarkStart w:name="z1847" w:id="1543"/>
    <w:p>
      <w:pPr>
        <w:spacing w:after="0"/>
        <w:ind w:left="0"/>
        <w:jc w:val="both"/>
      </w:pPr>
      <w:r>
        <w:rPr>
          <w:rFonts w:ascii="Times New Roman"/>
          <w:b w:val="false"/>
          <w:i w:val="false"/>
          <w:color w:val="000000"/>
          <w:sz w:val="28"/>
        </w:rPr>
        <w:t>
      15-тармақта:</w:t>
      </w:r>
    </w:p>
    <w:bookmarkEnd w:id="1543"/>
    <w:bookmarkStart w:name="z1848" w:id="154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44"/>
    <w:bookmarkStart w:name="z1849" w:id="154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45"/>
    <w:bookmarkStart w:name="z1850" w:id="154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46"/>
    <w:bookmarkStart w:name="z1851" w:id="154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47"/>
    <w:bookmarkStart w:name="z1852" w:id="15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48"/>
    <w:bookmarkStart w:name="z1853" w:id="1549"/>
    <w:p>
      <w:pPr>
        <w:spacing w:after="0"/>
        <w:ind w:left="0"/>
        <w:jc w:val="both"/>
      </w:pPr>
      <w:r>
        <w:rPr>
          <w:rFonts w:ascii="Times New Roman"/>
          <w:b w:val="false"/>
          <w:i w:val="false"/>
          <w:color w:val="000000"/>
          <w:sz w:val="28"/>
        </w:rPr>
        <w:t>
      13-тармақта:</w:t>
      </w:r>
    </w:p>
    <w:bookmarkEnd w:id="1549"/>
    <w:bookmarkStart w:name="z1854" w:id="1550"/>
    <w:p>
      <w:pPr>
        <w:spacing w:after="0"/>
        <w:ind w:left="0"/>
        <w:jc w:val="both"/>
      </w:pPr>
      <w:r>
        <w:rPr>
          <w:rFonts w:ascii="Times New Roman"/>
          <w:b w:val="false"/>
          <w:i w:val="false"/>
          <w:color w:val="000000"/>
          <w:sz w:val="28"/>
        </w:rPr>
        <w:t>
      мынадай мазмұндағы 7) тармақшамен толықтырылсын:</w:t>
      </w:r>
    </w:p>
    <w:bookmarkEnd w:id="1550"/>
    <w:bookmarkStart w:name="z1855" w:id="1551"/>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1551"/>
    <w:bookmarkStart w:name="z1856" w:id="1552"/>
    <w:p>
      <w:pPr>
        <w:spacing w:after="0"/>
        <w:ind w:left="0"/>
        <w:jc w:val="both"/>
      </w:pPr>
      <w:r>
        <w:rPr>
          <w:rFonts w:ascii="Times New Roman"/>
          <w:b w:val="false"/>
          <w:i w:val="false"/>
          <w:color w:val="000000"/>
          <w:sz w:val="28"/>
        </w:rPr>
        <w:t>
      мынадай мазмұндағы 8) тармақшамен толықтырылсын:</w:t>
      </w:r>
    </w:p>
    <w:bookmarkEnd w:id="1552"/>
    <w:bookmarkStart w:name="z1857" w:id="155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53"/>
    <w:bookmarkStart w:name="z1858" w:id="1554"/>
    <w:p>
      <w:pPr>
        <w:spacing w:after="0"/>
        <w:ind w:left="0"/>
        <w:jc w:val="both"/>
      </w:pPr>
      <w:r>
        <w:rPr>
          <w:rFonts w:ascii="Times New Roman"/>
          <w:b w:val="false"/>
          <w:i w:val="false"/>
          <w:color w:val="000000"/>
          <w:sz w:val="28"/>
        </w:rPr>
        <w:t>
      14-тармақта:</w:t>
      </w:r>
    </w:p>
    <w:bookmarkEnd w:id="1554"/>
    <w:bookmarkStart w:name="z1859" w:id="1555"/>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1555"/>
    <w:bookmarkStart w:name="z1860" w:id="155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56"/>
    <w:bookmarkStart w:name="z1861" w:id="155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57"/>
    <w:bookmarkStart w:name="z1862" w:id="155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58"/>
    <w:bookmarkStart w:name="z1863" w:id="155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59"/>
    <w:bookmarkStart w:name="z1864" w:id="156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60"/>
    <w:bookmarkStart w:name="z1865" w:id="156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61"/>
    <w:bookmarkStart w:name="z1866" w:id="156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62"/>
    <w:bookmarkStart w:name="z1867" w:id="156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63"/>
    <w:bookmarkStart w:name="z1868" w:id="1564"/>
    <w:p>
      <w:pPr>
        <w:spacing w:after="0"/>
        <w:ind w:left="0"/>
        <w:jc w:val="both"/>
      </w:pPr>
      <w:r>
        <w:rPr>
          <w:rFonts w:ascii="Times New Roman"/>
          <w:b w:val="false"/>
          <w:i w:val="false"/>
          <w:color w:val="000000"/>
          <w:sz w:val="28"/>
        </w:rPr>
        <w:t>
      15-тармақта:</w:t>
      </w:r>
    </w:p>
    <w:bookmarkEnd w:id="1564"/>
    <w:bookmarkStart w:name="z1869" w:id="156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65"/>
    <w:bookmarkStart w:name="z1870" w:id="156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66"/>
    <w:bookmarkStart w:name="z1871" w:id="156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67"/>
    <w:bookmarkStart w:name="z1872" w:id="156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68"/>
    <w:bookmarkStart w:name="z1873" w:id="15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69"/>
    <w:bookmarkStart w:name="z1874" w:id="1570"/>
    <w:p>
      <w:pPr>
        <w:spacing w:after="0"/>
        <w:ind w:left="0"/>
        <w:jc w:val="both"/>
      </w:pPr>
      <w:r>
        <w:rPr>
          <w:rFonts w:ascii="Times New Roman"/>
          <w:b w:val="false"/>
          <w:i w:val="false"/>
          <w:color w:val="000000"/>
          <w:sz w:val="28"/>
        </w:rPr>
        <w:t>
      13-тармақта:</w:t>
      </w:r>
    </w:p>
    <w:bookmarkEnd w:id="1570"/>
    <w:bookmarkStart w:name="z1875" w:id="1571"/>
    <w:p>
      <w:pPr>
        <w:spacing w:after="0"/>
        <w:ind w:left="0"/>
        <w:jc w:val="both"/>
      </w:pPr>
      <w:r>
        <w:rPr>
          <w:rFonts w:ascii="Times New Roman"/>
          <w:b w:val="false"/>
          <w:i w:val="false"/>
          <w:color w:val="000000"/>
          <w:sz w:val="28"/>
        </w:rPr>
        <w:t>
      мынадай мазмұндағы 7) тармақшамен толықтырылсын:</w:t>
      </w:r>
    </w:p>
    <w:bookmarkEnd w:id="1571"/>
    <w:bookmarkStart w:name="z1876" w:id="15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72"/>
    <w:bookmarkStart w:name="z1877" w:id="1573"/>
    <w:p>
      <w:pPr>
        <w:spacing w:after="0"/>
        <w:ind w:left="0"/>
        <w:jc w:val="both"/>
      </w:pPr>
      <w:r>
        <w:rPr>
          <w:rFonts w:ascii="Times New Roman"/>
          <w:b w:val="false"/>
          <w:i w:val="false"/>
          <w:color w:val="000000"/>
          <w:sz w:val="28"/>
        </w:rPr>
        <w:t>
      мынадай мазмұндағы 8) тармақшамен толықтырылсын:</w:t>
      </w:r>
    </w:p>
    <w:bookmarkEnd w:id="1573"/>
    <w:bookmarkStart w:name="z1878" w:id="15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74"/>
    <w:bookmarkStart w:name="z1879" w:id="1575"/>
    <w:p>
      <w:pPr>
        <w:spacing w:after="0"/>
        <w:ind w:left="0"/>
        <w:jc w:val="both"/>
      </w:pPr>
      <w:r>
        <w:rPr>
          <w:rFonts w:ascii="Times New Roman"/>
          <w:b w:val="false"/>
          <w:i w:val="false"/>
          <w:color w:val="000000"/>
          <w:sz w:val="28"/>
        </w:rPr>
        <w:t>
      14-тармақта:</w:t>
      </w:r>
    </w:p>
    <w:bookmarkEnd w:id="1575"/>
    <w:bookmarkStart w:name="z1880" w:id="15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76"/>
    <w:bookmarkStart w:name="z1881" w:id="15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77"/>
    <w:bookmarkStart w:name="z1882" w:id="15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78"/>
    <w:bookmarkStart w:name="z1883" w:id="15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579"/>
    <w:bookmarkStart w:name="z1884" w:id="15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580"/>
    <w:bookmarkStart w:name="z1885" w:id="15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581"/>
    <w:bookmarkStart w:name="z1886" w:id="15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582"/>
    <w:bookmarkStart w:name="z1887" w:id="15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583"/>
    <w:bookmarkStart w:name="z1888" w:id="15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584"/>
    <w:bookmarkStart w:name="z1889" w:id="1585"/>
    <w:p>
      <w:pPr>
        <w:spacing w:after="0"/>
        <w:ind w:left="0"/>
        <w:jc w:val="both"/>
      </w:pPr>
      <w:r>
        <w:rPr>
          <w:rFonts w:ascii="Times New Roman"/>
          <w:b w:val="false"/>
          <w:i w:val="false"/>
          <w:color w:val="000000"/>
          <w:sz w:val="28"/>
        </w:rPr>
        <w:t>
      15-тармақта:</w:t>
      </w:r>
    </w:p>
    <w:bookmarkEnd w:id="1585"/>
    <w:bookmarkStart w:name="z1890" w:id="15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586"/>
    <w:bookmarkStart w:name="z1891" w:id="15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587"/>
    <w:bookmarkStart w:name="z1892" w:id="15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588"/>
    <w:bookmarkStart w:name="z1893" w:id="15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589"/>
    <w:bookmarkStart w:name="z1894" w:id="15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ережеде:</w:t>
      </w:r>
    </w:p>
    <w:bookmarkEnd w:id="1590"/>
    <w:bookmarkStart w:name="z1895" w:id="1591"/>
    <w:p>
      <w:pPr>
        <w:spacing w:after="0"/>
        <w:ind w:left="0"/>
        <w:jc w:val="both"/>
      </w:pPr>
      <w:r>
        <w:rPr>
          <w:rFonts w:ascii="Times New Roman"/>
          <w:b w:val="false"/>
          <w:i w:val="false"/>
          <w:color w:val="000000"/>
          <w:sz w:val="28"/>
        </w:rPr>
        <w:t>
      13-тармақта:</w:t>
      </w:r>
    </w:p>
    <w:bookmarkEnd w:id="1591"/>
    <w:bookmarkStart w:name="z1896" w:id="1592"/>
    <w:p>
      <w:pPr>
        <w:spacing w:after="0"/>
        <w:ind w:left="0"/>
        <w:jc w:val="both"/>
      </w:pPr>
      <w:r>
        <w:rPr>
          <w:rFonts w:ascii="Times New Roman"/>
          <w:b w:val="false"/>
          <w:i w:val="false"/>
          <w:color w:val="000000"/>
          <w:sz w:val="28"/>
        </w:rPr>
        <w:t>
      мынадай мазмұндағы 7) тармақшамен толықтырылсын:</w:t>
      </w:r>
    </w:p>
    <w:bookmarkEnd w:id="1592"/>
    <w:bookmarkStart w:name="z1897" w:id="15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593"/>
    <w:bookmarkStart w:name="z1898" w:id="1594"/>
    <w:p>
      <w:pPr>
        <w:spacing w:after="0"/>
        <w:ind w:left="0"/>
        <w:jc w:val="both"/>
      </w:pPr>
      <w:r>
        <w:rPr>
          <w:rFonts w:ascii="Times New Roman"/>
          <w:b w:val="false"/>
          <w:i w:val="false"/>
          <w:color w:val="000000"/>
          <w:sz w:val="28"/>
        </w:rPr>
        <w:t>
      мынадай мазмұндағы 8) тармақшамен толықтырылсын:</w:t>
      </w:r>
    </w:p>
    <w:bookmarkEnd w:id="1594"/>
    <w:bookmarkStart w:name="z1899" w:id="15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595"/>
    <w:bookmarkStart w:name="z1900" w:id="1596"/>
    <w:p>
      <w:pPr>
        <w:spacing w:after="0"/>
        <w:ind w:left="0"/>
        <w:jc w:val="both"/>
      </w:pPr>
      <w:r>
        <w:rPr>
          <w:rFonts w:ascii="Times New Roman"/>
          <w:b w:val="false"/>
          <w:i w:val="false"/>
          <w:color w:val="000000"/>
          <w:sz w:val="28"/>
        </w:rPr>
        <w:t>
      14-тармақта:</w:t>
      </w:r>
    </w:p>
    <w:bookmarkEnd w:id="1596"/>
    <w:bookmarkStart w:name="z1901" w:id="15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597"/>
    <w:bookmarkStart w:name="z1902" w:id="15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598"/>
    <w:bookmarkStart w:name="z1903" w:id="15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599"/>
    <w:bookmarkStart w:name="z1904" w:id="16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00"/>
    <w:bookmarkStart w:name="z1905" w:id="16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01"/>
    <w:bookmarkStart w:name="z1906" w:id="16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02"/>
    <w:bookmarkStart w:name="z1907" w:id="16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03"/>
    <w:bookmarkStart w:name="z1908" w:id="16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04"/>
    <w:bookmarkStart w:name="z1909" w:id="16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05"/>
    <w:bookmarkStart w:name="z1910" w:id="1606"/>
    <w:p>
      <w:pPr>
        <w:spacing w:after="0"/>
        <w:ind w:left="0"/>
        <w:jc w:val="both"/>
      </w:pPr>
      <w:r>
        <w:rPr>
          <w:rFonts w:ascii="Times New Roman"/>
          <w:b w:val="false"/>
          <w:i w:val="false"/>
          <w:color w:val="000000"/>
          <w:sz w:val="28"/>
        </w:rPr>
        <w:t>
      15-тармақта:</w:t>
      </w:r>
    </w:p>
    <w:bookmarkEnd w:id="1606"/>
    <w:bookmarkStart w:name="z1911" w:id="16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07"/>
    <w:bookmarkStart w:name="z1912" w:id="16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08"/>
    <w:bookmarkStart w:name="z1913" w:id="16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09"/>
    <w:bookmarkStart w:name="z1914" w:id="16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10"/>
    <w:bookmarkStart w:name="z1915" w:id="16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ережеде:</w:t>
      </w:r>
    </w:p>
    <w:bookmarkEnd w:id="1611"/>
    <w:bookmarkStart w:name="z1916" w:id="1612"/>
    <w:p>
      <w:pPr>
        <w:spacing w:after="0"/>
        <w:ind w:left="0"/>
        <w:jc w:val="both"/>
      </w:pPr>
      <w:r>
        <w:rPr>
          <w:rFonts w:ascii="Times New Roman"/>
          <w:b w:val="false"/>
          <w:i w:val="false"/>
          <w:color w:val="000000"/>
          <w:sz w:val="28"/>
        </w:rPr>
        <w:t>
      13-тармақта:</w:t>
      </w:r>
    </w:p>
    <w:bookmarkEnd w:id="1612"/>
    <w:bookmarkStart w:name="z1917" w:id="1613"/>
    <w:p>
      <w:pPr>
        <w:spacing w:after="0"/>
        <w:ind w:left="0"/>
        <w:jc w:val="both"/>
      </w:pPr>
      <w:r>
        <w:rPr>
          <w:rFonts w:ascii="Times New Roman"/>
          <w:b w:val="false"/>
          <w:i w:val="false"/>
          <w:color w:val="000000"/>
          <w:sz w:val="28"/>
        </w:rPr>
        <w:t>
      мынадай мазмұндағы 7) тармақшамен толықтырылсын:</w:t>
      </w:r>
    </w:p>
    <w:bookmarkEnd w:id="1613"/>
    <w:bookmarkStart w:name="z1918" w:id="16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14"/>
    <w:bookmarkStart w:name="z1919" w:id="1615"/>
    <w:p>
      <w:pPr>
        <w:spacing w:after="0"/>
        <w:ind w:left="0"/>
        <w:jc w:val="both"/>
      </w:pPr>
      <w:r>
        <w:rPr>
          <w:rFonts w:ascii="Times New Roman"/>
          <w:b w:val="false"/>
          <w:i w:val="false"/>
          <w:color w:val="000000"/>
          <w:sz w:val="28"/>
        </w:rPr>
        <w:t>
      мынадай мазмұндағы 8) тармақшамен толықтырылсын:</w:t>
      </w:r>
    </w:p>
    <w:bookmarkEnd w:id="1615"/>
    <w:bookmarkStart w:name="z1920" w:id="16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16"/>
    <w:bookmarkStart w:name="z1921" w:id="1617"/>
    <w:p>
      <w:pPr>
        <w:spacing w:after="0"/>
        <w:ind w:left="0"/>
        <w:jc w:val="both"/>
      </w:pPr>
      <w:r>
        <w:rPr>
          <w:rFonts w:ascii="Times New Roman"/>
          <w:b w:val="false"/>
          <w:i w:val="false"/>
          <w:color w:val="000000"/>
          <w:sz w:val="28"/>
        </w:rPr>
        <w:t>
      14-тармақта:</w:t>
      </w:r>
    </w:p>
    <w:bookmarkEnd w:id="1617"/>
    <w:bookmarkStart w:name="z1922" w:id="16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18"/>
    <w:bookmarkStart w:name="z1923" w:id="16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19"/>
    <w:bookmarkStart w:name="z1924" w:id="16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20"/>
    <w:bookmarkStart w:name="z1925" w:id="16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21"/>
    <w:bookmarkStart w:name="z1926" w:id="16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22"/>
    <w:bookmarkStart w:name="z1927" w:id="16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23"/>
    <w:bookmarkStart w:name="z1928" w:id="16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24"/>
    <w:bookmarkStart w:name="z1929" w:id="16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25"/>
    <w:bookmarkStart w:name="z1930" w:id="16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26"/>
    <w:bookmarkStart w:name="z1931" w:id="1627"/>
    <w:p>
      <w:pPr>
        <w:spacing w:after="0"/>
        <w:ind w:left="0"/>
        <w:jc w:val="both"/>
      </w:pPr>
      <w:r>
        <w:rPr>
          <w:rFonts w:ascii="Times New Roman"/>
          <w:b w:val="false"/>
          <w:i w:val="false"/>
          <w:color w:val="000000"/>
          <w:sz w:val="28"/>
        </w:rPr>
        <w:t>
      15-тармақта:</w:t>
      </w:r>
    </w:p>
    <w:bookmarkEnd w:id="1627"/>
    <w:bookmarkStart w:name="z1932" w:id="16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28"/>
    <w:bookmarkStart w:name="z1933" w:id="16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29"/>
    <w:bookmarkStart w:name="z1934" w:id="16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30"/>
    <w:bookmarkStart w:name="z1935" w:id="16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31"/>
    <w:bookmarkStart w:name="z1936" w:id="16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ережеде:</w:t>
      </w:r>
    </w:p>
    <w:bookmarkEnd w:id="1632"/>
    <w:bookmarkStart w:name="z1937" w:id="1633"/>
    <w:p>
      <w:pPr>
        <w:spacing w:after="0"/>
        <w:ind w:left="0"/>
        <w:jc w:val="both"/>
      </w:pPr>
      <w:r>
        <w:rPr>
          <w:rFonts w:ascii="Times New Roman"/>
          <w:b w:val="false"/>
          <w:i w:val="false"/>
          <w:color w:val="000000"/>
          <w:sz w:val="28"/>
        </w:rPr>
        <w:t>
      13-тармақта:</w:t>
      </w:r>
    </w:p>
    <w:bookmarkEnd w:id="1633"/>
    <w:bookmarkStart w:name="z1938" w:id="1634"/>
    <w:p>
      <w:pPr>
        <w:spacing w:after="0"/>
        <w:ind w:left="0"/>
        <w:jc w:val="both"/>
      </w:pPr>
      <w:r>
        <w:rPr>
          <w:rFonts w:ascii="Times New Roman"/>
          <w:b w:val="false"/>
          <w:i w:val="false"/>
          <w:color w:val="000000"/>
          <w:sz w:val="28"/>
        </w:rPr>
        <w:t>
      мынадай мазмұндағы 7) тармақшамен толықтырылсын:</w:t>
      </w:r>
    </w:p>
    <w:bookmarkEnd w:id="1634"/>
    <w:bookmarkStart w:name="z1939" w:id="163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35"/>
    <w:bookmarkStart w:name="z1940" w:id="1636"/>
    <w:p>
      <w:pPr>
        <w:spacing w:after="0"/>
        <w:ind w:left="0"/>
        <w:jc w:val="both"/>
      </w:pPr>
      <w:r>
        <w:rPr>
          <w:rFonts w:ascii="Times New Roman"/>
          <w:b w:val="false"/>
          <w:i w:val="false"/>
          <w:color w:val="000000"/>
          <w:sz w:val="28"/>
        </w:rPr>
        <w:t>
      мынадай мазмұндағы 8) тармақшамен толықтырылсын:</w:t>
      </w:r>
    </w:p>
    <w:bookmarkEnd w:id="1636"/>
    <w:bookmarkStart w:name="z1941" w:id="163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37"/>
    <w:bookmarkStart w:name="z1942" w:id="1638"/>
    <w:p>
      <w:pPr>
        <w:spacing w:after="0"/>
        <w:ind w:left="0"/>
        <w:jc w:val="both"/>
      </w:pPr>
      <w:r>
        <w:rPr>
          <w:rFonts w:ascii="Times New Roman"/>
          <w:b w:val="false"/>
          <w:i w:val="false"/>
          <w:color w:val="000000"/>
          <w:sz w:val="28"/>
        </w:rPr>
        <w:t>
      14-тармақта:</w:t>
      </w:r>
    </w:p>
    <w:bookmarkEnd w:id="1638"/>
    <w:bookmarkStart w:name="z1943" w:id="163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39"/>
    <w:bookmarkStart w:name="z1944" w:id="164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40"/>
    <w:bookmarkStart w:name="z1945" w:id="164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41"/>
    <w:bookmarkStart w:name="z1946" w:id="164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42"/>
    <w:bookmarkStart w:name="z1947" w:id="164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43"/>
    <w:bookmarkStart w:name="z1948" w:id="164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44"/>
    <w:bookmarkStart w:name="z1949" w:id="164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45"/>
    <w:bookmarkStart w:name="z1950" w:id="164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46"/>
    <w:bookmarkStart w:name="z1951" w:id="164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47"/>
    <w:bookmarkStart w:name="z1952" w:id="1648"/>
    <w:p>
      <w:pPr>
        <w:spacing w:after="0"/>
        <w:ind w:left="0"/>
        <w:jc w:val="both"/>
      </w:pPr>
      <w:r>
        <w:rPr>
          <w:rFonts w:ascii="Times New Roman"/>
          <w:b w:val="false"/>
          <w:i w:val="false"/>
          <w:color w:val="000000"/>
          <w:sz w:val="28"/>
        </w:rPr>
        <w:t>
      15-тармақта:</w:t>
      </w:r>
    </w:p>
    <w:bookmarkEnd w:id="1648"/>
    <w:bookmarkStart w:name="z1953" w:id="164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49"/>
    <w:bookmarkStart w:name="z1954" w:id="165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50"/>
    <w:bookmarkStart w:name="z1955" w:id="165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51"/>
    <w:bookmarkStart w:name="z1956" w:id="165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52"/>
    <w:bookmarkStart w:name="z1957" w:id="16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 туралы </w:t>
      </w:r>
      <w:r>
        <w:rPr>
          <w:rFonts w:ascii="Times New Roman"/>
          <w:b w:val="false"/>
          <w:i w:val="false"/>
          <w:color w:val="000000"/>
          <w:sz w:val="28"/>
        </w:rPr>
        <w:t>ережеде:</w:t>
      </w:r>
    </w:p>
    <w:bookmarkEnd w:id="1653"/>
    <w:bookmarkStart w:name="z1958" w:id="1654"/>
    <w:p>
      <w:pPr>
        <w:spacing w:after="0"/>
        <w:ind w:left="0"/>
        <w:jc w:val="both"/>
      </w:pPr>
      <w:r>
        <w:rPr>
          <w:rFonts w:ascii="Times New Roman"/>
          <w:b w:val="false"/>
          <w:i w:val="false"/>
          <w:color w:val="000000"/>
          <w:sz w:val="28"/>
        </w:rPr>
        <w:t>
      13-тармақта:</w:t>
      </w:r>
    </w:p>
    <w:bookmarkEnd w:id="1654"/>
    <w:bookmarkStart w:name="z1959" w:id="1655"/>
    <w:p>
      <w:pPr>
        <w:spacing w:after="0"/>
        <w:ind w:left="0"/>
        <w:jc w:val="both"/>
      </w:pPr>
      <w:r>
        <w:rPr>
          <w:rFonts w:ascii="Times New Roman"/>
          <w:b w:val="false"/>
          <w:i w:val="false"/>
          <w:color w:val="000000"/>
          <w:sz w:val="28"/>
        </w:rPr>
        <w:t>
      мынадай мазмұндағы 7) тармақшамен толықтырылсын:</w:t>
      </w:r>
    </w:p>
    <w:bookmarkEnd w:id="1655"/>
    <w:bookmarkStart w:name="z1960" w:id="165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56"/>
    <w:bookmarkStart w:name="z1961" w:id="1657"/>
    <w:p>
      <w:pPr>
        <w:spacing w:after="0"/>
        <w:ind w:left="0"/>
        <w:jc w:val="both"/>
      </w:pPr>
      <w:r>
        <w:rPr>
          <w:rFonts w:ascii="Times New Roman"/>
          <w:b w:val="false"/>
          <w:i w:val="false"/>
          <w:color w:val="000000"/>
          <w:sz w:val="28"/>
        </w:rPr>
        <w:t>
      мынадай мазмұндағы 8) тармақшамен толықтырылсын:</w:t>
      </w:r>
    </w:p>
    <w:bookmarkEnd w:id="1657"/>
    <w:bookmarkStart w:name="z1962" w:id="165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58"/>
    <w:bookmarkStart w:name="z1963" w:id="1659"/>
    <w:p>
      <w:pPr>
        <w:spacing w:after="0"/>
        <w:ind w:left="0"/>
        <w:jc w:val="both"/>
      </w:pPr>
      <w:r>
        <w:rPr>
          <w:rFonts w:ascii="Times New Roman"/>
          <w:b w:val="false"/>
          <w:i w:val="false"/>
          <w:color w:val="000000"/>
          <w:sz w:val="28"/>
        </w:rPr>
        <w:t>
      14-тармақта:</w:t>
      </w:r>
    </w:p>
    <w:bookmarkEnd w:id="1659"/>
    <w:bookmarkStart w:name="z1964" w:id="166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60"/>
    <w:bookmarkStart w:name="z1965" w:id="166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61"/>
    <w:bookmarkStart w:name="z1966" w:id="166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62"/>
    <w:bookmarkStart w:name="z1967" w:id="166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63"/>
    <w:bookmarkStart w:name="z1968" w:id="166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64"/>
    <w:bookmarkStart w:name="z1969" w:id="166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65"/>
    <w:bookmarkStart w:name="z1970" w:id="166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66"/>
    <w:bookmarkStart w:name="z1971" w:id="166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67"/>
    <w:bookmarkStart w:name="z1972" w:id="166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68"/>
    <w:bookmarkStart w:name="z1973" w:id="1669"/>
    <w:p>
      <w:pPr>
        <w:spacing w:after="0"/>
        <w:ind w:left="0"/>
        <w:jc w:val="both"/>
      </w:pPr>
      <w:r>
        <w:rPr>
          <w:rFonts w:ascii="Times New Roman"/>
          <w:b w:val="false"/>
          <w:i w:val="false"/>
          <w:color w:val="000000"/>
          <w:sz w:val="28"/>
        </w:rPr>
        <w:t>
      15-тармақта:</w:t>
      </w:r>
    </w:p>
    <w:bookmarkEnd w:id="1669"/>
    <w:bookmarkStart w:name="z1974" w:id="167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70"/>
    <w:bookmarkStart w:name="z1975" w:id="167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71"/>
    <w:bookmarkStart w:name="z1976" w:id="167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72"/>
    <w:bookmarkStart w:name="z1977" w:id="167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73"/>
    <w:bookmarkStart w:name="z1978" w:id="16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74"/>
    <w:bookmarkStart w:name="z1979" w:id="1675"/>
    <w:p>
      <w:pPr>
        <w:spacing w:after="0"/>
        <w:ind w:left="0"/>
        <w:jc w:val="both"/>
      </w:pPr>
      <w:r>
        <w:rPr>
          <w:rFonts w:ascii="Times New Roman"/>
          <w:b w:val="false"/>
          <w:i w:val="false"/>
          <w:color w:val="000000"/>
          <w:sz w:val="28"/>
        </w:rPr>
        <w:t>
      13-тармақта:</w:t>
      </w:r>
    </w:p>
    <w:bookmarkEnd w:id="1675"/>
    <w:bookmarkStart w:name="z1980" w:id="1676"/>
    <w:p>
      <w:pPr>
        <w:spacing w:after="0"/>
        <w:ind w:left="0"/>
        <w:jc w:val="both"/>
      </w:pPr>
      <w:r>
        <w:rPr>
          <w:rFonts w:ascii="Times New Roman"/>
          <w:b w:val="false"/>
          <w:i w:val="false"/>
          <w:color w:val="000000"/>
          <w:sz w:val="28"/>
        </w:rPr>
        <w:t>
      мынадай мазмұндағы 7) тармақшамен толықтырылсын:</w:t>
      </w:r>
    </w:p>
    <w:bookmarkEnd w:id="1676"/>
    <w:bookmarkStart w:name="z1981" w:id="167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77"/>
    <w:bookmarkStart w:name="z1982" w:id="1678"/>
    <w:p>
      <w:pPr>
        <w:spacing w:after="0"/>
        <w:ind w:left="0"/>
        <w:jc w:val="both"/>
      </w:pPr>
      <w:r>
        <w:rPr>
          <w:rFonts w:ascii="Times New Roman"/>
          <w:b w:val="false"/>
          <w:i w:val="false"/>
          <w:color w:val="000000"/>
          <w:sz w:val="28"/>
        </w:rPr>
        <w:t>
      мынадай мазмұндағы 8) тармақшамен толықтырылсын:</w:t>
      </w:r>
    </w:p>
    <w:bookmarkEnd w:id="1678"/>
    <w:bookmarkStart w:name="z1983" w:id="167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679"/>
    <w:bookmarkStart w:name="z1984" w:id="1680"/>
    <w:p>
      <w:pPr>
        <w:spacing w:after="0"/>
        <w:ind w:left="0"/>
        <w:jc w:val="both"/>
      </w:pPr>
      <w:r>
        <w:rPr>
          <w:rFonts w:ascii="Times New Roman"/>
          <w:b w:val="false"/>
          <w:i w:val="false"/>
          <w:color w:val="000000"/>
          <w:sz w:val="28"/>
        </w:rPr>
        <w:t>
      14-тармақта:</w:t>
      </w:r>
    </w:p>
    <w:bookmarkEnd w:id="1680"/>
    <w:bookmarkStart w:name="z1985" w:id="168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681"/>
    <w:bookmarkStart w:name="z1986" w:id="168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682"/>
    <w:bookmarkStart w:name="z1987" w:id="168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683"/>
    <w:bookmarkStart w:name="z1988" w:id="168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684"/>
    <w:bookmarkStart w:name="z1989" w:id="168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85"/>
    <w:bookmarkStart w:name="z1990" w:id="168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686"/>
    <w:bookmarkStart w:name="z1991" w:id="168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687"/>
    <w:bookmarkStart w:name="z1992" w:id="168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688"/>
    <w:bookmarkStart w:name="z1993" w:id="168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689"/>
    <w:bookmarkStart w:name="z1994" w:id="1690"/>
    <w:p>
      <w:pPr>
        <w:spacing w:after="0"/>
        <w:ind w:left="0"/>
        <w:jc w:val="both"/>
      </w:pPr>
      <w:r>
        <w:rPr>
          <w:rFonts w:ascii="Times New Roman"/>
          <w:b w:val="false"/>
          <w:i w:val="false"/>
          <w:color w:val="000000"/>
          <w:sz w:val="28"/>
        </w:rPr>
        <w:t>
      15-тармақта:</w:t>
      </w:r>
    </w:p>
    <w:bookmarkEnd w:id="1690"/>
    <w:bookmarkStart w:name="z1995" w:id="169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691"/>
    <w:bookmarkStart w:name="z1996" w:id="169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692"/>
    <w:bookmarkStart w:name="z1997" w:id="169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693"/>
    <w:bookmarkStart w:name="z1998" w:id="169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694"/>
    <w:bookmarkStart w:name="z1999" w:id="16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ережеде:</w:t>
      </w:r>
    </w:p>
    <w:bookmarkEnd w:id="1695"/>
    <w:bookmarkStart w:name="z2000" w:id="1696"/>
    <w:p>
      <w:pPr>
        <w:spacing w:after="0"/>
        <w:ind w:left="0"/>
        <w:jc w:val="both"/>
      </w:pPr>
      <w:r>
        <w:rPr>
          <w:rFonts w:ascii="Times New Roman"/>
          <w:b w:val="false"/>
          <w:i w:val="false"/>
          <w:color w:val="000000"/>
          <w:sz w:val="28"/>
        </w:rPr>
        <w:t>
      13-тармақта:</w:t>
      </w:r>
    </w:p>
    <w:bookmarkEnd w:id="1696"/>
    <w:bookmarkStart w:name="z2001" w:id="1697"/>
    <w:p>
      <w:pPr>
        <w:spacing w:after="0"/>
        <w:ind w:left="0"/>
        <w:jc w:val="both"/>
      </w:pPr>
      <w:r>
        <w:rPr>
          <w:rFonts w:ascii="Times New Roman"/>
          <w:b w:val="false"/>
          <w:i w:val="false"/>
          <w:color w:val="000000"/>
          <w:sz w:val="28"/>
        </w:rPr>
        <w:t>
      мынадай мазмұндағы 7) тармақшамен толықтырылсын:</w:t>
      </w:r>
    </w:p>
    <w:bookmarkEnd w:id="1697"/>
    <w:bookmarkStart w:name="z2002" w:id="169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698"/>
    <w:bookmarkStart w:name="z2003" w:id="1699"/>
    <w:p>
      <w:pPr>
        <w:spacing w:after="0"/>
        <w:ind w:left="0"/>
        <w:jc w:val="both"/>
      </w:pPr>
      <w:r>
        <w:rPr>
          <w:rFonts w:ascii="Times New Roman"/>
          <w:b w:val="false"/>
          <w:i w:val="false"/>
          <w:color w:val="000000"/>
          <w:sz w:val="28"/>
        </w:rPr>
        <w:t>
      мынадай мазмұндағы 8) тармақшамен толықтырылсын:</w:t>
      </w:r>
    </w:p>
    <w:bookmarkEnd w:id="1699"/>
    <w:bookmarkStart w:name="z2004" w:id="170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00"/>
    <w:bookmarkStart w:name="z2005" w:id="1701"/>
    <w:p>
      <w:pPr>
        <w:spacing w:after="0"/>
        <w:ind w:left="0"/>
        <w:jc w:val="both"/>
      </w:pPr>
      <w:r>
        <w:rPr>
          <w:rFonts w:ascii="Times New Roman"/>
          <w:b w:val="false"/>
          <w:i w:val="false"/>
          <w:color w:val="000000"/>
          <w:sz w:val="28"/>
        </w:rPr>
        <w:t>
      14-тармақта:</w:t>
      </w:r>
    </w:p>
    <w:bookmarkEnd w:id="1701"/>
    <w:bookmarkStart w:name="z2006" w:id="170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02"/>
    <w:bookmarkStart w:name="z2007" w:id="170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03"/>
    <w:bookmarkStart w:name="z2008" w:id="170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04"/>
    <w:bookmarkStart w:name="z2009" w:id="170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05"/>
    <w:bookmarkStart w:name="z2010" w:id="170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06"/>
    <w:bookmarkStart w:name="z2011" w:id="170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07"/>
    <w:bookmarkStart w:name="z2012" w:id="170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08"/>
    <w:bookmarkStart w:name="z2013" w:id="170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09"/>
    <w:bookmarkStart w:name="z2014" w:id="171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10"/>
    <w:bookmarkStart w:name="z2015" w:id="1711"/>
    <w:p>
      <w:pPr>
        <w:spacing w:after="0"/>
        <w:ind w:left="0"/>
        <w:jc w:val="both"/>
      </w:pPr>
      <w:r>
        <w:rPr>
          <w:rFonts w:ascii="Times New Roman"/>
          <w:b w:val="false"/>
          <w:i w:val="false"/>
          <w:color w:val="000000"/>
          <w:sz w:val="28"/>
        </w:rPr>
        <w:t>
      15-тармақта:</w:t>
      </w:r>
    </w:p>
    <w:bookmarkEnd w:id="1711"/>
    <w:bookmarkStart w:name="z2016" w:id="171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12"/>
    <w:bookmarkStart w:name="z2017" w:id="171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13"/>
    <w:bookmarkStart w:name="z2018" w:id="171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14"/>
    <w:bookmarkStart w:name="z2019" w:id="171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15"/>
    <w:bookmarkStart w:name="z2020" w:id="17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16"/>
    <w:bookmarkStart w:name="z2021" w:id="1717"/>
    <w:p>
      <w:pPr>
        <w:spacing w:after="0"/>
        <w:ind w:left="0"/>
        <w:jc w:val="both"/>
      </w:pPr>
      <w:r>
        <w:rPr>
          <w:rFonts w:ascii="Times New Roman"/>
          <w:b w:val="false"/>
          <w:i w:val="false"/>
          <w:color w:val="000000"/>
          <w:sz w:val="28"/>
        </w:rPr>
        <w:t>
      13-тармақта:</w:t>
      </w:r>
    </w:p>
    <w:bookmarkEnd w:id="1717"/>
    <w:bookmarkStart w:name="z2022" w:id="1718"/>
    <w:p>
      <w:pPr>
        <w:spacing w:after="0"/>
        <w:ind w:left="0"/>
        <w:jc w:val="both"/>
      </w:pPr>
      <w:r>
        <w:rPr>
          <w:rFonts w:ascii="Times New Roman"/>
          <w:b w:val="false"/>
          <w:i w:val="false"/>
          <w:color w:val="000000"/>
          <w:sz w:val="28"/>
        </w:rPr>
        <w:t>
      мынадай мазмұндағы 7) тармақшамен толықтырылсын:</w:t>
      </w:r>
    </w:p>
    <w:bookmarkEnd w:id="1718"/>
    <w:bookmarkStart w:name="z2023" w:id="171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19"/>
    <w:bookmarkStart w:name="z2024" w:id="1720"/>
    <w:p>
      <w:pPr>
        <w:spacing w:after="0"/>
        <w:ind w:left="0"/>
        <w:jc w:val="both"/>
      </w:pPr>
      <w:r>
        <w:rPr>
          <w:rFonts w:ascii="Times New Roman"/>
          <w:b w:val="false"/>
          <w:i w:val="false"/>
          <w:color w:val="000000"/>
          <w:sz w:val="28"/>
        </w:rPr>
        <w:t>
      мынадай мазмұндағы 8) тармақшамен толықтырылсын:</w:t>
      </w:r>
    </w:p>
    <w:bookmarkEnd w:id="1720"/>
    <w:bookmarkStart w:name="z2025" w:id="172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21"/>
    <w:bookmarkStart w:name="z2026" w:id="1722"/>
    <w:p>
      <w:pPr>
        <w:spacing w:after="0"/>
        <w:ind w:left="0"/>
        <w:jc w:val="both"/>
      </w:pPr>
      <w:r>
        <w:rPr>
          <w:rFonts w:ascii="Times New Roman"/>
          <w:b w:val="false"/>
          <w:i w:val="false"/>
          <w:color w:val="000000"/>
          <w:sz w:val="28"/>
        </w:rPr>
        <w:t>
      14-тармақта:</w:t>
      </w:r>
    </w:p>
    <w:bookmarkEnd w:id="1722"/>
    <w:bookmarkStart w:name="z2027" w:id="172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23"/>
    <w:bookmarkStart w:name="z2028" w:id="172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24"/>
    <w:bookmarkStart w:name="z2029" w:id="172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25"/>
    <w:bookmarkStart w:name="z2030" w:id="172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26"/>
    <w:bookmarkStart w:name="z2031" w:id="172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27"/>
    <w:bookmarkStart w:name="z2032" w:id="172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28"/>
    <w:bookmarkStart w:name="z2033" w:id="172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29"/>
    <w:bookmarkStart w:name="z2034" w:id="173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30"/>
    <w:bookmarkStart w:name="z2035" w:id="173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31"/>
    <w:bookmarkStart w:name="z2036" w:id="1732"/>
    <w:p>
      <w:pPr>
        <w:spacing w:after="0"/>
        <w:ind w:left="0"/>
        <w:jc w:val="both"/>
      </w:pPr>
      <w:r>
        <w:rPr>
          <w:rFonts w:ascii="Times New Roman"/>
          <w:b w:val="false"/>
          <w:i w:val="false"/>
          <w:color w:val="000000"/>
          <w:sz w:val="28"/>
        </w:rPr>
        <w:t>
      15-тармақта:</w:t>
      </w:r>
    </w:p>
    <w:bookmarkEnd w:id="1732"/>
    <w:bookmarkStart w:name="z2037" w:id="173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33"/>
    <w:bookmarkStart w:name="z2038" w:id="173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34"/>
    <w:bookmarkStart w:name="z2039" w:id="173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35"/>
    <w:bookmarkStart w:name="z2040" w:id="173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36"/>
    <w:bookmarkStart w:name="z2041" w:id="17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37"/>
    <w:bookmarkStart w:name="z2042" w:id="1738"/>
    <w:p>
      <w:pPr>
        <w:spacing w:after="0"/>
        <w:ind w:left="0"/>
        <w:jc w:val="both"/>
      </w:pPr>
      <w:r>
        <w:rPr>
          <w:rFonts w:ascii="Times New Roman"/>
          <w:b w:val="false"/>
          <w:i w:val="false"/>
          <w:color w:val="000000"/>
          <w:sz w:val="28"/>
        </w:rPr>
        <w:t>
      13-тармақта:</w:t>
      </w:r>
    </w:p>
    <w:bookmarkEnd w:id="1738"/>
    <w:bookmarkStart w:name="z2043" w:id="1739"/>
    <w:p>
      <w:pPr>
        <w:spacing w:after="0"/>
        <w:ind w:left="0"/>
        <w:jc w:val="both"/>
      </w:pPr>
      <w:r>
        <w:rPr>
          <w:rFonts w:ascii="Times New Roman"/>
          <w:b w:val="false"/>
          <w:i w:val="false"/>
          <w:color w:val="000000"/>
          <w:sz w:val="28"/>
        </w:rPr>
        <w:t>
      мынадай мазмұндағы 7) тармақшамен толықтырылсын:</w:t>
      </w:r>
    </w:p>
    <w:bookmarkEnd w:id="1739"/>
    <w:bookmarkStart w:name="z2044" w:id="174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40"/>
    <w:bookmarkStart w:name="z2045" w:id="1741"/>
    <w:p>
      <w:pPr>
        <w:spacing w:after="0"/>
        <w:ind w:left="0"/>
        <w:jc w:val="both"/>
      </w:pPr>
      <w:r>
        <w:rPr>
          <w:rFonts w:ascii="Times New Roman"/>
          <w:b w:val="false"/>
          <w:i w:val="false"/>
          <w:color w:val="000000"/>
          <w:sz w:val="28"/>
        </w:rPr>
        <w:t>
      мынадай мазмұндағы 8) тармақшамен толықтырылсын:</w:t>
      </w:r>
    </w:p>
    <w:bookmarkEnd w:id="1741"/>
    <w:bookmarkStart w:name="z2046" w:id="174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42"/>
    <w:bookmarkStart w:name="z2047" w:id="1743"/>
    <w:p>
      <w:pPr>
        <w:spacing w:after="0"/>
        <w:ind w:left="0"/>
        <w:jc w:val="both"/>
      </w:pPr>
      <w:r>
        <w:rPr>
          <w:rFonts w:ascii="Times New Roman"/>
          <w:b w:val="false"/>
          <w:i w:val="false"/>
          <w:color w:val="000000"/>
          <w:sz w:val="28"/>
        </w:rPr>
        <w:t>
      14-тармақта:</w:t>
      </w:r>
    </w:p>
    <w:bookmarkEnd w:id="1743"/>
    <w:bookmarkStart w:name="z2048" w:id="174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44"/>
    <w:bookmarkStart w:name="z2049" w:id="174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45"/>
    <w:bookmarkStart w:name="z2050" w:id="174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46"/>
    <w:bookmarkStart w:name="z2051" w:id="174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47"/>
    <w:bookmarkStart w:name="z2052" w:id="174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48"/>
    <w:bookmarkStart w:name="z2053" w:id="174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49"/>
    <w:bookmarkStart w:name="z2054" w:id="175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50"/>
    <w:bookmarkStart w:name="z2055" w:id="175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51"/>
    <w:bookmarkStart w:name="z2056" w:id="175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52"/>
    <w:bookmarkStart w:name="z2057" w:id="1753"/>
    <w:p>
      <w:pPr>
        <w:spacing w:after="0"/>
        <w:ind w:left="0"/>
        <w:jc w:val="both"/>
      </w:pPr>
      <w:r>
        <w:rPr>
          <w:rFonts w:ascii="Times New Roman"/>
          <w:b w:val="false"/>
          <w:i w:val="false"/>
          <w:color w:val="000000"/>
          <w:sz w:val="28"/>
        </w:rPr>
        <w:t>
      15-тармақта:</w:t>
      </w:r>
    </w:p>
    <w:bookmarkEnd w:id="1753"/>
    <w:bookmarkStart w:name="z2058" w:id="175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54"/>
    <w:bookmarkStart w:name="z2059" w:id="175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55"/>
    <w:bookmarkStart w:name="z2060" w:id="175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56"/>
    <w:bookmarkStart w:name="z2061" w:id="175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57"/>
    <w:bookmarkStart w:name="z2062" w:id="17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ережеде:</w:t>
      </w:r>
    </w:p>
    <w:bookmarkEnd w:id="1758"/>
    <w:bookmarkStart w:name="z2063" w:id="1759"/>
    <w:p>
      <w:pPr>
        <w:spacing w:after="0"/>
        <w:ind w:left="0"/>
        <w:jc w:val="both"/>
      </w:pPr>
      <w:r>
        <w:rPr>
          <w:rFonts w:ascii="Times New Roman"/>
          <w:b w:val="false"/>
          <w:i w:val="false"/>
          <w:color w:val="000000"/>
          <w:sz w:val="28"/>
        </w:rPr>
        <w:t>
      13-тармақта:</w:t>
      </w:r>
    </w:p>
    <w:bookmarkEnd w:id="1759"/>
    <w:bookmarkStart w:name="z2064" w:id="1760"/>
    <w:p>
      <w:pPr>
        <w:spacing w:after="0"/>
        <w:ind w:left="0"/>
        <w:jc w:val="both"/>
      </w:pPr>
      <w:r>
        <w:rPr>
          <w:rFonts w:ascii="Times New Roman"/>
          <w:b w:val="false"/>
          <w:i w:val="false"/>
          <w:color w:val="000000"/>
          <w:sz w:val="28"/>
        </w:rPr>
        <w:t>
      мынадай мазмұндағы 7) тармақшамен толықтырылсын:</w:t>
      </w:r>
    </w:p>
    <w:bookmarkEnd w:id="1760"/>
    <w:bookmarkStart w:name="z2065" w:id="176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61"/>
    <w:bookmarkStart w:name="z2066" w:id="1762"/>
    <w:p>
      <w:pPr>
        <w:spacing w:after="0"/>
        <w:ind w:left="0"/>
        <w:jc w:val="both"/>
      </w:pPr>
      <w:r>
        <w:rPr>
          <w:rFonts w:ascii="Times New Roman"/>
          <w:b w:val="false"/>
          <w:i w:val="false"/>
          <w:color w:val="000000"/>
          <w:sz w:val="28"/>
        </w:rPr>
        <w:t>
      мынадай мазмұндағы 8) тармақшамен толықтырылсын:</w:t>
      </w:r>
    </w:p>
    <w:bookmarkEnd w:id="1762"/>
    <w:bookmarkStart w:name="z2067" w:id="176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63"/>
    <w:bookmarkStart w:name="z2068" w:id="1764"/>
    <w:p>
      <w:pPr>
        <w:spacing w:after="0"/>
        <w:ind w:left="0"/>
        <w:jc w:val="both"/>
      </w:pPr>
      <w:r>
        <w:rPr>
          <w:rFonts w:ascii="Times New Roman"/>
          <w:b w:val="false"/>
          <w:i w:val="false"/>
          <w:color w:val="000000"/>
          <w:sz w:val="28"/>
        </w:rPr>
        <w:t>
      14-тармақта:</w:t>
      </w:r>
    </w:p>
    <w:bookmarkEnd w:id="1764"/>
    <w:bookmarkStart w:name="z2069" w:id="176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65"/>
    <w:bookmarkStart w:name="z2070" w:id="176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66"/>
    <w:bookmarkStart w:name="z2071" w:id="176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67"/>
    <w:bookmarkStart w:name="z2072" w:id="176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68"/>
    <w:bookmarkStart w:name="z2073" w:id="176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69"/>
    <w:bookmarkStart w:name="z2074" w:id="177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70"/>
    <w:bookmarkStart w:name="z2075" w:id="177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71"/>
    <w:bookmarkStart w:name="z2076" w:id="177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72"/>
    <w:bookmarkStart w:name="z2077" w:id="177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73"/>
    <w:bookmarkStart w:name="z2078" w:id="1774"/>
    <w:p>
      <w:pPr>
        <w:spacing w:after="0"/>
        <w:ind w:left="0"/>
        <w:jc w:val="both"/>
      </w:pPr>
      <w:r>
        <w:rPr>
          <w:rFonts w:ascii="Times New Roman"/>
          <w:b w:val="false"/>
          <w:i w:val="false"/>
          <w:color w:val="000000"/>
          <w:sz w:val="28"/>
        </w:rPr>
        <w:t>
      15-тармақта:</w:t>
      </w:r>
    </w:p>
    <w:bookmarkEnd w:id="1774"/>
    <w:bookmarkStart w:name="z2079" w:id="177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75"/>
    <w:bookmarkStart w:name="z2080" w:id="177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76"/>
    <w:bookmarkStart w:name="z2081" w:id="177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77"/>
    <w:bookmarkStart w:name="z2082" w:id="177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78"/>
    <w:bookmarkStart w:name="z2083" w:id="1779"/>
    <w:p>
      <w:pPr>
        <w:spacing w:after="0"/>
        <w:ind w:left="0"/>
        <w:jc w:val="both"/>
      </w:pPr>
      <w:r>
        <w:rPr>
          <w:rFonts w:ascii="Times New Roman"/>
          <w:b w:val="false"/>
          <w:i w:val="false"/>
          <w:color w:val="000000"/>
          <w:sz w:val="28"/>
        </w:rPr>
        <w:t xml:space="preserve">
      көрсетілген бұйрықпен бекітілген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79"/>
    <w:bookmarkStart w:name="z2084" w:id="1780"/>
    <w:p>
      <w:pPr>
        <w:spacing w:after="0"/>
        <w:ind w:left="0"/>
        <w:jc w:val="both"/>
      </w:pPr>
      <w:r>
        <w:rPr>
          <w:rFonts w:ascii="Times New Roman"/>
          <w:b w:val="false"/>
          <w:i w:val="false"/>
          <w:color w:val="000000"/>
          <w:sz w:val="28"/>
        </w:rPr>
        <w:t>
      13-тармақта:</w:t>
      </w:r>
    </w:p>
    <w:bookmarkEnd w:id="1780"/>
    <w:bookmarkStart w:name="z2085" w:id="1781"/>
    <w:p>
      <w:pPr>
        <w:spacing w:after="0"/>
        <w:ind w:left="0"/>
        <w:jc w:val="both"/>
      </w:pPr>
      <w:r>
        <w:rPr>
          <w:rFonts w:ascii="Times New Roman"/>
          <w:b w:val="false"/>
          <w:i w:val="false"/>
          <w:color w:val="000000"/>
          <w:sz w:val="28"/>
        </w:rPr>
        <w:t>
      мынадай мазмұндағы 7) тармақшамен толықтырылсын:</w:t>
      </w:r>
    </w:p>
    <w:bookmarkEnd w:id="1781"/>
    <w:bookmarkStart w:name="z2086" w:id="178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782"/>
    <w:bookmarkStart w:name="z2087" w:id="1783"/>
    <w:p>
      <w:pPr>
        <w:spacing w:after="0"/>
        <w:ind w:left="0"/>
        <w:jc w:val="both"/>
      </w:pPr>
      <w:r>
        <w:rPr>
          <w:rFonts w:ascii="Times New Roman"/>
          <w:b w:val="false"/>
          <w:i w:val="false"/>
          <w:color w:val="000000"/>
          <w:sz w:val="28"/>
        </w:rPr>
        <w:t>
      мынадай мазмұндағы 8) тармақшамен толықтырылсын:</w:t>
      </w:r>
    </w:p>
    <w:bookmarkEnd w:id="1783"/>
    <w:bookmarkStart w:name="z2088" w:id="178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784"/>
    <w:bookmarkStart w:name="z2089" w:id="1785"/>
    <w:p>
      <w:pPr>
        <w:spacing w:after="0"/>
        <w:ind w:left="0"/>
        <w:jc w:val="both"/>
      </w:pPr>
      <w:r>
        <w:rPr>
          <w:rFonts w:ascii="Times New Roman"/>
          <w:b w:val="false"/>
          <w:i w:val="false"/>
          <w:color w:val="000000"/>
          <w:sz w:val="28"/>
        </w:rPr>
        <w:t>
      14-тармақта:</w:t>
      </w:r>
    </w:p>
    <w:bookmarkEnd w:id="1785"/>
    <w:bookmarkStart w:name="z2090" w:id="178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786"/>
    <w:bookmarkStart w:name="z2091" w:id="178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787"/>
    <w:bookmarkStart w:name="z2092" w:id="178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788"/>
    <w:bookmarkStart w:name="z2093" w:id="178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789"/>
    <w:bookmarkStart w:name="z2094" w:id="179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90"/>
    <w:bookmarkStart w:name="z2095" w:id="179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791"/>
    <w:bookmarkStart w:name="z2096" w:id="179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792"/>
    <w:bookmarkStart w:name="z2097" w:id="179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793"/>
    <w:bookmarkStart w:name="z2098" w:id="179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794"/>
    <w:bookmarkStart w:name="z2099" w:id="1795"/>
    <w:p>
      <w:pPr>
        <w:spacing w:after="0"/>
        <w:ind w:left="0"/>
        <w:jc w:val="both"/>
      </w:pPr>
      <w:r>
        <w:rPr>
          <w:rFonts w:ascii="Times New Roman"/>
          <w:b w:val="false"/>
          <w:i w:val="false"/>
          <w:color w:val="000000"/>
          <w:sz w:val="28"/>
        </w:rPr>
        <w:t>
      15-тармақта:</w:t>
      </w:r>
    </w:p>
    <w:bookmarkEnd w:id="1795"/>
    <w:bookmarkStart w:name="z2100" w:id="179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796"/>
    <w:bookmarkStart w:name="z2101" w:id="179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797"/>
    <w:bookmarkStart w:name="z2102" w:id="179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798"/>
    <w:bookmarkStart w:name="z2103" w:id="179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799"/>
    <w:bookmarkStart w:name="z2104" w:id="18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 туралы </w:t>
      </w:r>
      <w:r>
        <w:rPr>
          <w:rFonts w:ascii="Times New Roman"/>
          <w:b w:val="false"/>
          <w:i w:val="false"/>
          <w:color w:val="000000"/>
          <w:sz w:val="28"/>
        </w:rPr>
        <w:t>ережеде:</w:t>
      </w:r>
    </w:p>
    <w:bookmarkEnd w:id="1800"/>
    <w:bookmarkStart w:name="z2105" w:id="1801"/>
    <w:p>
      <w:pPr>
        <w:spacing w:after="0"/>
        <w:ind w:left="0"/>
        <w:jc w:val="both"/>
      </w:pPr>
      <w:r>
        <w:rPr>
          <w:rFonts w:ascii="Times New Roman"/>
          <w:b w:val="false"/>
          <w:i w:val="false"/>
          <w:color w:val="000000"/>
          <w:sz w:val="28"/>
        </w:rPr>
        <w:t>
      13-тармақта:</w:t>
      </w:r>
    </w:p>
    <w:bookmarkEnd w:id="1801"/>
    <w:bookmarkStart w:name="z2106" w:id="1802"/>
    <w:p>
      <w:pPr>
        <w:spacing w:after="0"/>
        <w:ind w:left="0"/>
        <w:jc w:val="both"/>
      </w:pPr>
      <w:r>
        <w:rPr>
          <w:rFonts w:ascii="Times New Roman"/>
          <w:b w:val="false"/>
          <w:i w:val="false"/>
          <w:color w:val="000000"/>
          <w:sz w:val="28"/>
        </w:rPr>
        <w:t>
      мынадай мазмұндағы 7) тармақшамен толықтырылсын:</w:t>
      </w:r>
    </w:p>
    <w:bookmarkEnd w:id="1802"/>
    <w:bookmarkStart w:name="z2107" w:id="180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03"/>
    <w:bookmarkStart w:name="z2108" w:id="1804"/>
    <w:p>
      <w:pPr>
        <w:spacing w:after="0"/>
        <w:ind w:left="0"/>
        <w:jc w:val="both"/>
      </w:pPr>
      <w:r>
        <w:rPr>
          <w:rFonts w:ascii="Times New Roman"/>
          <w:b w:val="false"/>
          <w:i w:val="false"/>
          <w:color w:val="000000"/>
          <w:sz w:val="28"/>
        </w:rPr>
        <w:t>
      мынадай мазмұндағы 8) тармақшамен толықтырылсын:</w:t>
      </w:r>
    </w:p>
    <w:bookmarkEnd w:id="1804"/>
    <w:bookmarkStart w:name="z2109" w:id="180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05"/>
    <w:bookmarkStart w:name="z2110" w:id="1806"/>
    <w:p>
      <w:pPr>
        <w:spacing w:after="0"/>
        <w:ind w:left="0"/>
        <w:jc w:val="both"/>
      </w:pPr>
      <w:r>
        <w:rPr>
          <w:rFonts w:ascii="Times New Roman"/>
          <w:b w:val="false"/>
          <w:i w:val="false"/>
          <w:color w:val="000000"/>
          <w:sz w:val="28"/>
        </w:rPr>
        <w:t>
      14-тармақта:</w:t>
      </w:r>
    </w:p>
    <w:bookmarkEnd w:id="1806"/>
    <w:bookmarkStart w:name="z2111" w:id="180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07"/>
    <w:bookmarkStart w:name="z2112" w:id="180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08"/>
    <w:bookmarkStart w:name="z2113" w:id="180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09"/>
    <w:bookmarkStart w:name="z2114" w:id="181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10"/>
    <w:bookmarkStart w:name="z2115" w:id="181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11"/>
    <w:bookmarkStart w:name="z2116" w:id="181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12"/>
    <w:bookmarkStart w:name="z2117" w:id="181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13"/>
    <w:bookmarkStart w:name="z2118" w:id="181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14"/>
    <w:bookmarkStart w:name="z2119" w:id="181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15"/>
    <w:bookmarkStart w:name="z2120" w:id="1816"/>
    <w:p>
      <w:pPr>
        <w:spacing w:after="0"/>
        <w:ind w:left="0"/>
        <w:jc w:val="both"/>
      </w:pPr>
      <w:r>
        <w:rPr>
          <w:rFonts w:ascii="Times New Roman"/>
          <w:b w:val="false"/>
          <w:i w:val="false"/>
          <w:color w:val="000000"/>
          <w:sz w:val="28"/>
        </w:rPr>
        <w:t>
      15-тармақта:</w:t>
      </w:r>
    </w:p>
    <w:bookmarkEnd w:id="1816"/>
    <w:bookmarkStart w:name="z2121" w:id="181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17"/>
    <w:bookmarkStart w:name="z2122" w:id="181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18"/>
    <w:bookmarkStart w:name="z2123" w:id="181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19"/>
    <w:bookmarkStart w:name="z2124" w:id="182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20"/>
    <w:bookmarkStart w:name="z2125" w:id="18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21"/>
    <w:bookmarkStart w:name="z2126" w:id="1822"/>
    <w:p>
      <w:pPr>
        <w:spacing w:after="0"/>
        <w:ind w:left="0"/>
        <w:jc w:val="both"/>
      </w:pPr>
      <w:r>
        <w:rPr>
          <w:rFonts w:ascii="Times New Roman"/>
          <w:b w:val="false"/>
          <w:i w:val="false"/>
          <w:color w:val="000000"/>
          <w:sz w:val="28"/>
        </w:rPr>
        <w:t>
      13-тармақта:</w:t>
      </w:r>
    </w:p>
    <w:bookmarkEnd w:id="1822"/>
    <w:bookmarkStart w:name="z2127" w:id="1823"/>
    <w:p>
      <w:pPr>
        <w:spacing w:after="0"/>
        <w:ind w:left="0"/>
        <w:jc w:val="both"/>
      </w:pPr>
      <w:r>
        <w:rPr>
          <w:rFonts w:ascii="Times New Roman"/>
          <w:b w:val="false"/>
          <w:i w:val="false"/>
          <w:color w:val="000000"/>
          <w:sz w:val="28"/>
        </w:rPr>
        <w:t>
      мынадай мазмұндағы 7) тармақшамен толықтырылсын:</w:t>
      </w:r>
    </w:p>
    <w:bookmarkEnd w:id="1823"/>
    <w:bookmarkStart w:name="z2128" w:id="182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24"/>
    <w:bookmarkStart w:name="z2129" w:id="1825"/>
    <w:p>
      <w:pPr>
        <w:spacing w:after="0"/>
        <w:ind w:left="0"/>
        <w:jc w:val="both"/>
      </w:pPr>
      <w:r>
        <w:rPr>
          <w:rFonts w:ascii="Times New Roman"/>
          <w:b w:val="false"/>
          <w:i w:val="false"/>
          <w:color w:val="000000"/>
          <w:sz w:val="28"/>
        </w:rPr>
        <w:t>
      мынадай мазмұндағы 8) тармақшамен толықтырылсын:</w:t>
      </w:r>
    </w:p>
    <w:bookmarkEnd w:id="1825"/>
    <w:bookmarkStart w:name="z2130" w:id="182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26"/>
    <w:bookmarkStart w:name="z2131" w:id="1827"/>
    <w:p>
      <w:pPr>
        <w:spacing w:after="0"/>
        <w:ind w:left="0"/>
        <w:jc w:val="both"/>
      </w:pPr>
      <w:r>
        <w:rPr>
          <w:rFonts w:ascii="Times New Roman"/>
          <w:b w:val="false"/>
          <w:i w:val="false"/>
          <w:color w:val="000000"/>
          <w:sz w:val="28"/>
        </w:rPr>
        <w:t>
      14-тармақта:</w:t>
      </w:r>
    </w:p>
    <w:bookmarkEnd w:id="1827"/>
    <w:bookmarkStart w:name="z2132" w:id="182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28"/>
    <w:bookmarkStart w:name="z2133" w:id="182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29"/>
    <w:bookmarkStart w:name="z2134" w:id="183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30"/>
    <w:bookmarkStart w:name="z2135" w:id="183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31"/>
    <w:bookmarkStart w:name="z2136" w:id="18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32"/>
    <w:bookmarkStart w:name="z2137" w:id="183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33"/>
    <w:bookmarkStart w:name="z2138" w:id="183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34"/>
    <w:bookmarkStart w:name="z2139" w:id="183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35"/>
    <w:bookmarkStart w:name="z2140" w:id="183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36"/>
    <w:bookmarkStart w:name="z2141" w:id="1837"/>
    <w:p>
      <w:pPr>
        <w:spacing w:after="0"/>
        <w:ind w:left="0"/>
        <w:jc w:val="both"/>
      </w:pPr>
      <w:r>
        <w:rPr>
          <w:rFonts w:ascii="Times New Roman"/>
          <w:b w:val="false"/>
          <w:i w:val="false"/>
          <w:color w:val="000000"/>
          <w:sz w:val="28"/>
        </w:rPr>
        <w:t>
      15-тармақта:</w:t>
      </w:r>
    </w:p>
    <w:bookmarkEnd w:id="1837"/>
    <w:bookmarkStart w:name="z2142" w:id="183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38"/>
    <w:bookmarkStart w:name="z2143" w:id="183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39"/>
    <w:bookmarkStart w:name="z2144" w:id="184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40"/>
    <w:bookmarkStart w:name="z2145" w:id="184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41"/>
    <w:bookmarkStart w:name="z2146" w:id="18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42"/>
    <w:bookmarkStart w:name="z2147" w:id="1843"/>
    <w:p>
      <w:pPr>
        <w:spacing w:after="0"/>
        <w:ind w:left="0"/>
        <w:jc w:val="both"/>
      </w:pPr>
      <w:r>
        <w:rPr>
          <w:rFonts w:ascii="Times New Roman"/>
          <w:b w:val="false"/>
          <w:i w:val="false"/>
          <w:color w:val="000000"/>
          <w:sz w:val="28"/>
        </w:rPr>
        <w:t>
      13-тармақта:</w:t>
      </w:r>
    </w:p>
    <w:bookmarkEnd w:id="1843"/>
    <w:bookmarkStart w:name="z2148" w:id="1844"/>
    <w:p>
      <w:pPr>
        <w:spacing w:after="0"/>
        <w:ind w:left="0"/>
        <w:jc w:val="both"/>
      </w:pPr>
      <w:r>
        <w:rPr>
          <w:rFonts w:ascii="Times New Roman"/>
          <w:b w:val="false"/>
          <w:i w:val="false"/>
          <w:color w:val="000000"/>
          <w:sz w:val="28"/>
        </w:rPr>
        <w:t>
      мынадай мазмұндағы 7) тармақшамен толықтырылсын:</w:t>
      </w:r>
    </w:p>
    <w:bookmarkEnd w:id="1844"/>
    <w:bookmarkStart w:name="z2149" w:id="184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45"/>
    <w:bookmarkStart w:name="z2150" w:id="1846"/>
    <w:p>
      <w:pPr>
        <w:spacing w:after="0"/>
        <w:ind w:left="0"/>
        <w:jc w:val="both"/>
      </w:pPr>
      <w:r>
        <w:rPr>
          <w:rFonts w:ascii="Times New Roman"/>
          <w:b w:val="false"/>
          <w:i w:val="false"/>
          <w:color w:val="000000"/>
          <w:sz w:val="28"/>
        </w:rPr>
        <w:t>
      мынадай мазмұндағы 8) тармақшамен толықтырылсын:</w:t>
      </w:r>
    </w:p>
    <w:bookmarkEnd w:id="1846"/>
    <w:bookmarkStart w:name="z2151" w:id="184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47"/>
    <w:bookmarkStart w:name="z2152" w:id="1848"/>
    <w:p>
      <w:pPr>
        <w:spacing w:after="0"/>
        <w:ind w:left="0"/>
        <w:jc w:val="both"/>
      </w:pPr>
      <w:r>
        <w:rPr>
          <w:rFonts w:ascii="Times New Roman"/>
          <w:b w:val="false"/>
          <w:i w:val="false"/>
          <w:color w:val="000000"/>
          <w:sz w:val="28"/>
        </w:rPr>
        <w:t>
      14-тармақта:</w:t>
      </w:r>
    </w:p>
    <w:bookmarkEnd w:id="1848"/>
    <w:bookmarkStart w:name="z2153" w:id="184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49"/>
    <w:bookmarkStart w:name="z2154" w:id="185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50"/>
    <w:bookmarkStart w:name="z2155" w:id="185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51"/>
    <w:bookmarkStart w:name="z2156" w:id="185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52"/>
    <w:bookmarkStart w:name="z2157" w:id="185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53"/>
    <w:bookmarkStart w:name="z2158" w:id="185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54"/>
    <w:bookmarkStart w:name="z2159" w:id="185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55"/>
    <w:bookmarkStart w:name="z2160" w:id="185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56"/>
    <w:bookmarkStart w:name="z2161" w:id="185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57"/>
    <w:bookmarkStart w:name="z2162" w:id="1858"/>
    <w:p>
      <w:pPr>
        <w:spacing w:after="0"/>
        <w:ind w:left="0"/>
        <w:jc w:val="both"/>
      </w:pPr>
      <w:r>
        <w:rPr>
          <w:rFonts w:ascii="Times New Roman"/>
          <w:b w:val="false"/>
          <w:i w:val="false"/>
          <w:color w:val="000000"/>
          <w:sz w:val="28"/>
        </w:rPr>
        <w:t>
      15-тармақта:</w:t>
      </w:r>
    </w:p>
    <w:bookmarkEnd w:id="1858"/>
    <w:bookmarkStart w:name="z2163" w:id="185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59"/>
    <w:bookmarkStart w:name="z2164" w:id="186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60"/>
    <w:bookmarkStart w:name="z2165" w:id="186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61"/>
    <w:bookmarkStart w:name="z2166" w:id="186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62"/>
    <w:bookmarkStart w:name="z2167" w:id="18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63"/>
    <w:bookmarkStart w:name="z2168" w:id="1864"/>
    <w:p>
      <w:pPr>
        <w:spacing w:after="0"/>
        <w:ind w:left="0"/>
        <w:jc w:val="both"/>
      </w:pPr>
      <w:r>
        <w:rPr>
          <w:rFonts w:ascii="Times New Roman"/>
          <w:b w:val="false"/>
          <w:i w:val="false"/>
          <w:color w:val="000000"/>
          <w:sz w:val="28"/>
        </w:rPr>
        <w:t>
      13-тармақта:</w:t>
      </w:r>
    </w:p>
    <w:bookmarkEnd w:id="1864"/>
    <w:bookmarkStart w:name="z2169" w:id="1865"/>
    <w:p>
      <w:pPr>
        <w:spacing w:after="0"/>
        <w:ind w:left="0"/>
        <w:jc w:val="both"/>
      </w:pPr>
      <w:r>
        <w:rPr>
          <w:rFonts w:ascii="Times New Roman"/>
          <w:b w:val="false"/>
          <w:i w:val="false"/>
          <w:color w:val="000000"/>
          <w:sz w:val="28"/>
        </w:rPr>
        <w:t>
      мынадай мазмұндағы 7) тармақшамен толықтырылсын:</w:t>
      </w:r>
    </w:p>
    <w:bookmarkEnd w:id="1865"/>
    <w:bookmarkStart w:name="z2170" w:id="186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66"/>
    <w:bookmarkStart w:name="z2171" w:id="1867"/>
    <w:p>
      <w:pPr>
        <w:spacing w:after="0"/>
        <w:ind w:left="0"/>
        <w:jc w:val="both"/>
      </w:pPr>
      <w:r>
        <w:rPr>
          <w:rFonts w:ascii="Times New Roman"/>
          <w:b w:val="false"/>
          <w:i w:val="false"/>
          <w:color w:val="000000"/>
          <w:sz w:val="28"/>
        </w:rPr>
        <w:t>
      мынадай мазмұндағы 8) тармақшамен толықтырылсын:</w:t>
      </w:r>
    </w:p>
    <w:bookmarkEnd w:id="1867"/>
    <w:bookmarkStart w:name="z2172" w:id="186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68"/>
    <w:bookmarkStart w:name="z2173" w:id="1869"/>
    <w:p>
      <w:pPr>
        <w:spacing w:after="0"/>
        <w:ind w:left="0"/>
        <w:jc w:val="both"/>
      </w:pPr>
      <w:r>
        <w:rPr>
          <w:rFonts w:ascii="Times New Roman"/>
          <w:b w:val="false"/>
          <w:i w:val="false"/>
          <w:color w:val="000000"/>
          <w:sz w:val="28"/>
        </w:rPr>
        <w:t>
      14-тармақта:</w:t>
      </w:r>
    </w:p>
    <w:bookmarkEnd w:id="1869"/>
    <w:bookmarkStart w:name="z2174" w:id="187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70"/>
    <w:bookmarkStart w:name="z2175" w:id="187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71"/>
    <w:bookmarkStart w:name="z2176" w:id="187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72"/>
    <w:bookmarkStart w:name="z2177" w:id="187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73"/>
    <w:bookmarkStart w:name="z2178" w:id="187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74"/>
    <w:bookmarkStart w:name="z2179" w:id="187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75"/>
    <w:bookmarkStart w:name="z2180" w:id="187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76"/>
    <w:bookmarkStart w:name="z2181" w:id="187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77"/>
    <w:bookmarkStart w:name="z2182" w:id="187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78"/>
    <w:bookmarkStart w:name="z2183" w:id="1879"/>
    <w:p>
      <w:pPr>
        <w:spacing w:after="0"/>
        <w:ind w:left="0"/>
        <w:jc w:val="both"/>
      </w:pPr>
      <w:r>
        <w:rPr>
          <w:rFonts w:ascii="Times New Roman"/>
          <w:b w:val="false"/>
          <w:i w:val="false"/>
          <w:color w:val="000000"/>
          <w:sz w:val="28"/>
        </w:rPr>
        <w:t>
      15-тармақта:</w:t>
      </w:r>
    </w:p>
    <w:bookmarkEnd w:id="1879"/>
    <w:bookmarkStart w:name="z2184" w:id="188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880"/>
    <w:bookmarkStart w:name="z2185" w:id="188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881"/>
    <w:bookmarkStart w:name="z2186" w:id="188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882"/>
    <w:bookmarkStart w:name="z2187" w:id="188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883"/>
    <w:bookmarkStart w:name="z2188" w:id="18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4"/>
    <w:bookmarkStart w:name="z2189" w:id="1885"/>
    <w:p>
      <w:pPr>
        <w:spacing w:after="0"/>
        <w:ind w:left="0"/>
        <w:jc w:val="both"/>
      </w:pPr>
      <w:r>
        <w:rPr>
          <w:rFonts w:ascii="Times New Roman"/>
          <w:b w:val="false"/>
          <w:i w:val="false"/>
          <w:color w:val="000000"/>
          <w:sz w:val="28"/>
        </w:rPr>
        <w:t>
      13-тармақта:</w:t>
      </w:r>
    </w:p>
    <w:bookmarkEnd w:id="1885"/>
    <w:bookmarkStart w:name="z2190" w:id="1886"/>
    <w:p>
      <w:pPr>
        <w:spacing w:after="0"/>
        <w:ind w:left="0"/>
        <w:jc w:val="both"/>
      </w:pPr>
      <w:r>
        <w:rPr>
          <w:rFonts w:ascii="Times New Roman"/>
          <w:b w:val="false"/>
          <w:i w:val="false"/>
          <w:color w:val="000000"/>
          <w:sz w:val="28"/>
        </w:rPr>
        <w:t>
      мынадай мазмұндағы 7) тармақшамен толықтырылсын:</w:t>
      </w:r>
    </w:p>
    <w:bookmarkEnd w:id="1886"/>
    <w:bookmarkStart w:name="z2191" w:id="188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887"/>
    <w:bookmarkStart w:name="z2192" w:id="1888"/>
    <w:p>
      <w:pPr>
        <w:spacing w:after="0"/>
        <w:ind w:left="0"/>
        <w:jc w:val="both"/>
      </w:pPr>
      <w:r>
        <w:rPr>
          <w:rFonts w:ascii="Times New Roman"/>
          <w:b w:val="false"/>
          <w:i w:val="false"/>
          <w:color w:val="000000"/>
          <w:sz w:val="28"/>
        </w:rPr>
        <w:t>
      мынадай мазмұндағы 8) тармақшамен толықтырылсын:</w:t>
      </w:r>
    </w:p>
    <w:bookmarkEnd w:id="1888"/>
    <w:bookmarkStart w:name="z2193" w:id="188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889"/>
    <w:bookmarkStart w:name="z2194" w:id="1890"/>
    <w:p>
      <w:pPr>
        <w:spacing w:after="0"/>
        <w:ind w:left="0"/>
        <w:jc w:val="both"/>
      </w:pPr>
      <w:r>
        <w:rPr>
          <w:rFonts w:ascii="Times New Roman"/>
          <w:b w:val="false"/>
          <w:i w:val="false"/>
          <w:color w:val="000000"/>
          <w:sz w:val="28"/>
        </w:rPr>
        <w:t>
      14-тармақта:</w:t>
      </w:r>
    </w:p>
    <w:bookmarkEnd w:id="1890"/>
    <w:bookmarkStart w:name="z2195" w:id="189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891"/>
    <w:bookmarkStart w:name="z2196" w:id="189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892"/>
    <w:bookmarkStart w:name="z2197" w:id="189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893"/>
    <w:bookmarkStart w:name="z2198" w:id="189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894"/>
    <w:bookmarkStart w:name="z2199" w:id="189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895"/>
    <w:bookmarkStart w:name="z2200" w:id="189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896"/>
    <w:bookmarkStart w:name="z2201" w:id="189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897"/>
    <w:bookmarkStart w:name="z2202" w:id="189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898"/>
    <w:bookmarkStart w:name="z2203" w:id="189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899"/>
    <w:bookmarkStart w:name="z2204" w:id="1900"/>
    <w:p>
      <w:pPr>
        <w:spacing w:after="0"/>
        <w:ind w:left="0"/>
        <w:jc w:val="both"/>
      </w:pPr>
      <w:r>
        <w:rPr>
          <w:rFonts w:ascii="Times New Roman"/>
          <w:b w:val="false"/>
          <w:i w:val="false"/>
          <w:color w:val="000000"/>
          <w:sz w:val="28"/>
        </w:rPr>
        <w:t>
      15-тармақта:</w:t>
      </w:r>
    </w:p>
    <w:bookmarkEnd w:id="1900"/>
    <w:bookmarkStart w:name="z2205" w:id="190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01"/>
    <w:bookmarkStart w:name="z2206" w:id="190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02"/>
    <w:bookmarkStart w:name="z2207" w:id="190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03"/>
    <w:bookmarkStart w:name="z2208" w:id="190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04"/>
    <w:bookmarkStart w:name="z2209" w:id="19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ережеде:</w:t>
      </w:r>
    </w:p>
    <w:bookmarkEnd w:id="1905"/>
    <w:bookmarkStart w:name="z2210" w:id="1906"/>
    <w:p>
      <w:pPr>
        <w:spacing w:after="0"/>
        <w:ind w:left="0"/>
        <w:jc w:val="both"/>
      </w:pPr>
      <w:r>
        <w:rPr>
          <w:rFonts w:ascii="Times New Roman"/>
          <w:b w:val="false"/>
          <w:i w:val="false"/>
          <w:color w:val="000000"/>
          <w:sz w:val="28"/>
        </w:rPr>
        <w:t>
      13-тармақта:</w:t>
      </w:r>
    </w:p>
    <w:bookmarkEnd w:id="1906"/>
    <w:bookmarkStart w:name="z2211" w:id="1907"/>
    <w:p>
      <w:pPr>
        <w:spacing w:after="0"/>
        <w:ind w:left="0"/>
        <w:jc w:val="both"/>
      </w:pPr>
      <w:r>
        <w:rPr>
          <w:rFonts w:ascii="Times New Roman"/>
          <w:b w:val="false"/>
          <w:i w:val="false"/>
          <w:color w:val="000000"/>
          <w:sz w:val="28"/>
        </w:rPr>
        <w:t>
      мынадай мазмұндағы 7) тармақшамен толықтырылсын:</w:t>
      </w:r>
    </w:p>
    <w:bookmarkEnd w:id="1907"/>
    <w:bookmarkStart w:name="z2212" w:id="190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08"/>
    <w:bookmarkStart w:name="z2213" w:id="1909"/>
    <w:p>
      <w:pPr>
        <w:spacing w:after="0"/>
        <w:ind w:left="0"/>
        <w:jc w:val="both"/>
      </w:pPr>
      <w:r>
        <w:rPr>
          <w:rFonts w:ascii="Times New Roman"/>
          <w:b w:val="false"/>
          <w:i w:val="false"/>
          <w:color w:val="000000"/>
          <w:sz w:val="28"/>
        </w:rPr>
        <w:t>
      мынадай мазмұндағы 8) тармақшамен толықтырылсын:</w:t>
      </w:r>
    </w:p>
    <w:bookmarkEnd w:id="1909"/>
    <w:bookmarkStart w:name="z2214" w:id="191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10"/>
    <w:bookmarkStart w:name="z2215" w:id="1911"/>
    <w:p>
      <w:pPr>
        <w:spacing w:after="0"/>
        <w:ind w:left="0"/>
        <w:jc w:val="both"/>
      </w:pPr>
      <w:r>
        <w:rPr>
          <w:rFonts w:ascii="Times New Roman"/>
          <w:b w:val="false"/>
          <w:i w:val="false"/>
          <w:color w:val="000000"/>
          <w:sz w:val="28"/>
        </w:rPr>
        <w:t>
      14-тармақта:</w:t>
      </w:r>
    </w:p>
    <w:bookmarkEnd w:id="1911"/>
    <w:bookmarkStart w:name="z2216" w:id="191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12"/>
    <w:bookmarkStart w:name="z2217" w:id="191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13"/>
    <w:bookmarkStart w:name="z2218" w:id="191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14"/>
    <w:bookmarkStart w:name="z2219" w:id="191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15"/>
    <w:bookmarkStart w:name="z2220" w:id="191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16"/>
    <w:bookmarkStart w:name="z2221" w:id="191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17"/>
    <w:bookmarkStart w:name="z2222" w:id="191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18"/>
    <w:bookmarkStart w:name="z2223" w:id="191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19"/>
    <w:bookmarkStart w:name="z2224" w:id="192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20"/>
    <w:bookmarkStart w:name="z2225" w:id="1921"/>
    <w:p>
      <w:pPr>
        <w:spacing w:after="0"/>
        <w:ind w:left="0"/>
        <w:jc w:val="both"/>
      </w:pPr>
      <w:r>
        <w:rPr>
          <w:rFonts w:ascii="Times New Roman"/>
          <w:b w:val="false"/>
          <w:i w:val="false"/>
          <w:color w:val="000000"/>
          <w:sz w:val="28"/>
        </w:rPr>
        <w:t>
      15-тармақта:</w:t>
      </w:r>
    </w:p>
    <w:bookmarkEnd w:id="1921"/>
    <w:bookmarkStart w:name="z2226" w:id="192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22"/>
    <w:bookmarkStart w:name="z2227" w:id="192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23"/>
    <w:bookmarkStart w:name="z2228" w:id="192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24"/>
    <w:bookmarkStart w:name="z2229" w:id="192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25"/>
    <w:bookmarkStart w:name="z2230" w:id="19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ережеде:</w:t>
      </w:r>
    </w:p>
    <w:bookmarkEnd w:id="1926"/>
    <w:bookmarkStart w:name="z2231" w:id="1927"/>
    <w:p>
      <w:pPr>
        <w:spacing w:after="0"/>
        <w:ind w:left="0"/>
        <w:jc w:val="both"/>
      </w:pPr>
      <w:r>
        <w:rPr>
          <w:rFonts w:ascii="Times New Roman"/>
          <w:b w:val="false"/>
          <w:i w:val="false"/>
          <w:color w:val="000000"/>
          <w:sz w:val="28"/>
        </w:rPr>
        <w:t>
      13-тармақта:</w:t>
      </w:r>
    </w:p>
    <w:bookmarkEnd w:id="1927"/>
    <w:bookmarkStart w:name="z2232" w:id="1928"/>
    <w:p>
      <w:pPr>
        <w:spacing w:after="0"/>
        <w:ind w:left="0"/>
        <w:jc w:val="both"/>
      </w:pPr>
      <w:r>
        <w:rPr>
          <w:rFonts w:ascii="Times New Roman"/>
          <w:b w:val="false"/>
          <w:i w:val="false"/>
          <w:color w:val="000000"/>
          <w:sz w:val="28"/>
        </w:rPr>
        <w:t>
      мынадай мазмұндағы 7) тармақшамен толықтырылсын:</w:t>
      </w:r>
    </w:p>
    <w:bookmarkEnd w:id="1928"/>
    <w:bookmarkStart w:name="z2233" w:id="192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29"/>
    <w:bookmarkStart w:name="z2234" w:id="1930"/>
    <w:p>
      <w:pPr>
        <w:spacing w:after="0"/>
        <w:ind w:left="0"/>
        <w:jc w:val="both"/>
      </w:pPr>
      <w:r>
        <w:rPr>
          <w:rFonts w:ascii="Times New Roman"/>
          <w:b w:val="false"/>
          <w:i w:val="false"/>
          <w:color w:val="000000"/>
          <w:sz w:val="28"/>
        </w:rPr>
        <w:t>
      мынадай мазмұндағы 8) тармақшамен толықтырылсын:</w:t>
      </w:r>
    </w:p>
    <w:bookmarkEnd w:id="1930"/>
    <w:bookmarkStart w:name="z2235" w:id="193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31"/>
    <w:bookmarkStart w:name="z2236" w:id="1932"/>
    <w:p>
      <w:pPr>
        <w:spacing w:after="0"/>
        <w:ind w:left="0"/>
        <w:jc w:val="both"/>
      </w:pPr>
      <w:r>
        <w:rPr>
          <w:rFonts w:ascii="Times New Roman"/>
          <w:b w:val="false"/>
          <w:i w:val="false"/>
          <w:color w:val="000000"/>
          <w:sz w:val="28"/>
        </w:rPr>
        <w:t>
      14-тармақта:</w:t>
      </w:r>
    </w:p>
    <w:bookmarkEnd w:id="1932"/>
    <w:bookmarkStart w:name="z2237" w:id="193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33"/>
    <w:bookmarkStart w:name="z2238" w:id="193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34"/>
    <w:bookmarkStart w:name="z2239" w:id="193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35"/>
    <w:bookmarkStart w:name="z2240" w:id="193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36"/>
    <w:bookmarkStart w:name="z2241" w:id="193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37"/>
    <w:bookmarkStart w:name="z2242" w:id="193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38"/>
    <w:bookmarkStart w:name="z2243" w:id="193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39"/>
    <w:bookmarkStart w:name="z2244" w:id="194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40"/>
    <w:bookmarkStart w:name="z2245" w:id="194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41"/>
    <w:bookmarkStart w:name="z2246" w:id="1942"/>
    <w:p>
      <w:pPr>
        <w:spacing w:after="0"/>
        <w:ind w:left="0"/>
        <w:jc w:val="both"/>
      </w:pPr>
      <w:r>
        <w:rPr>
          <w:rFonts w:ascii="Times New Roman"/>
          <w:b w:val="false"/>
          <w:i w:val="false"/>
          <w:color w:val="000000"/>
          <w:sz w:val="28"/>
        </w:rPr>
        <w:t>
      15-тармақта:</w:t>
      </w:r>
    </w:p>
    <w:bookmarkEnd w:id="1942"/>
    <w:bookmarkStart w:name="z2247" w:id="194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43"/>
    <w:bookmarkStart w:name="z2248" w:id="194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44"/>
    <w:bookmarkStart w:name="z2249" w:id="194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45"/>
    <w:bookmarkStart w:name="z2250" w:id="194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46"/>
    <w:bookmarkStart w:name="z2251" w:id="19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47"/>
    <w:bookmarkStart w:name="z2252" w:id="1948"/>
    <w:p>
      <w:pPr>
        <w:spacing w:after="0"/>
        <w:ind w:left="0"/>
        <w:jc w:val="both"/>
      </w:pPr>
      <w:r>
        <w:rPr>
          <w:rFonts w:ascii="Times New Roman"/>
          <w:b w:val="false"/>
          <w:i w:val="false"/>
          <w:color w:val="000000"/>
          <w:sz w:val="28"/>
        </w:rPr>
        <w:t>
      13-тармақта:</w:t>
      </w:r>
    </w:p>
    <w:bookmarkEnd w:id="1948"/>
    <w:bookmarkStart w:name="z2253" w:id="1949"/>
    <w:p>
      <w:pPr>
        <w:spacing w:after="0"/>
        <w:ind w:left="0"/>
        <w:jc w:val="both"/>
      </w:pPr>
      <w:r>
        <w:rPr>
          <w:rFonts w:ascii="Times New Roman"/>
          <w:b w:val="false"/>
          <w:i w:val="false"/>
          <w:color w:val="000000"/>
          <w:sz w:val="28"/>
        </w:rPr>
        <w:t>
      мынадай мазмұндағы 7) тармақшамен толықтырылсын:</w:t>
      </w:r>
    </w:p>
    <w:bookmarkEnd w:id="1949"/>
    <w:bookmarkStart w:name="z2254" w:id="195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50"/>
    <w:bookmarkStart w:name="z2255" w:id="1951"/>
    <w:p>
      <w:pPr>
        <w:spacing w:after="0"/>
        <w:ind w:left="0"/>
        <w:jc w:val="both"/>
      </w:pPr>
      <w:r>
        <w:rPr>
          <w:rFonts w:ascii="Times New Roman"/>
          <w:b w:val="false"/>
          <w:i w:val="false"/>
          <w:color w:val="000000"/>
          <w:sz w:val="28"/>
        </w:rPr>
        <w:t>
      мынадай мазмұндағы 8) тармақшамен толықтырылсын:</w:t>
      </w:r>
    </w:p>
    <w:bookmarkEnd w:id="1951"/>
    <w:bookmarkStart w:name="z2256" w:id="195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52"/>
    <w:bookmarkStart w:name="z2257" w:id="1953"/>
    <w:p>
      <w:pPr>
        <w:spacing w:after="0"/>
        <w:ind w:left="0"/>
        <w:jc w:val="both"/>
      </w:pPr>
      <w:r>
        <w:rPr>
          <w:rFonts w:ascii="Times New Roman"/>
          <w:b w:val="false"/>
          <w:i w:val="false"/>
          <w:color w:val="000000"/>
          <w:sz w:val="28"/>
        </w:rPr>
        <w:t>
      14-тармақта:</w:t>
      </w:r>
    </w:p>
    <w:bookmarkEnd w:id="1953"/>
    <w:bookmarkStart w:name="z2258" w:id="195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54"/>
    <w:bookmarkStart w:name="z2259" w:id="195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55"/>
    <w:bookmarkStart w:name="z2260" w:id="195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56"/>
    <w:bookmarkStart w:name="z2261" w:id="195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57"/>
    <w:bookmarkStart w:name="z2262" w:id="195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58"/>
    <w:bookmarkStart w:name="z2263" w:id="195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59"/>
    <w:bookmarkStart w:name="z2264" w:id="196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60"/>
    <w:bookmarkStart w:name="z2265" w:id="196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61"/>
    <w:bookmarkStart w:name="z2266" w:id="196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62"/>
    <w:bookmarkStart w:name="z2267" w:id="1963"/>
    <w:p>
      <w:pPr>
        <w:spacing w:after="0"/>
        <w:ind w:left="0"/>
        <w:jc w:val="both"/>
      </w:pPr>
      <w:r>
        <w:rPr>
          <w:rFonts w:ascii="Times New Roman"/>
          <w:b w:val="false"/>
          <w:i w:val="false"/>
          <w:color w:val="000000"/>
          <w:sz w:val="28"/>
        </w:rPr>
        <w:t>
      15-тармақта:</w:t>
      </w:r>
    </w:p>
    <w:bookmarkEnd w:id="1963"/>
    <w:bookmarkStart w:name="z2268" w:id="196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64"/>
    <w:bookmarkStart w:name="z2269" w:id="196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65"/>
    <w:bookmarkStart w:name="z2270" w:id="196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66"/>
    <w:bookmarkStart w:name="z2271" w:id="196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67"/>
    <w:bookmarkStart w:name="z2272" w:id="19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68"/>
    <w:bookmarkStart w:name="z2273" w:id="1969"/>
    <w:p>
      <w:pPr>
        <w:spacing w:after="0"/>
        <w:ind w:left="0"/>
        <w:jc w:val="both"/>
      </w:pPr>
      <w:r>
        <w:rPr>
          <w:rFonts w:ascii="Times New Roman"/>
          <w:b w:val="false"/>
          <w:i w:val="false"/>
          <w:color w:val="000000"/>
          <w:sz w:val="28"/>
        </w:rPr>
        <w:t>
      13-тармақта:</w:t>
      </w:r>
    </w:p>
    <w:bookmarkEnd w:id="1969"/>
    <w:bookmarkStart w:name="z2274" w:id="1970"/>
    <w:p>
      <w:pPr>
        <w:spacing w:after="0"/>
        <w:ind w:left="0"/>
        <w:jc w:val="both"/>
      </w:pPr>
      <w:r>
        <w:rPr>
          <w:rFonts w:ascii="Times New Roman"/>
          <w:b w:val="false"/>
          <w:i w:val="false"/>
          <w:color w:val="000000"/>
          <w:sz w:val="28"/>
        </w:rPr>
        <w:t>
      мынадай мазмұндағы 7) тармақшамен толықтырылсын:</w:t>
      </w:r>
    </w:p>
    <w:bookmarkEnd w:id="1970"/>
    <w:bookmarkStart w:name="z2275" w:id="197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71"/>
    <w:bookmarkStart w:name="z2276" w:id="1972"/>
    <w:p>
      <w:pPr>
        <w:spacing w:after="0"/>
        <w:ind w:left="0"/>
        <w:jc w:val="both"/>
      </w:pPr>
      <w:r>
        <w:rPr>
          <w:rFonts w:ascii="Times New Roman"/>
          <w:b w:val="false"/>
          <w:i w:val="false"/>
          <w:color w:val="000000"/>
          <w:sz w:val="28"/>
        </w:rPr>
        <w:t>
      мынадай мазмұндағы 8) тармақшамен толықтырылсын:</w:t>
      </w:r>
    </w:p>
    <w:bookmarkEnd w:id="1972"/>
    <w:bookmarkStart w:name="z2277" w:id="197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73"/>
    <w:bookmarkStart w:name="z2278" w:id="1974"/>
    <w:p>
      <w:pPr>
        <w:spacing w:after="0"/>
        <w:ind w:left="0"/>
        <w:jc w:val="both"/>
      </w:pPr>
      <w:r>
        <w:rPr>
          <w:rFonts w:ascii="Times New Roman"/>
          <w:b w:val="false"/>
          <w:i w:val="false"/>
          <w:color w:val="000000"/>
          <w:sz w:val="28"/>
        </w:rPr>
        <w:t>
      14-тармақта:</w:t>
      </w:r>
    </w:p>
    <w:bookmarkEnd w:id="1974"/>
    <w:bookmarkStart w:name="z2279" w:id="197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75"/>
    <w:bookmarkStart w:name="z2280" w:id="197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76"/>
    <w:bookmarkStart w:name="z2281" w:id="197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77"/>
    <w:bookmarkStart w:name="z2282" w:id="197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78"/>
    <w:bookmarkStart w:name="z2283" w:id="197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79"/>
    <w:bookmarkStart w:name="z2284" w:id="198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1980"/>
    <w:bookmarkStart w:name="z2285" w:id="198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1981"/>
    <w:bookmarkStart w:name="z2286" w:id="198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1982"/>
    <w:bookmarkStart w:name="z2287" w:id="198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983"/>
    <w:bookmarkStart w:name="z2288" w:id="1984"/>
    <w:p>
      <w:pPr>
        <w:spacing w:after="0"/>
        <w:ind w:left="0"/>
        <w:jc w:val="both"/>
      </w:pPr>
      <w:r>
        <w:rPr>
          <w:rFonts w:ascii="Times New Roman"/>
          <w:b w:val="false"/>
          <w:i w:val="false"/>
          <w:color w:val="000000"/>
          <w:sz w:val="28"/>
        </w:rPr>
        <w:t>
      15-тармақта:</w:t>
      </w:r>
    </w:p>
    <w:bookmarkEnd w:id="1984"/>
    <w:bookmarkStart w:name="z2289" w:id="198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1985"/>
    <w:bookmarkStart w:name="z2290" w:id="198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1986"/>
    <w:bookmarkStart w:name="z2291" w:id="198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1987"/>
    <w:bookmarkStart w:name="z2292" w:id="198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1988"/>
    <w:bookmarkStart w:name="z2293" w:id="19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ережеде:</w:t>
      </w:r>
    </w:p>
    <w:bookmarkEnd w:id="1989"/>
    <w:bookmarkStart w:name="z2294" w:id="1990"/>
    <w:p>
      <w:pPr>
        <w:spacing w:after="0"/>
        <w:ind w:left="0"/>
        <w:jc w:val="both"/>
      </w:pPr>
      <w:r>
        <w:rPr>
          <w:rFonts w:ascii="Times New Roman"/>
          <w:b w:val="false"/>
          <w:i w:val="false"/>
          <w:color w:val="000000"/>
          <w:sz w:val="28"/>
        </w:rPr>
        <w:t>
      13-тармақта:</w:t>
      </w:r>
    </w:p>
    <w:bookmarkEnd w:id="1990"/>
    <w:bookmarkStart w:name="z2295" w:id="1991"/>
    <w:p>
      <w:pPr>
        <w:spacing w:after="0"/>
        <w:ind w:left="0"/>
        <w:jc w:val="both"/>
      </w:pPr>
      <w:r>
        <w:rPr>
          <w:rFonts w:ascii="Times New Roman"/>
          <w:b w:val="false"/>
          <w:i w:val="false"/>
          <w:color w:val="000000"/>
          <w:sz w:val="28"/>
        </w:rPr>
        <w:t>
      мынадай мазмұндағы 7) тармақшамен толықтырылсын:</w:t>
      </w:r>
    </w:p>
    <w:bookmarkEnd w:id="1991"/>
    <w:bookmarkStart w:name="z2296" w:id="19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1992"/>
    <w:bookmarkStart w:name="z2297" w:id="1993"/>
    <w:p>
      <w:pPr>
        <w:spacing w:after="0"/>
        <w:ind w:left="0"/>
        <w:jc w:val="both"/>
      </w:pPr>
      <w:r>
        <w:rPr>
          <w:rFonts w:ascii="Times New Roman"/>
          <w:b w:val="false"/>
          <w:i w:val="false"/>
          <w:color w:val="000000"/>
          <w:sz w:val="28"/>
        </w:rPr>
        <w:t>
      мынадай мазмұндағы 8) тармақшамен толықтырылсын:</w:t>
      </w:r>
    </w:p>
    <w:bookmarkEnd w:id="1993"/>
    <w:bookmarkStart w:name="z2298" w:id="19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1994"/>
    <w:bookmarkStart w:name="z2299" w:id="1995"/>
    <w:p>
      <w:pPr>
        <w:spacing w:after="0"/>
        <w:ind w:left="0"/>
        <w:jc w:val="both"/>
      </w:pPr>
      <w:r>
        <w:rPr>
          <w:rFonts w:ascii="Times New Roman"/>
          <w:b w:val="false"/>
          <w:i w:val="false"/>
          <w:color w:val="000000"/>
          <w:sz w:val="28"/>
        </w:rPr>
        <w:t>
      14-тармақта:</w:t>
      </w:r>
    </w:p>
    <w:bookmarkEnd w:id="1995"/>
    <w:bookmarkStart w:name="z2300" w:id="19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1996"/>
    <w:bookmarkStart w:name="z2301" w:id="19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1997"/>
    <w:bookmarkStart w:name="z2302" w:id="19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1998"/>
    <w:bookmarkStart w:name="z2303" w:id="19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1999"/>
    <w:bookmarkStart w:name="z2304" w:id="20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00"/>
    <w:bookmarkStart w:name="z2305" w:id="20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01"/>
    <w:bookmarkStart w:name="z2306" w:id="20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02"/>
    <w:bookmarkStart w:name="z2307" w:id="20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03"/>
    <w:bookmarkStart w:name="z2308" w:id="20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04"/>
    <w:bookmarkStart w:name="z2309" w:id="2005"/>
    <w:p>
      <w:pPr>
        <w:spacing w:after="0"/>
        <w:ind w:left="0"/>
        <w:jc w:val="both"/>
      </w:pPr>
      <w:r>
        <w:rPr>
          <w:rFonts w:ascii="Times New Roman"/>
          <w:b w:val="false"/>
          <w:i w:val="false"/>
          <w:color w:val="000000"/>
          <w:sz w:val="28"/>
        </w:rPr>
        <w:t>
      15-тармақта:</w:t>
      </w:r>
    </w:p>
    <w:bookmarkEnd w:id="2005"/>
    <w:bookmarkStart w:name="z2310" w:id="20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06"/>
    <w:bookmarkStart w:name="z2311" w:id="20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07"/>
    <w:bookmarkStart w:name="z2312" w:id="20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08"/>
    <w:bookmarkStart w:name="z2313" w:id="20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09"/>
    <w:bookmarkStart w:name="z2314" w:id="20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ережеде:</w:t>
      </w:r>
    </w:p>
    <w:bookmarkEnd w:id="2010"/>
    <w:bookmarkStart w:name="z2315" w:id="2011"/>
    <w:p>
      <w:pPr>
        <w:spacing w:after="0"/>
        <w:ind w:left="0"/>
        <w:jc w:val="both"/>
      </w:pPr>
      <w:r>
        <w:rPr>
          <w:rFonts w:ascii="Times New Roman"/>
          <w:b w:val="false"/>
          <w:i w:val="false"/>
          <w:color w:val="000000"/>
          <w:sz w:val="28"/>
        </w:rPr>
        <w:t>
      13-тармақта:</w:t>
      </w:r>
    </w:p>
    <w:bookmarkEnd w:id="2011"/>
    <w:bookmarkStart w:name="z2316" w:id="2012"/>
    <w:p>
      <w:pPr>
        <w:spacing w:after="0"/>
        <w:ind w:left="0"/>
        <w:jc w:val="both"/>
      </w:pPr>
      <w:r>
        <w:rPr>
          <w:rFonts w:ascii="Times New Roman"/>
          <w:b w:val="false"/>
          <w:i w:val="false"/>
          <w:color w:val="000000"/>
          <w:sz w:val="28"/>
        </w:rPr>
        <w:t>
      мынадай мазмұндағы 7) тармақшамен толықтырылсын:</w:t>
      </w:r>
    </w:p>
    <w:bookmarkEnd w:id="2012"/>
    <w:bookmarkStart w:name="z2317" w:id="20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13"/>
    <w:bookmarkStart w:name="z2318" w:id="2014"/>
    <w:p>
      <w:pPr>
        <w:spacing w:after="0"/>
        <w:ind w:left="0"/>
        <w:jc w:val="both"/>
      </w:pPr>
      <w:r>
        <w:rPr>
          <w:rFonts w:ascii="Times New Roman"/>
          <w:b w:val="false"/>
          <w:i w:val="false"/>
          <w:color w:val="000000"/>
          <w:sz w:val="28"/>
        </w:rPr>
        <w:t>
      мынадай мазмұндағы 8) тармақшамен толықтырылсын:</w:t>
      </w:r>
    </w:p>
    <w:bookmarkEnd w:id="2014"/>
    <w:bookmarkStart w:name="z2319" w:id="20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15"/>
    <w:bookmarkStart w:name="z2320" w:id="2016"/>
    <w:p>
      <w:pPr>
        <w:spacing w:after="0"/>
        <w:ind w:left="0"/>
        <w:jc w:val="both"/>
      </w:pPr>
      <w:r>
        <w:rPr>
          <w:rFonts w:ascii="Times New Roman"/>
          <w:b w:val="false"/>
          <w:i w:val="false"/>
          <w:color w:val="000000"/>
          <w:sz w:val="28"/>
        </w:rPr>
        <w:t>
      14-тармақта:</w:t>
      </w:r>
    </w:p>
    <w:bookmarkEnd w:id="2016"/>
    <w:bookmarkStart w:name="z2321" w:id="20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17"/>
    <w:bookmarkStart w:name="z2322" w:id="20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18"/>
    <w:bookmarkStart w:name="z2323" w:id="20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19"/>
    <w:bookmarkStart w:name="z2324" w:id="20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20"/>
    <w:bookmarkStart w:name="z2325" w:id="20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21"/>
    <w:bookmarkStart w:name="z2326" w:id="20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22"/>
    <w:bookmarkStart w:name="z2327" w:id="20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23"/>
    <w:bookmarkStart w:name="z2328" w:id="20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24"/>
    <w:bookmarkStart w:name="z2329" w:id="20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25"/>
    <w:bookmarkStart w:name="z2330" w:id="2026"/>
    <w:p>
      <w:pPr>
        <w:spacing w:after="0"/>
        <w:ind w:left="0"/>
        <w:jc w:val="both"/>
      </w:pPr>
      <w:r>
        <w:rPr>
          <w:rFonts w:ascii="Times New Roman"/>
          <w:b w:val="false"/>
          <w:i w:val="false"/>
          <w:color w:val="000000"/>
          <w:sz w:val="28"/>
        </w:rPr>
        <w:t>
      15-тармақта:</w:t>
      </w:r>
    </w:p>
    <w:bookmarkEnd w:id="2026"/>
    <w:bookmarkStart w:name="z2331" w:id="20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27"/>
    <w:bookmarkStart w:name="z2332" w:id="20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28"/>
    <w:bookmarkStart w:name="z2333" w:id="20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29"/>
    <w:bookmarkStart w:name="z2334" w:id="20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30"/>
    <w:bookmarkStart w:name="z2335" w:id="20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31"/>
    <w:bookmarkStart w:name="z2336" w:id="2032"/>
    <w:p>
      <w:pPr>
        <w:spacing w:after="0"/>
        <w:ind w:left="0"/>
        <w:jc w:val="both"/>
      </w:pPr>
      <w:r>
        <w:rPr>
          <w:rFonts w:ascii="Times New Roman"/>
          <w:b w:val="false"/>
          <w:i w:val="false"/>
          <w:color w:val="000000"/>
          <w:sz w:val="28"/>
        </w:rPr>
        <w:t>
      13-тармақта:</w:t>
      </w:r>
    </w:p>
    <w:bookmarkEnd w:id="2032"/>
    <w:bookmarkStart w:name="z2337" w:id="2033"/>
    <w:p>
      <w:pPr>
        <w:spacing w:after="0"/>
        <w:ind w:left="0"/>
        <w:jc w:val="both"/>
      </w:pPr>
      <w:r>
        <w:rPr>
          <w:rFonts w:ascii="Times New Roman"/>
          <w:b w:val="false"/>
          <w:i w:val="false"/>
          <w:color w:val="000000"/>
          <w:sz w:val="28"/>
        </w:rPr>
        <w:t>
      мынадай мазмұндағы 7) тармақшамен толықтырылсын:</w:t>
      </w:r>
    </w:p>
    <w:bookmarkEnd w:id="2033"/>
    <w:bookmarkStart w:name="z2338" w:id="20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34"/>
    <w:bookmarkStart w:name="z2339" w:id="2035"/>
    <w:p>
      <w:pPr>
        <w:spacing w:after="0"/>
        <w:ind w:left="0"/>
        <w:jc w:val="both"/>
      </w:pPr>
      <w:r>
        <w:rPr>
          <w:rFonts w:ascii="Times New Roman"/>
          <w:b w:val="false"/>
          <w:i w:val="false"/>
          <w:color w:val="000000"/>
          <w:sz w:val="28"/>
        </w:rPr>
        <w:t>
      мынадай мазмұндағы 8) тармақшамен толықтырылсын:</w:t>
      </w:r>
    </w:p>
    <w:bookmarkEnd w:id="2035"/>
    <w:bookmarkStart w:name="z2340" w:id="20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36"/>
    <w:bookmarkStart w:name="z2341" w:id="2037"/>
    <w:p>
      <w:pPr>
        <w:spacing w:after="0"/>
        <w:ind w:left="0"/>
        <w:jc w:val="both"/>
      </w:pPr>
      <w:r>
        <w:rPr>
          <w:rFonts w:ascii="Times New Roman"/>
          <w:b w:val="false"/>
          <w:i w:val="false"/>
          <w:color w:val="000000"/>
          <w:sz w:val="28"/>
        </w:rPr>
        <w:t>
      14-тармақта:</w:t>
      </w:r>
    </w:p>
    <w:bookmarkEnd w:id="2037"/>
    <w:bookmarkStart w:name="z2342" w:id="20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38"/>
    <w:bookmarkStart w:name="z2343" w:id="20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39"/>
    <w:bookmarkStart w:name="z2344" w:id="20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40"/>
    <w:bookmarkStart w:name="z2345" w:id="20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41"/>
    <w:bookmarkStart w:name="z2346" w:id="20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42"/>
    <w:bookmarkStart w:name="z2347" w:id="20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43"/>
    <w:bookmarkStart w:name="z2348" w:id="20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44"/>
    <w:bookmarkStart w:name="z2349" w:id="20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45"/>
    <w:bookmarkStart w:name="z2350" w:id="20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46"/>
    <w:bookmarkStart w:name="z2351" w:id="2047"/>
    <w:p>
      <w:pPr>
        <w:spacing w:after="0"/>
        <w:ind w:left="0"/>
        <w:jc w:val="both"/>
      </w:pPr>
      <w:r>
        <w:rPr>
          <w:rFonts w:ascii="Times New Roman"/>
          <w:b w:val="false"/>
          <w:i w:val="false"/>
          <w:color w:val="000000"/>
          <w:sz w:val="28"/>
        </w:rPr>
        <w:t>
      15-тармақта:</w:t>
      </w:r>
    </w:p>
    <w:bookmarkEnd w:id="2047"/>
    <w:bookmarkStart w:name="z2352" w:id="20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48"/>
    <w:bookmarkStart w:name="z2353" w:id="20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49"/>
    <w:bookmarkStart w:name="z2354" w:id="20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50"/>
    <w:bookmarkStart w:name="z2355" w:id="20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51"/>
    <w:bookmarkStart w:name="z2356" w:id="20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 туралы </w:t>
      </w:r>
      <w:r>
        <w:rPr>
          <w:rFonts w:ascii="Times New Roman"/>
          <w:b w:val="false"/>
          <w:i w:val="false"/>
          <w:color w:val="000000"/>
          <w:sz w:val="28"/>
        </w:rPr>
        <w:t>ережеде:</w:t>
      </w:r>
    </w:p>
    <w:bookmarkEnd w:id="2052"/>
    <w:bookmarkStart w:name="z2357" w:id="2053"/>
    <w:p>
      <w:pPr>
        <w:spacing w:after="0"/>
        <w:ind w:left="0"/>
        <w:jc w:val="both"/>
      </w:pPr>
      <w:r>
        <w:rPr>
          <w:rFonts w:ascii="Times New Roman"/>
          <w:b w:val="false"/>
          <w:i w:val="false"/>
          <w:color w:val="000000"/>
          <w:sz w:val="28"/>
        </w:rPr>
        <w:t>
      13-тармақта:</w:t>
      </w:r>
    </w:p>
    <w:bookmarkEnd w:id="2053"/>
    <w:bookmarkStart w:name="z2358" w:id="2054"/>
    <w:p>
      <w:pPr>
        <w:spacing w:after="0"/>
        <w:ind w:left="0"/>
        <w:jc w:val="both"/>
      </w:pPr>
      <w:r>
        <w:rPr>
          <w:rFonts w:ascii="Times New Roman"/>
          <w:b w:val="false"/>
          <w:i w:val="false"/>
          <w:color w:val="000000"/>
          <w:sz w:val="28"/>
        </w:rPr>
        <w:t>
      мынадай мазмұндағы 7) тармақшамен толықтырылсын:</w:t>
      </w:r>
    </w:p>
    <w:bookmarkEnd w:id="2054"/>
    <w:bookmarkStart w:name="z2359" w:id="205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55"/>
    <w:bookmarkStart w:name="z2360" w:id="2056"/>
    <w:p>
      <w:pPr>
        <w:spacing w:after="0"/>
        <w:ind w:left="0"/>
        <w:jc w:val="both"/>
      </w:pPr>
      <w:r>
        <w:rPr>
          <w:rFonts w:ascii="Times New Roman"/>
          <w:b w:val="false"/>
          <w:i w:val="false"/>
          <w:color w:val="000000"/>
          <w:sz w:val="28"/>
        </w:rPr>
        <w:t>
      мынадай мазмұндағы 8) тармақшамен толықтырылсын:</w:t>
      </w:r>
    </w:p>
    <w:bookmarkEnd w:id="2056"/>
    <w:bookmarkStart w:name="z2361" w:id="205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57"/>
    <w:bookmarkStart w:name="z2362" w:id="2058"/>
    <w:p>
      <w:pPr>
        <w:spacing w:after="0"/>
        <w:ind w:left="0"/>
        <w:jc w:val="both"/>
      </w:pPr>
      <w:r>
        <w:rPr>
          <w:rFonts w:ascii="Times New Roman"/>
          <w:b w:val="false"/>
          <w:i w:val="false"/>
          <w:color w:val="000000"/>
          <w:sz w:val="28"/>
        </w:rPr>
        <w:t>
      14-тармақта:</w:t>
      </w:r>
    </w:p>
    <w:bookmarkEnd w:id="2058"/>
    <w:bookmarkStart w:name="z2363" w:id="205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59"/>
    <w:bookmarkStart w:name="z2364" w:id="206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60"/>
    <w:bookmarkStart w:name="z2365" w:id="206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61"/>
    <w:bookmarkStart w:name="z2366" w:id="206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62"/>
    <w:bookmarkStart w:name="z2367" w:id="206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63"/>
    <w:bookmarkStart w:name="z2368" w:id="206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64"/>
    <w:bookmarkStart w:name="z2369" w:id="206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65"/>
    <w:bookmarkStart w:name="z2370" w:id="206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66"/>
    <w:bookmarkStart w:name="z2371" w:id="206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67"/>
    <w:bookmarkStart w:name="z2372" w:id="2068"/>
    <w:p>
      <w:pPr>
        <w:spacing w:after="0"/>
        <w:ind w:left="0"/>
        <w:jc w:val="both"/>
      </w:pPr>
      <w:r>
        <w:rPr>
          <w:rFonts w:ascii="Times New Roman"/>
          <w:b w:val="false"/>
          <w:i w:val="false"/>
          <w:color w:val="000000"/>
          <w:sz w:val="28"/>
        </w:rPr>
        <w:t>
      15-тармақта:</w:t>
      </w:r>
    </w:p>
    <w:bookmarkEnd w:id="2068"/>
    <w:bookmarkStart w:name="z2373" w:id="206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69"/>
    <w:bookmarkStart w:name="z2374" w:id="207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70"/>
    <w:bookmarkStart w:name="z2375" w:id="207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71"/>
    <w:bookmarkStart w:name="z2376" w:id="207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72"/>
    <w:bookmarkStart w:name="z2377" w:id="20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73"/>
    <w:bookmarkStart w:name="z2378" w:id="2074"/>
    <w:p>
      <w:pPr>
        <w:spacing w:after="0"/>
        <w:ind w:left="0"/>
        <w:jc w:val="both"/>
      </w:pPr>
      <w:r>
        <w:rPr>
          <w:rFonts w:ascii="Times New Roman"/>
          <w:b w:val="false"/>
          <w:i w:val="false"/>
          <w:color w:val="000000"/>
          <w:sz w:val="28"/>
        </w:rPr>
        <w:t>
      13-тармақта:</w:t>
      </w:r>
    </w:p>
    <w:bookmarkEnd w:id="2074"/>
    <w:bookmarkStart w:name="z2379" w:id="2075"/>
    <w:p>
      <w:pPr>
        <w:spacing w:after="0"/>
        <w:ind w:left="0"/>
        <w:jc w:val="both"/>
      </w:pPr>
      <w:r>
        <w:rPr>
          <w:rFonts w:ascii="Times New Roman"/>
          <w:b w:val="false"/>
          <w:i w:val="false"/>
          <w:color w:val="000000"/>
          <w:sz w:val="28"/>
        </w:rPr>
        <w:t>
      мынадай мазмұндағы 7) тармақшамен толықтырылсын:</w:t>
      </w:r>
    </w:p>
    <w:bookmarkEnd w:id="2075"/>
    <w:bookmarkStart w:name="z2380" w:id="207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76"/>
    <w:bookmarkStart w:name="z2381" w:id="2077"/>
    <w:p>
      <w:pPr>
        <w:spacing w:after="0"/>
        <w:ind w:left="0"/>
        <w:jc w:val="both"/>
      </w:pPr>
      <w:r>
        <w:rPr>
          <w:rFonts w:ascii="Times New Roman"/>
          <w:b w:val="false"/>
          <w:i w:val="false"/>
          <w:color w:val="000000"/>
          <w:sz w:val="28"/>
        </w:rPr>
        <w:t>
      мынадай мазмұндағы 8) тармақшамен толықтырылсын:</w:t>
      </w:r>
    </w:p>
    <w:bookmarkEnd w:id="2077"/>
    <w:bookmarkStart w:name="z2382" w:id="207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78"/>
    <w:bookmarkStart w:name="z2383" w:id="2079"/>
    <w:p>
      <w:pPr>
        <w:spacing w:after="0"/>
        <w:ind w:left="0"/>
        <w:jc w:val="both"/>
      </w:pPr>
      <w:r>
        <w:rPr>
          <w:rFonts w:ascii="Times New Roman"/>
          <w:b w:val="false"/>
          <w:i w:val="false"/>
          <w:color w:val="000000"/>
          <w:sz w:val="28"/>
        </w:rPr>
        <w:t>
      14-тармақта:</w:t>
      </w:r>
    </w:p>
    <w:bookmarkEnd w:id="2079"/>
    <w:bookmarkStart w:name="z2384" w:id="208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080"/>
    <w:bookmarkStart w:name="z2385" w:id="208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081"/>
    <w:bookmarkStart w:name="z2386" w:id="208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082"/>
    <w:bookmarkStart w:name="z2387" w:id="208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083"/>
    <w:bookmarkStart w:name="z2388" w:id="208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84"/>
    <w:bookmarkStart w:name="z2389" w:id="208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085"/>
    <w:bookmarkStart w:name="z2390" w:id="208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086"/>
    <w:bookmarkStart w:name="z2391" w:id="208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087"/>
    <w:bookmarkStart w:name="z2392" w:id="208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088"/>
    <w:bookmarkStart w:name="z2393" w:id="2089"/>
    <w:p>
      <w:pPr>
        <w:spacing w:after="0"/>
        <w:ind w:left="0"/>
        <w:jc w:val="both"/>
      </w:pPr>
      <w:r>
        <w:rPr>
          <w:rFonts w:ascii="Times New Roman"/>
          <w:b w:val="false"/>
          <w:i w:val="false"/>
          <w:color w:val="000000"/>
          <w:sz w:val="28"/>
        </w:rPr>
        <w:t>
      15-тармақта:</w:t>
      </w:r>
    </w:p>
    <w:bookmarkEnd w:id="2089"/>
    <w:bookmarkStart w:name="z2394" w:id="209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090"/>
    <w:bookmarkStart w:name="z2395" w:id="209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091"/>
    <w:bookmarkStart w:name="z2396" w:id="209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092"/>
    <w:bookmarkStart w:name="z2397" w:id="209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093"/>
    <w:bookmarkStart w:name="z2398" w:id="20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ережеде:</w:t>
      </w:r>
    </w:p>
    <w:bookmarkEnd w:id="2094"/>
    <w:bookmarkStart w:name="z2399" w:id="2095"/>
    <w:p>
      <w:pPr>
        <w:spacing w:after="0"/>
        <w:ind w:left="0"/>
        <w:jc w:val="both"/>
      </w:pPr>
      <w:r>
        <w:rPr>
          <w:rFonts w:ascii="Times New Roman"/>
          <w:b w:val="false"/>
          <w:i w:val="false"/>
          <w:color w:val="000000"/>
          <w:sz w:val="28"/>
        </w:rPr>
        <w:t>
      13-тармақта:</w:t>
      </w:r>
    </w:p>
    <w:bookmarkEnd w:id="2095"/>
    <w:bookmarkStart w:name="z2400" w:id="2096"/>
    <w:p>
      <w:pPr>
        <w:spacing w:after="0"/>
        <w:ind w:left="0"/>
        <w:jc w:val="both"/>
      </w:pPr>
      <w:r>
        <w:rPr>
          <w:rFonts w:ascii="Times New Roman"/>
          <w:b w:val="false"/>
          <w:i w:val="false"/>
          <w:color w:val="000000"/>
          <w:sz w:val="28"/>
        </w:rPr>
        <w:t>
      мынадай мазмұндағы 7) тармақшамен толықтырылсын:</w:t>
      </w:r>
    </w:p>
    <w:bookmarkEnd w:id="2096"/>
    <w:bookmarkStart w:name="z2401" w:id="209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097"/>
    <w:bookmarkStart w:name="z2402" w:id="2098"/>
    <w:p>
      <w:pPr>
        <w:spacing w:after="0"/>
        <w:ind w:left="0"/>
        <w:jc w:val="both"/>
      </w:pPr>
      <w:r>
        <w:rPr>
          <w:rFonts w:ascii="Times New Roman"/>
          <w:b w:val="false"/>
          <w:i w:val="false"/>
          <w:color w:val="000000"/>
          <w:sz w:val="28"/>
        </w:rPr>
        <w:t>
      мынадай мазмұндағы 8) тармақшамен толықтырылсын:</w:t>
      </w:r>
    </w:p>
    <w:bookmarkEnd w:id="2098"/>
    <w:bookmarkStart w:name="z2403" w:id="209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099"/>
    <w:bookmarkStart w:name="z2404" w:id="2100"/>
    <w:p>
      <w:pPr>
        <w:spacing w:after="0"/>
        <w:ind w:left="0"/>
        <w:jc w:val="both"/>
      </w:pPr>
      <w:r>
        <w:rPr>
          <w:rFonts w:ascii="Times New Roman"/>
          <w:b w:val="false"/>
          <w:i w:val="false"/>
          <w:color w:val="000000"/>
          <w:sz w:val="28"/>
        </w:rPr>
        <w:t>
      14-тармақта:</w:t>
      </w:r>
    </w:p>
    <w:bookmarkEnd w:id="2100"/>
    <w:bookmarkStart w:name="z2405" w:id="210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01"/>
    <w:bookmarkStart w:name="z2406" w:id="210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02"/>
    <w:bookmarkStart w:name="z2407" w:id="210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03"/>
    <w:bookmarkStart w:name="z2408" w:id="210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04"/>
    <w:bookmarkStart w:name="z2409" w:id="210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05"/>
    <w:bookmarkStart w:name="z2410" w:id="210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06"/>
    <w:bookmarkStart w:name="z2411" w:id="210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07"/>
    <w:bookmarkStart w:name="z2412" w:id="210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08"/>
    <w:bookmarkStart w:name="z2413" w:id="210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09"/>
    <w:bookmarkStart w:name="z2414" w:id="2110"/>
    <w:p>
      <w:pPr>
        <w:spacing w:after="0"/>
        <w:ind w:left="0"/>
        <w:jc w:val="both"/>
      </w:pPr>
      <w:r>
        <w:rPr>
          <w:rFonts w:ascii="Times New Roman"/>
          <w:b w:val="false"/>
          <w:i w:val="false"/>
          <w:color w:val="000000"/>
          <w:sz w:val="28"/>
        </w:rPr>
        <w:t>
      15-тармақта:</w:t>
      </w:r>
    </w:p>
    <w:bookmarkEnd w:id="2110"/>
    <w:bookmarkStart w:name="z2415" w:id="211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11"/>
    <w:bookmarkStart w:name="z2416" w:id="211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12"/>
    <w:bookmarkStart w:name="z2417" w:id="211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13"/>
    <w:bookmarkStart w:name="z2418" w:id="211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14"/>
    <w:bookmarkStart w:name="z2419" w:id="21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15"/>
    <w:bookmarkStart w:name="z2420" w:id="2116"/>
    <w:p>
      <w:pPr>
        <w:spacing w:after="0"/>
        <w:ind w:left="0"/>
        <w:jc w:val="both"/>
      </w:pPr>
      <w:r>
        <w:rPr>
          <w:rFonts w:ascii="Times New Roman"/>
          <w:b w:val="false"/>
          <w:i w:val="false"/>
          <w:color w:val="000000"/>
          <w:sz w:val="28"/>
        </w:rPr>
        <w:t>
      13-тармақта:</w:t>
      </w:r>
    </w:p>
    <w:bookmarkEnd w:id="2116"/>
    <w:bookmarkStart w:name="z2421" w:id="2117"/>
    <w:p>
      <w:pPr>
        <w:spacing w:after="0"/>
        <w:ind w:left="0"/>
        <w:jc w:val="both"/>
      </w:pPr>
      <w:r>
        <w:rPr>
          <w:rFonts w:ascii="Times New Roman"/>
          <w:b w:val="false"/>
          <w:i w:val="false"/>
          <w:color w:val="000000"/>
          <w:sz w:val="28"/>
        </w:rPr>
        <w:t>
      мынадай мазмұндағы 7) тармақшамен толықтырылсын:</w:t>
      </w:r>
    </w:p>
    <w:bookmarkEnd w:id="2117"/>
    <w:bookmarkStart w:name="z2422" w:id="211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18"/>
    <w:bookmarkStart w:name="z2423" w:id="2119"/>
    <w:p>
      <w:pPr>
        <w:spacing w:after="0"/>
        <w:ind w:left="0"/>
        <w:jc w:val="both"/>
      </w:pPr>
      <w:r>
        <w:rPr>
          <w:rFonts w:ascii="Times New Roman"/>
          <w:b w:val="false"/>
          <w:i w:val="false"/>
          <w:color w:val="000000"/>
          <w:sz w:val="28"/>
        </w:rPr>
        <w:t>
      мынадай мазмұндағы 8) тармақшамен толықтырылсын:</w:t>
      </w:r>
    </w:p>
    <w:bookmarkEnd w:id="2119"/>
    <w:bookmarkStart w:name="z2424" w:id="212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20"/>
    <w:bookmarkStart w:name="z2425" w:id="2121"/>
    <w:p>
      <w:pPr>
        <w:spacing w:after="0"/>
        <w:ind w:left="0"/>
        <w:jc w:val="both"/>
      </w:pPr>
      <w:r>
        <w:rPr>
          <w:rFonts w:ascii="Times New Roman"/>
          <w:b w:val="false"/>
          <w:i w:val="false"/>
          <w:color w:val="000000"/>
          <w:sz w:val="28"/>
        </w:rPr>
        <w:t>
      14-тармақта:</w:t>
      </w:r>
    </w:p>
    <w:bookmarkEnd w:id="2121"/>
    <w:bookmarkStart w:name="z2426" w:id="212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22"/>
    <w:bookmarkStart w:name="z2427" w:id="212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23"/>
    <w:bookmarkStart w:name="z2428" w:id="212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24"/>
    <w:bookmarkStart w:name="z2429" w:id="212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25"/>
    <w:bookmarkStart w:name="z2430" w:id="212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26"/>
    <w:bookmarkStart w:name="z2431" w:id="212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27"/>
    <w:bookmarkStart w:name="z2432" w:id="212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28"/>
    <w:bookmarkStart w:name="z2433" w:id="212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29"/>
    <w:bookmarkStart w:name="z2434" w:id="213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30"/>
    <w:bookmarkStart w:name="z2435" w:id="2131"/>
    <w:p>
      <w:pPr>
        <w:spacing w:after="0"/>
        <w:ind w:left="0"/>
        <w:jc w:val="both"/>
      </w:pPr>
      <w:r>
        <w:rPr>
          <w:rFonts w:ascii="Times New Roman"/>
          <w:b w:val="false"/>
          <w:i w:val="false"/>
          <w:color w:val="000000"/>
          <w:sz w:val="28"/>
        </w:rPr>
        <w:t>
      15-тармақта:</w:t>
      </w:r>
    </w:p>
    <w:bookmarkEnd w:id="2131"/>
    <w:bookmarkStart w:name="z2436" w:id="213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32"/>
    <w:bookmarkStart w:name="z2437" w:id="213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33"/>
    <w:bookmarkStart w:name="z2438" w:id="213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34"/>
    <w:bookmarkStart w:name="z2439" w:id="213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35"/>
    <w:bookmarkStart w:name="z2440" w:id="2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36"/>
    <w:bookmarkStart w:name="z2441" w:id="2137"/>
    <w:p>
      <w:pPr>
        <w:spacing w:after="0"/>
        <w:ind w:left="0"/>
        <w:jc w:val="both"/>
      </w:pPr>
      <w:r>
        <w:rPr>
          <w:rFonts w:ascii="Times New Roman"/>
          <w:b w:val="false"/>
          <w:i w:val="false"/>
          <w:color w:val="000000"/>
          <w:sz w:val="28"/>
        </w:rPr>
        <w:t>
      13-тармақта:</w:t>
      </w:r>
    </w:p>
    <w:bookmarkEnd w:id="2137"/>
    <w:bookmarkStart w:name="z2442" w:id="2138"/>
    <w:p>
      <w:pPr>
        <w:spacing w:after="0"/>
        <w:ind w:left="0"/>
        <w:jc w:val="both"/>
      </w:pPr>
      <w:r>
        <w:rPr>
          <w:rFonts w:ascii="Times New Roman"/>
          <w:b w:val="false"/>
          <w:i w:val="false"/>
          <w:color w:val="000000"/>
          <w:sz w:val="28"/>
        </w:rPr>
        <w:t>
      мынадай мазмұндағы 7) тармақшамен толықтырылсын:</w:t>
      </w:r>
    </w:p>
    <w:bookmarkEnd w:id="2138"/>
    <w:bookmarkStart w:name="z2443" w:id="213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39"/>
    <w:bookmarkStart w:name="z2444" w:id="2140"/>
    <w:p>
      <w:pPr>
        <w:spacing w:after="0"/>
        <w:ind w:left="0"/>
        <w:jc w:val="both"/>
      </w:pPr>
      <w:r>
        <w:rPr>
          <w:rFonts w:ascii="Times New Roman"/>
          <w:b w:val="false"/>
          <w:i w:val="false"/>
          <w:color w:val="000000"/>
          <w:sz w:val="28"/>
        </w:rPr>
        <w:t>
      мынадай мазмұндағы 8) тармақшамен толықтырылсын:</w:t>
      </w:r>
    </w:p>
    <w:bookmarkEnd w:id="2140"/>
    <w:bookmarkStart w:name="z2445" w:id="214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41"/>
    <w:bookmarkStart w:name="z2446" w:id="2142"/>
    <w:p>
      <w:pPr>
        <w:spacing w:after="0"/>
        <w:ind w:left="0"/>
        <w:jc w:val="both"/>
      </w:pPr>
      <w:r>
        <w:rPr>
          <w:rFonts w:ascii="Times New Roman"/>
          <w:b w:val="false"/>
          <w:i w:val="false"/>
          <w:color w:val="000000"/>
          <w:sz w:val="28"/>
        </w:rPr>
        <w:t>
      14-тармақта:</w:t>
      </w:r>
    </w:p>
    <w:bookmarkEnd w:id="2142"/>
    <w:bookmarkStart w:name="z2447" w:id="214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43"/>
    <w:bookmarkStart w:name="z2448" w:id="214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44"/>
    <w:bookmarkStart w:name="z2449" w:id="214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45"/>
    <w:bookmarkStart w:name="z2450" w:id="214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46"/>
    <w:bookmarkStart w:name="z2451" w:id="214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47"/>
    <w:bookmarkStart w:name="z2452" w:id="214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48"/>
    <w:bookmarkStart w:name="z2453" w:id="214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49"/>
    <w:bookmarkStart w:name="z2454" w:id="215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50"/>
    <w:bookmarkStart w:name="z2455" w:id="215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51"/>
    <w:bookmarkStart w:name="z2456" w:id="2152"/>
    <w:p>
      <w:pPr>
        <w:spacing w:after="0"/>
        <w:ind w:left="0"/>
        <w:jc w:val="both"/>
      </w:pPr>
      <w:r>
        <w:rPr>
          <w:rFonts w:ascii="Times New Roman"/>
          <w:b w:val="false"/>
          <w:i w:val="false"/>
          <w:color w:val="000000"/>
          <w:sz w:val="28"/>
        </w:rPr>
        <w:t>
      15-тармақта:</w:t>
      </w:r>
    </w:p>
    <w:bookmarkEnd w:id="2152"/>
    <w:bookmarkStart w:name="z2457" w:id="215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53"/>
    <w:bookmarkStart w:name="z2458" w:id="215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54"/>
    <w:bookmarkStart w:name="z2459" w:id="215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55"/>
    <w:bookmarkStart w:name="z2460" w:id="215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56"/>
    <w:bookmarkStart w:name="z2461" w:id="21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57"/>
    <w:bookmarkStart w:name="z2462" w:id="2158"/>
    <w:p>
      <w:pPr>
        <w:spacing w:after="0"/>
        <w:ind w:left="0"/>
        <w:jc w:val="both"/>
      </w:pPr>
      <w:r>
        <w:rPr>
          <w:rFonts w:ascii="Times New Roman"/>
          <w:b w:val="false"/>
          <w:i w:val="false"/>
          <w:color w:val="000000"/>
          <w:sz w:val="28"/>
        </w:rPr>
        <w:t>
      13-тармақта:</w:t>
      </w:r>
    </w:p>
    <w:bookmarkEnd w:id="2158"/>
    <w:bookmarkStart w:name="z2463" w:id="2159"/>
    <w:p>
      <w:pPr>
        <w:spacing w:after="0"/>
        <w:ind w:left="0"/>
        <w:jc w:val="both"/>
      </w:pPr>
      <w:r>
        <w:rPr>
          <w:rFonts w:ascii="Times New Roman"/>
          <w:b w:val="false"/>
          <w:i w:val="false"/>
          <w:color w:val="000000"/>
          <w:sz w:val="28"/>
        </w:rPr>
        <w:t>
      мынадай мазмұндағы 7) тармақшамен толықтырылсын:</w:t>
      </w:r>
    </w:p>
    <w:bookmarkEnd w:id="2159"/>
    <w:bookmarkStart w:name="z2464" w:id="216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60"/>
    <w:bookmarkStart w:name="z2465" w:id="2161"/>
    <w:p>
      <w:pPr>
        <w:spacing w:after="0"/>
        <w:ind w:left="0"/>
        <w:jc w:val="both"/>
      </w:pPr>
      <w:r>
        <w:rPr>
          <w:rFonts w:ascii="Times New Roman"/>
          <w:b w:val="false"/>
          <w:i w:val="false"/>
          <w:color w:val="000000"/>
          <w:sz w:val="28"/>
        </w:rPr>
        <w:t>
      мынадай мазмұндағы 8) тармақшамен толықтырылсын:</w:t>
      </w:r>
    </w:p>
    <w:bookmarkEnd w:id="2161"/>
    <w:bookmarkStart w:name="z2466" w:id="216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62"/>
    <w:bookmarkStart w:name="z2467" w:id="2163"/>
    <w:p>
      <w:pPr>
        <w:spacing w:after="0"/>
        <w:ind w:left="0"/>
        <w:jc w:val="both"/>
      </w:pPr>
      <w:r>
        <w:rPr>
          <w:rFonts w:ascii="Times New Roman"/>
          <w:b w:val="false"/>
          <w:i w:val="false"/>
          <w:color w:val="000000"/>
          <w:sz w:val="28"/>
        </w:rPr>
        <w:t>
      14-тармақта:</w:t>
      </w:r>
    </w:p>
    <w:bookmarkEnd w:id="2163"/>
    <w:bookmarkStart w:name="z2468" w:id="216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64"/>
    <w:bookmarkStart w:name="z2469" w:id="216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65"/>
    <w:bookmarkStart w:name="z2470" w:id="216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66"/>
    <w:bookmarkStart w:name="z2471" w:id="216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67"/>
    <w:bookmarkStart w:name="z2472" w:id="21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68"/>
    <w:bookmarkStart w:name="z2473" w:id="216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69"/>
    <w:bookmarkStart w:name="z2474" w:id="217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70"/>
    <w:bookmarkStart w:name="z2475" w:id="217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71"/>
    <w:bookmarkStart w:name="z2476" w:id="217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72"/>
    <w:bookmarkStart w:name="z2477" w:id="2173"/>
    <w:p>
      <w:pPr>
        <w:spacing w:after="0"/>
        <w:ind w:left="0"/>
        <w:jc w:val="both"/>
      </w:pPr>
      <w:r>
        <w:rPr>
          <w:rFonts w:ascii="Times New Roman"/>
          <w:b w:val="false"/>
          <w:i w:val="false"/>
          <w:color w:val="000000"/>
          <w:sz w:val="28"/>
        </w:rPr>
        <w:t>
      15-тармақта:</w:t>
      </w:r>
    </w:p>
    <w:bookmarkEnd w:id="2173"/>
    <w:bookmarkStart w:name="z2478" w:id="217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74"/>
    <w:bookmarkStart w:name="z2479" w:id="217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75"/>
    <w:bookmarkStart w:name="z2480" w:id="217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76"/>
    <w:bookmarkStart w:name="z2481" w:id="217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77"/>
    <w:bookmarkStart w:name="z2482" w:id="21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 туралы </w:t>
      </w:r>
      <w:r>
        <w:rPr>
          <w:rFonts w:ascii="Times New Roman"/>
          <w:b w:val="false"/>
          <w:i w:val="false"/>
          <w:color w:val="000000"/>
          <w:sz w:val="28"/>
        </w:rPr>
        <w:t>ережеде:</w:t>
      </w:r>
    </w:p>
    <w:bookmarkEnd w:id="2178"/>
    <w:bookmarkStart w:name="z2483" w:id="2179"/>
    <w:p>
      <w:pPr>
        <w:spacing w:after="0"/>
        <w:ind w:left="0"/>
        <w:jc w:val="both"/>
      </w:pPr>
      <w:r>
        <w:rPr>
          <w:rFonts w:ascii="Times New Roman"/>
          <w:b w:val="false"/>
          <w:i w:val="false"/>
          <w:color w:val="000000"/>
          <w:sz w:val="28"/>
        </w:rPr>
        <w:t>
      13-тармақта:</w:t>
      </w:r>
    </w:p>
    <w:bookmarkEnd w:id="2179"/>
    <w:bookmarkStart w:name="z2484" w:id="2180"/>
    <w:p>
      <w:pPr>
        <w:spacing w:after="0"/>
        <w:ind w:left="0"/>
        <w:jc w:val="both"/>
      </w:pPr>
      <w:r>
        <w:rPr>
          <w:rFonts w:ascii="Times New Roman"/>
          <w:b w:val="false"/>
          <w:i w:val="false"/>
          <w:color w:val="000000"/>
          <w:sz w:val="28"/>
        </w:rPr>
        <w:t>
      мынадай мазмұндағы 7) тармақшамен толықтырылсын:</w:t>
      </w:r>
    </w:p>
    <w:bookmarkEnd w:id="2180"/>
    <w:bookmarkStart w:name="z2485" w:id="218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181"/>
    <w:bookmarkStart w:name="z2486" w:id="2182"/>
    <w:p>
      <w:pPr>
        <w:spacing w:after="0"/>
        <w:ind w:left="0"/>
        <w:jc w:val="both"/>
      </w:pPr>
      <w:r>
        <w:rPr>
          <w:rFonts w:ascii="Times New Roman"/>
          <w:b w:val="false"/>
          <w:i w:val="false"/>
          <w:color w:val="000000"/>
          <w:sz w:val="28"/>
        </w:rPr>
        <w:t>
      мынадай мазмұндағы 8) тармақшамен толықтырылсын:</w:t>
      </w:r>
    </w:p>
    <w:bookmarkEnd w:id="2182"/>
    <w:bookmarkStart w:name="z2487" w:id="218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183"/>
    <w:bookmarkStart w:name="z2488" w:id="2184"/>
    <w:p>
      <w:pPr>
        <w:spacing w:after="0"/>
        <w:ind w:left="0"/>
        <w:jc w:val="both"/>
      </w:pPr>
      <w:r>
        <w:rPr>
          <w:rFonts w:ascii="Times New Roman"/>
          <w:b w:val="false"/>
          <w:i w:val="false"/>
          <w:color w:val="000000"/>
          <w:sz w:val="28"/>
        </w:rPr>
        <w:t>
      14-тармақта:</w:t>
      </w:r>
    </w:p>
    <w:bookmarkEnd w:id="2184"/>
    <w:bookmarkStart w:name="z2489" w:id="218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185"/>
    <w:bookmarkStart w:name="z2490" w:id="218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186"/>
    <w:bookmarkStart w:name="z2491" w:id="218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187"/>
    <w:bookmarkStart w:name="z2492" w:id="218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188"/>
    <w:bookmarkStart w:name="z2493" w:id="218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89"/>
    <w:bookmarkStart w:name="z2494" w:id="219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190"/>
    <w:bookmarkStart w:name="z2495" w:id="219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191"/>
    <w:bookmarkStart w:name="z2496" w:id="219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192"/>
    <w:bookmarkStart w:name="z2497" w:id="219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193"/>
    <w:bookmarkStart w:name="z2498" w:id="2194"/>
    <w:p>
      <w:pPr>
        <w:spacing w:after="0"/>
        <w:ind w:left="0"/>
        <w:jc w:val="both"/>
      </w:pPr>
      <w:r>
        <w:rPr>
          <w:rFonts w:ascii="Times New Roman"/>
          <w:b w:val="false"/>
          <w:i w:val="false"/>
          <w:color w:val="000000"/>
          <w:sz w:val="28"/>
        </w:rPr>
        <w:t>
      15-тармақта:</w:t>
      </w:r>
    </w:p>
    <w:bookmarkEnd w:id="2194"/>
    <w:bookmarkStart w:name="z2499" w:id="219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195"/>
    <w:bookmarkStart w:name="z2500" w:id="219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196"/>
    <w:bookmarkStart w:name="z2501" w:id="219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197"/>
    <w:bookmarkStart w:name="z2502" w:id="219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198"/>
    <w:bookmarkStart w:name="z2503" w:id="21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ережеде:</w:t>
      </w:r>
    </w:p>
    <w:bookmarkEnd w:id="2199"/>
    <w:bookmarkStart w:name="z2504" w:id="2200"/>
    <w:p>
      <w:pPr>
        <w:spacing w:after="0"/>
        <w:ind w:left="0"/>
        <w:jc w:val="both"/>
      </w:pPr>
      <w:r>
        <w:rPr>
          <w:rFonts w:ascii="Times New Roman"/>
          <w:b w:val="false"/>
          <w:i w:val="false"/>
          <w:color w:val="000000"/>
          <w:sz w:val="28"/>
        </w:rPr>
        <w:t>
      13-тармақта:</w:t>
      </w:r>
    </w:p>
    <w:bookmarkEnd w:id="2200"/>
    <w:bookmarkStart w:name="z2505" w:id="2201"/>
    <w:p>
      <w:pPr>
        <w:spacing w:after="0"/>
        <w:ind w:left="0"/>
        <w:jc w:val="both"/>
      </w:pPr>
      <w:r>
        <w:rPr>
          <w:rFonts w:ascii="Times New Roman"/>
          <w:b w:val="false"/>
          <w:i w:val="false"/>
          <w:color w:val="000000"/>
          <w:sz w:val="28"/>
        </w:rPr>
        <w:t>
      мынадай мазмұндағы 7) тармақшамен толықтырылсын:</w:t>
      </w:r>
    </w:p>
    <w:bookmarkEnd w:id="2201"/>
    <w:bookmarkStart w:name="z2506" w:id="220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02"/>
    <w:bookmarkStart w:name="z2507" w:id="2203"/>
    <w:p>
      <w:pPr>
        <w:spacing w:after="0"/>
        <w:ind w:left="0"/>
        <w:jc w:val="both"/>
      </w:pPr>
      <w:r>
        <w:rPr>
          <w:rFonts w:ascii="Times New Roman"/>
          <w:b w:val="false"/>
          <w:i w:val="false"/>
          <w:color w:val="000000"/>
          <w:sz w:val="28"/>
        </w:rPr>
        <w:t>
      мынадай мазмұндағы 8) тармақшамен толықтырылсын:</w:t>
      </w:r>
    </w:p>
    <w:bookmarkEnd w:id="2203"/>
    <w:bookmarkStart w:name="z2508" w:id="220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04"/>
    <w:bookmarkStart w:name="z2509" w:id="2205"/>
    <w:p>
      <w:pPr>
        <w:spacing w:after="0"/>
        <w:ind w:left="0"/>
        <w:jc w:val="both"/>
      </w:pPr>
      <w:r>
        <w:rPr>
          <w:rFonts w:ascii="Times New Roman"/>
          <w:b w:val="false"/>
          <w:i w:val="false"/>
          <w:color w:val="000000"/>
          <w:sz w:val="28"/>
        </w:rPr>
        <w:t>
      14-тармақта:</w:t>
      </w:r>
    </w:p>
    <w:bookmarkEnd w:id="2205"/>
    <w:bookmarkStart w:name="z2510" w:id="220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06"/>
    <w:bookmarkStart w:name="z2511" w:id="220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07"/>
    <w:bookmarkStart w:name="z2512" w:id="220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08"/>
    <w:bookmarkStart w:name="z2513" w:id="220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09"/>
    <w:bookmarkStart w:name="z2514" w:id="221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10"/>
    <w:bookmarkStart w:name="z2515" w:id="221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11"/>
    <w:bookmarkStart w:name="z2516" w:id="221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12"/>
    <w:bookmarkStart w:name="z2517" w:id="221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13"/>
    <w:bookmarkStart w:name="z2518" w:id="221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14"/>
    <w:bookmarkStart w:name="z2519" w:id="2215"/>
    <w:p>
      <w:pPr>
        <w:spacing w:after="0"/>
        <w:ind w:left="0"/>
        <w:jc w:val="both"/>
      </w:pPr>
      <w:r>
        <w:rPr>
          <w:rFonts w:ascii="Times New Roman"/>
          <w:b w:val="false"/>
          <w:i w:val="false"/>
          <w:color w:val="000000"/>
          <w:sz w:val="28"/>
        </w:rPr>
        <w:t>
      15-тармақта:</w:t>
      </w:r>
    </w:p>
    <w:bookmarkEnd w:id="2215"/>
    <w:bookmarkStart w:name="z2520" w:id="221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16"/>
    <w:bookmarkStart w:name="z2521" w:id="221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17"/>
    <w:bookmarkStart w:name="z2522" w:id="221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18"/>
    <w:bookmarkStart w:name="z2523" w:id="221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19"/>
    <w:bookmarkStart w:name="z2524" w:id="22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p>
    <w:bookmarkEnd w:id="2220"/>
    <w:bookmarkStart w:name="z2525" w:id="2221"/>
    <w:p>
      <w:pPr>
        <w:spacing w:after="0"/>
        <w:ind w:left="0"/>
        <w:jc w:val="both"/>
      </w:pPr>
      <w:r>
        <w:rPr>
          <w:rFonts w:ascii="Times New Roman"/>
          <w:b w:val="false"/>
          <w:i w:val="false"/>
          <w:color w:val="000000"/>
          <w:sz w:val="28"/>
        </w:rPr>
        <w:t>
      13-тармақта:</w:t>
      </w:r>
    </w:p>
    <w:bookmarkEnd w:id="2221"/>
    <w:bookmarkStart w:name="z2526" w:id="2222"/>
    <w:p>
      <w:pPr>
        <w:spacing w:after="0"/>
        <w:ind w:left="0"/>
        <w:jc w:val="both"/>
      </w:pPr>
      <w:r>
        <w:rPr>
          <w:rFonts w:ascii="Times New Roman"/>
          <w:b w:val="false"/>
          <w:i w:val="false"/>
          <w:color w:val="000000"/>
          <w:sz w:val="28"/>
        </w:rPr>
        <w:t>
      мынадай мазмұндағы 7) тармақшамен толықтырылсын:</w:t>
      </w:r>
    </w:p>
    <w:bookmarkEnd w:id="2222"/>
    <w:bookmarkStart w:name="z2527" w:id="222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23"/>
    <w:bookmarkStart w:name="z2528" w:id="2224"/>
    <w:p>
      <w:pPr>
        <w:spacing w:after="0"/>
        <w:ind w:left="0"/>
        <w:jc w:val="both"/>
      </w:pPr>
      <w:r>
        <w:rPr>
          <w:rFonts w:ascii="Times New Roman"/>
          <w:b w:val="false"/>
          <w:i w:val="false"/>
          <w:color w:val="000000"/>
          <w:sz w:val="28"/>
        </w:rPr>
        <w:t>
      мынадай мазмұндағы 8) тармақшамен толықтырылсын:</w:t>
      </w:r>
    </w:p>
    <w:bookmarkEnd w:id="2224"/>
    <w:bookmarkStart w:name="z2529" w:id="222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25"/>
    <w:bookmarkStart w:name="z2530" w:id="2226"/>
    <w:p>
      <w:pPr>
        <w:spacing w:after="0"/>
        <w:ind w:left="0"/>
        <w:jc w:val="both"/>
      </w:pPr>
      <w:r>
        <w:rPr>
          <w:rFonts w:ascii="Times New Roman"/>
          <w:b w:val="false"/>
          <w:i w:val="false"/>
          <w:color w:val="000000"/>
          <w:sz w:val="28"/>
        </w:rPr>
        <w:t>
      14-тармақта:</w:t>
      </w:r>
    </w:p>
    <w:bookmarkEnd w:id="2226"/>
    <w:bookmarkStart w:name="z2531" w:id="222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27"/>
    <w:bookmarkStart w:name="z2532" w:id="222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28"/>
    <w:bookmarkStart w:name="z2533" w:id="222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29"/>
    <w:bookmarkStart w:name="z2534" w:id="223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30"/>
    <w:bookmarkStart w:name="z2535" w:id="223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31"/>
    <w:bookmarkStart w:name="z2536" w:id="223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32"/>
    <w:bookmarkStart w:name="z2537" w:id="22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33"/>
    <w:bookmarkStart w:name="z2538" w:id="223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34"/>
    <w:bookmarkStart w:name="z2539" w:id="223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35"/>
    <w:bookmarkStart w:name="z2540" w:id="2236"/>
    <w:p>
      <w:pPr>
        <w:spacing w:after="0"/>
        <w:ind w:left="0"/>
        <w:jc w:val="both"/>
      </w:pPr>
      <w:r>
        <w:rPr>
          <w:rFonts w:ascii="Times New Roman"/>
          <w:b w:val="false"/>
          <w:i w:val="false"/>
          <w:color w:val="000000"/>
          <w:sz w:val="28"/>
        </w:rPr>
        <w:t>
      15-тармақта:</w:t>
      </w:r>
    </w:p>
    <w:bookmarkEnd w:id="2236"/>
    <w:bookmarkStart w:name="z2541" w:id="223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37"/>
    <w:bookmarkStart w:name="z2542" w:id="223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38"/>
    <w:bookmarkStart w:name="z2543" w:id="223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39"/>
    <w:bookmarkStart w:name="z2544" w:id="224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40"/>
    <w:bookmarkStart w:name="z2545" w:id="22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41"/>
    <w:bookmarkStart w:name="z2546" w:id="2242"/>
    <w:p>
      <w:pPr>
        <w:spacing w:after="0"/>
        <w:ind w:left="0"/>
        <w:jc w:val="both"/>
      </w:pPr>
      <w:r>
        <w:rPr>
          <w:rFonts w:ascii="Times New Roman"/>
          <w:b w:val="false"/>
          <w:i w:val="false"/>
          <w:color w:val="000000"/>
          <w:sz w:val="28"/>
        </w:rPr>
        <w:t>
      13-тармақта:</w:t>
      </w:r>
    </w:p>
    <w:bookmarkEnd w:id="2242"/>
    <w:bookmarkStart w:name="z2547" w:id="2243"/>
    <w:p>
      <w:pPr>
        <w:spacing w:after="0"/>
        <w:ind w:left="0"/>
        <w:jc w:val="both"/>
      </w:pPr>
      <w:r>
        <w:rPr>
          <w:rFonts w:ascii="Times New Roman"/>
          <w:b w:val="false"/>
          <w:i w:val="false"/>
          <w:color w:val="000000"/>
          <w:sz w:val="28"/>
        </w:rPr>
        <w:t>
      мынадай мазмұндағы 7) тармақшамен толықтырылсын:</w:t>
      </w:r>
    </w:p>
    <w:bookmarkEnd w:id="2243"/>
    <w:bookmarkStart w:name="z2548" w:id="224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44"/>
    <w:bookmarkStart w:name="z2549" w:id="2245"/>
    <w:p>
      <w:pPr>
        <w:spacing w:after="0"/>
        <w:ind w:left="0"/>
        <w:jc w:val="both"/>
      </w:pPr>
      <w:r>
        <w:rPr>
          <w:rFonts w:ascii="Times New Roman"/>
          <w:b w:val="false"/>
          <w:i w:val="false"/>
          <w:color w:val="000000"/>
          <w:sz w:val="28"/>
        </w:rPr>
        <w:t>
      мынадай мазмұндағы 8) тармақшамен толықтырылсын:</w:t>
      </w:r>
    </w:p>
    <w:bookmarkEnd w:id="2245"/>
    <w:bookmarkStart w:name="z2550" w:id="224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46"/>
    <w:bookmarkStart w:name="z2551" w:id="2247"/>
    <w:p>
      <w:pPr>
        <w:spacing w:after="0"/>
        <w:ind w:left="0"/>
        <w:jc w:val="both"/>
      </w:pPr>
      <w:r>
        <w:rPr>
          <w:rFonts w:ascii="Times New Roman"/>
          <w:b w:val="false"/>
          <w:i w:val="false"/>
          <w:color w:val="000000"/>
          <w:sz w:val="28"/>
        </w:rPr>
        <w:t>
      14-тармақта:</w:t>
      </w:r>
    </w:p>
    <w:bookmarkEnd w:id="2247"/>
    <w:bookmarkStart w:name="z2552" w:id="224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48"/>
    <w:bookmarkStart w:name="z2553" w:id="224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49"/>
    <w:bookmarkStart w:name="z2554" w:id="225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50"/>
    <w:bookmarkStart w:name="z2555" w:id="225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51"/>
    <w:bookmarkStart w:name="z2556" w:id="225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52"/>
    <w:bookmarkStart w:name="z2557" w:id="225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53"/>
    <w:bookmarkStart w:name="z2558" w:id="225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54"/>
    <w:bookmarkStart w:name="z2559" w:id="225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55"/>
    <w:bookmarkStart w:name="z2560" w:id="225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56"/>
    <w:bookmarkStart w:name="z2561" w:id="2257"/>
    <w:p>
      <w:pPr>
        <w:spacing w:after="0"/>
        <w:ind w:left="0"/>
        <w:jc w:val="both"/>
      </w:pPr>
      <w:r>
        <w:rPr>
          <w:rFonts w:ascii="Times New Roman"/>
          <w:b w:val="false"/>
          <w:i w:val="false"/>
          <w:color w:val="000000"/>
          <w:sz w:val="28"/>
        </w:rPr>
        <w:t>
      15-тармақта:</w:t>
      </w:r>
    </w:p>
    <w:bookmarkEnd w:id="2257"/>
    <w:bookmarkStart w:name="z2562" w:id="225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58"/>
    <w:bookmarkStart w:name="z2563" w:id="225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59"/>
    <w:bookmarkStart w:name="z2564" w:id="226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60"/>
    <w:bookmarkStart w:name="z2565" w:id="226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61"/>
    <w:bookmarkStart w:name="z2566" w:id="22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62"/>
    <w:bookmarkStart w:name="z2567" w:id="2263"/>
    <w:p>
      <w:pPr>
        <w:spacing w:after="0"/>
        <w:ind w:left="0"/>
        <w:jc w:val="both"/>
      </w:pPr>
      <w:r>
        <w:rPr>
          <w:rFonts w:ascii="Times New Roman"/>
          <w:b w:val="false"/>
          <w:i w:val="false"/>
          <w:color w:val="000000"/>
          <w:sz w:val="28"/>
        </w:rPr>
        <w:t>
      13-тармақта:</w:t>
      </w:r>
    </w:p>
    <w:bookmarkEnd w:id="2263"/>
    <w:bookmarkStart w:name="z2568" w:id="2264"/>
    <w:p>
      <w:pPr>
        <w:spacing w:after="0"/>
        <w:ind w:left="0"/>
        <w:jc w:val="both"/>
      </w:pPr>
      <w:r>
        <w:rPr>
          <w:rFonts w:ascii="Times New Roman"/>
          <w:b w:val="false"/>
          <w:i w:val="false"/>
          <w:color w:val="000000"/>
          <w:sz w:val="28"/>
        </w:rPr>
        <w:t>
      мынадай мазмұндағы 7) тармақшамен толықтырылсын:</w:t>
      </w:r>
    </w:p>
    <w:bookmarkEnd w:id="2264"/>
    <w:bookmarkStart w:name="z2569" w:id="226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65"/>
    <w:bookmarkStart w:name="z2570" w:id="2266"/>
    <w:p>
      <w:pPr>
        <w:spacing w:after="0"/>
        <w:ind w:left="0"/>
        <w:jc w:val="both"/>
      </w:pPr>
      <w:r>
        <w:rPr>
          <w:rFonts w:ascii="Times New Roman"/>
          <w:b w:val="false"/>
          <w:i w:val="false"/>
          <w:color w:val="000000"/>
          <w:sz w:val="28"/>
        </w:rPr>
        <w:t>
      мынадай мазмұндағы 8) тармақшамен толықтырылсын:</w:t>
      </w:r>
    </w:p>
    <w:bookmarkEnd w:id="2266"/>
    <w:bookmarkStart w:name="z2571" w:id="226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67"/>
    <w:bookmarkStart w:name="z2572" w:id="2268"/>
    <w:p>
      <w:pPr>
        <w:spacing w:after="0"/>
        <w:ind w:left="0"/>
        <w:jc w:val="both"/>
      </w:pPr>
      <w:r>
        <w:rPr>
          <w:rFonts w:ascii="Times New Roman"/>
          <w:b w:val="false"/>
          <w:i w:val="false"/>
          <w:color w:val="000000"/>
          <w:sz w:val="28"/>
        </w:rPr>
        <w:t>
      14-тармақта:</w:t>
      </w:r>
    </w:p>
    <w:bookmarkEnd w:id="2268"/>
    <w:bookmarkStart w:name="z2573" w:id="226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69"/>
    <w:bookmarkStart w:name="z2574" w:id="227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70"/>
    <w:bookmarkStart w:name="z2575" w:id="227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71"/>
    <w:bookmarkStart w:name="z2576" w:id="227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72"/>
    <w:bookmarkStart w:name="z2577" w:id="227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73"/>
    <w:bookmarkStart w:name="z2578" w:id="227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74"/>
    <w:bookmarkStart w:name="z2579" w:id="227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75"/>
    <w:bookmarkStart w:name="z2580" w:id="227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76"/>
    <w:bookmarkStart w:name="z2581" w:id="227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77"/>
    <w:bookmarkStart w:name="z2582" w:id="2278"/>
    <w:p>
      <w:pPr>
        <w:spacing w:after="0"/>
        <w:ind w:left="0"/>
        <w:jc w:val="both"/>
      </w:pPr>
      <w:r>
        <w:rPr>
          <w:rFonts w:ascii="Times New Roman"/>
          <w:b w:val="false"/>
          <w:i w:val="false"/>
          <w:color w:val="000000"/>
          <w:sz w:val="28"/>
        </w:rPr>
        <w:t>
      15-тармақта:</w:t>
      </w:r>
    </w:p>
    <w:bookmarkEnd w:id="2278"/>
    <w:bookmarkStart w:name="z2583" w:id="227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279"/>
    <w:bookmarkStart w:name="z2584" w:id="228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280"/>
    <w:bookmarkStart w:name="z2585" w:id="228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281"/>
    <w:bookmarkStart w:name="z2586" w:id="228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282"/>
    <w:bookmarkStart w:name="z2587" w:id="22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83"/>
    <w:bookmarkStart w:name="z2588" w:id="2284"/>
    <w:p>
      <w:pPr>
        <w:spacing w:after="0"/>
        <w:ind w:left="0"/>
        <w:jc w:val="both"/>
      </w:pPr>
      <w:r>
        <w:rPr>
          <w:rFonts w:ascii="Times New Roman"/>
          <w:b w:val="false"/>
          <w:i w:val="false"/>
          <w:color w:val="000000"/>
          <w:sz w:val="28"/>
        </w:rPr>
        <w:t>
      13-тармақта:</w:t>
      </w:r>
    </w:p>
    <w:bookmarkEnd w:id="2284"/>
    <w:bookmarkStart w:name="z2589" w:id="2285"/>
    <w:p>
      <w:pPr>
        <w:spacing w:after="0"/>
        <w:ind w:left="0"/>
        <w:jc w:val="both"/>
      </w:pPr>
      <w:r>
        <w:rPr>
          <w:rFonts w:ascii="Times New Roman"/>
          <w:b w:val="false"/>
          <w:i w:val="false"/>
          <w:color w:val="000000"/>
          <w:sz w:val="28"/>
        </w:rPr>
        <w:t>
      мынадай мазмұндағы 7) тармақшамен толықтырылсын:</w:t>
      </w:r>
    </w:p>
    <w:bookmarkEnd w:id="2285"/>
    <w:bookmarkStart w:name="z2590" w:id="228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286"/>
    <w:bookmarkStart w:name="z2591" w:id="2287"/>
    <w:p>
      <w:pPr>
        <w:spacing w:after="0"/>
        <w:ind w:left="0"/>
        <w:jc w:val="both"/>
      </w:pPr>
      <w:r>
        <w:rPr>
          <w:rFonts w:ascii="Times New Roman"/>
          <w:b w:val="false"/>
          <w:i w:val="false"/>
          <w:color w:val="000000"/>
          <w:sz w:val="28"/>
        </w:rPr>
        <w:t>
      мынадай мазмұндағы 8) тармақшамен толықтырылсын:</w:t>
      </w:r>
    </w:p>
    <w:bookmarkEnd w:id="2287"/>
    <w:bookmarkStart w:name="z2592" w:id="228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288"/>
    <w:bookmarkStart w:name="z2593" w:id="2289"/>
    <w:p>
      <w:pPr>
        <w:spacing w:after="0"/>
        <w:ind w:left="0"/>
        <w:jc w:val="both"/>
      </w:pPr>
      <w:r>
        <w:rPr>
          <w:rFonts w:ascii="Times New Roman"/>
          <w:b w:val="false"/>
          <w:i w:val="false"/>
          <w:color w:val="000000"/>
          <w:sz w:val="28"/>
        </w:rPr>
        <w:t>
      14-тармақта:</w:t>
      </w:r>
    </w:p>
    <w:bookmarkEnd w:id="2289"/>
    <w:bookmarkStart w:name="z2594" w:id="229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290"/>
    <w:bookmarkStart w:name="z2595" w:id="229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291"/>
    <w:bookmarkStart w:name="z2596" w:id="229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292"/>
    <w:bookmarkStart w:name="z2597" w:id="229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293"/>
    <w:bookmarkStart w:name="z2598" w:id="229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94"/>
    <w:bookmarkStart w:name="z2599" w:id="229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295"/>
    <w:bookmarkStart w:name="z2600" w:id="229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296"/>
    <w:bookmarkStart w:name="z2601" w:id="229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297"/>
    <w:bookmarkStart w:name="z2602" w:id="229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298"/>
    <w:bookmarkStart w:name="z2603" w:id="2299"/>
    <w:p>
      <w:pPr>
        <w:spacing w:after="0"/>
        <w:ind w:left="0"/>
        <w:jc w:val="both"/>
      </w:pPr>
      <w:r>
        <w:rPr>
          <w:rFonts w:ascii="Times New Roman"/>
          <w:b w:val="false"/>
          <w:i w:val="false"/>
          <w:color w:val="000000"/>
          <w:sz w:val="28"/>
        </w:rPr>
        <w:t>
      15-тармақта:</w:t>
      </w:r>
    </w:p>
    <w:bookmarkEnd w:id="2299"/>
    <w:bookmarkStart w:name="z2604" w:id="230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00"/>
    <w:bookmarkStart w:name="z2605" w:id="230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01"/>
    <w:bookmarkStart w:name="z2606" w:id="230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02"/>
    <w:bookmarkStart w:name="z2607" w:id="230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03"/>
    <w:bookmarkStart w:name="z2608" w:id="23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04"/>
    <w:bookmarkStart w:name="z2609" w:id="2305"/>
    <w:p>
      <w:pPr>
        <w:spacing w:after="0"/>
        <w:ind w:left="0"/>
        <w:jc w:val="both"/>
      </w:pPr>
      <w:r>
        <w:rPr>
          <w:rFonts w:ascii="Times New Roman"/>
          <w:b w:val="false"/>
          <w:i w:val="false"/>
          <w:color w:val="000000"/>
          <w:sz w:val="28"/>
        </w:rPr>
        <w:t>
      13-тармақта:</w:t>
      </w:r>
    </w:p>
    <w:bookmarkEnd w:id="2305"/>
    <w:bookmarkStart w:name="z2610" w:id="2306"/>
    <w:p>
      <w:pPr>
        <w:spacing w:after="0"/>
        <w:ind w:left="0"/>
        <w:jc w:val="both"/>
      </w:pPr>
      <w:r>
        <w:rPr>
          <w:rFonts w:ascii="Times New Roman"/>
          <w:b w:val="false"/>
          <w:i w:val="false"/>
          <w:color w:val="000000"/>
          <w:sz w:val="28"/>
        </w:rPr>
        <w:t>
      мынадай мазмұндағы 7) тармақшамен толықтырылсын:</w:t>
      </w:r>
    </w:p>
    <w:bookmarkEnd w:id="2306"/>
    <w:bookmarkStart w:name="z2611" w:id="230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07"/>
    <w:bookmarkStart w:name="z2612" w:id="2308"/>
    <w:p>
      <w:pPr>
        <w:spacing w:after="0"/>
        <w:ind w:left="0"/>
        <w:jc w:val="both"/>
      </w:pPr>
      <w:r>
        <w:rPr>
          <w:rFonts w:ascii="Times New Roman"/>
          <w:b w:val="false"/>
          <w:i w:val="false"/>
          <w:color w:val="000000"/>
          <w:sz w:val="28"/>
        </w:rPr>
        <w:t>
      мынадай мазмұндағы 8) тармақшамен толықтырылсын:</w:t>
      </w:r>
    </w:p>
    <w:bookmarkEnd w:id="2308"/>
    <w:bookmarkStart w:name="z2613" w:id="230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09"/>
    <w:bookmarkStart w:name="z2614" w:id="2310"/>
    <w:p>
      <w:pPr>
        <w:spacing w:after="0"/>
        <w:ind w:left="0"/>
        <w:jc w:val="both"/>
      </w:pPr>
      <w:r>
        <w:rPr>
          <w:rFonts w:ascii="Times New Roman"/>
          <w:b w:val="false"/>
          <w:i w:val="false"/>
          <w:color w:val="000000"/>
          <w:sz w:val="28"/>
        </w:rPr>
        <w:t>
      14-тармақта:</w:t>
      </w:r>
    </w:p>
    <w:bookmarkEnd w:id="2310"/>
    <w:bookmarkStart w:name="z2615" w:id="231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11"/>
    <w:bookmarkStart w:name="z2616" w:id="231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12"/>
    <w:bookmarkStart w:name="z2617" w:id="231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13"/>
    <w:bookmarkStart w:name="z2618" w:id="231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14"/>
    <w:bookmarkStart w:name="z2619" w:id="231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15"/>
    <w:bookmarkStart w:name="z2620" w:id="231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16"/>
    <w:bookmarkStart w:name="z2621" w:id="231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17"/>
    <w:bookmarkStart w:name="z2622" w:id="231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18"/>
    <w:bookmarkStart w:name="z2623" w:id="231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19"/>
    <w:bookmarkStart w:name="z2624" w:id="2320"/>
    <w:p>
      <w:pPr>
        <w:spacing w:after="0"/>
        <w:ind w:left="0"/>
        <w:jc w:val="both"/>
      </w:pPr>
      <w:r>
        <w:rPr>
          <w:rFonts w:ascii="Times New Roman"/>
          <w:b w:val="false"/>
          <w:i w:val="false"/>
          <w:color w:val="000000"/>
          <w:sz w:val="28"/>
        </w:rPr>
        <w:t>
      15-тармақта:</w:t>
      </w:r>
    </w:p>
    <w:bookmarkEnd w:id="2320"/>
    <w:bookmarkStart w:name="z2625" w:id="232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21"/>
    <w:bookmarkStart w:name="z2626" w:id="232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22"/>
    <w:bookmarkStart w:name="z2627" w:id="232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23"/>
    <w:bookmarkStart w:name="z2628" w:id="232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24"/>
    <w:bookmarkStart w:name="z2629" w:id="23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25"/>
    <w:bookmarkStart w:name="z2630" w:id="2326"/>
    <w:p>
      <w:pPr>
        <w:spacing w:after="0"/>
        <w:ind w:left="0"/>
        <w:jc w:val="both"/>
      </w:pPr>
      <w:r>
        <w:rPr>
          <w:rFonts w:ascii="Times New Roman"/>
          <w:b w:val="false"/>
          <w:i w:val="false"/>
          <w:color w:val="000000"/>
          <w:sz w:val="28"/>
        </w:rPr>
        <w:t>
      13-тармақта:</w:t>
      </w:r>
    </w:p>
    <w:bookmarkEnd w:id="2326"/>
    <w:bookmarkStart w:name="z2631" w:id="2327"/>
    <w:p>
      <w:pPr>
        <w:spacing w:after="0"/>
        <w:ind w:left="0"/>
        <w:jc w:val="both"/>
      </w:pPr>
      <w:r>
        <w:rPr>
          <w:rFonts w:ascii="Times New Roman"/>
          <w:b w:val="false"/>
          <w:i w:val="false"/>
          <w:color w:val="000000"/>
          <w:sz w:val="28"/>
        </w:rPr>
        <w:t>
      мынадай мазмұндағы 7) тармақшамен толықтырылсын:</w:t>
      </w:r>
    </w:p>
    <w:bookmarkEnd w:id="2327"/>
    <w:bookmarkStart w:name="z2632" w:id="232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28"/>
    <w:bookmarkStart w:name="z2633" w:id="2329"/>
    <w:p>
      <w:pPr>
        <w:spacing w:after="0"/>
        <w:ind w:left="0"/>
        <w:jc w:val="both"/>
      </w:pPr>
      <w:r>
        <w:rPr>
          <w:rFonts w:ascii="Times New Roman"/>
          <w:b w:val="false"/>
          <w:i w:val="false"/>
          <w:color w:val="000000"/>
          <w:sz w:val="28"/>
        </w:rPr>
        <w:t>
      мынадай мазмұндағы 8) тармақшамен толықтырылсын:</w:t>
      </w:r>
    </w:p>
    <w:bookmarkEnd w:id="2329"/>
    <w:bookmarkStart w:name="z2634" w:id="233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30"/>
    <w:bookmarkStart w:name="z2635" w:id="2331"/>
    <w:p>
      <w:pPr>
        <w:spacing w:after="0"/>
        <w:ind w:left="0"/>
        <w:jc w:val="both"/>
      </w:pPr>
      <w:r>
        <w:rPr>
          <w:rFonts w:ascii="Times New Roman"/>
          <w:b w:val="false"/>
          <w:i w:val="false"/>
          <w:color w:val="000000"/>
          <w:sz w:val="28"/>
        </w:rPr>
        <w:t>
      14-тармақта:</w:t>
      </w:r>
    </w:p>
    <w:bookmarkEnd w:id="2331"/>
    <w:bookmarkStart w:name="z2636" w:id="233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32"/>
    <w:bookmarkStart w:name="z2637" w:id="233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33"/>
    <w:bookmarkStart w:name="z2638" w:id="233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34"/>
    <w:bookmarkStart w:name="z2639" w:id="233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35"/>
    <w:bookmarkStart w:name="z2640" w:id="233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36"/>
    <w:bookmarkStart w:name="z2641" w:id="233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37"/>
    <w:bookmarkStart w:name="z2642" w:id="233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38"/>
    <w:bookmarkStart w:name="z2643" w:id="233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39"/>
    <w:bookmarkStart w:name="z2644" w:id="234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40"/>
    <w:bookmarkStart w:name="z2645" w:id="2341"/>
    <w:p>
      <w:pPr>
        <w:spacing w:after="0"/>
        <w:ind w:left="0"/>
        <w:jc w:val="both"/>
      </w:pPr>
      <w:r>
        <w:rPr>
          <w:rFonts w:ascii="Times New Roman"/>
          <w:b w:val="false"/>
          <w:i w:val="false"/>
          <w:color w:val="000000"/>
          <w:sz w:val="28"/>
        </w:rPr>
        <w:t>
      15-тармақта:</w:t>
      </w:r>
    </w:p>
    <w:bookmarkEnd w:id="2341"/>
    <w:bookmarkStart w:name="z2646" w:id="234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42"/>
    <w:bookmarkStart w:name="z2647" w:id="234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43"/>
    <w:bookmarkStart w:name="z2648" w:id="234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44"/>
    <w:bookmarkStart w:name="z2649" w:id="234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45"/>
    <w:bookmarkStart w:name="z2650" w:id="23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46"/>
    <w:bookmarkStart w:name="z2651" w:id="2347"/>
    <w:p>
      <w:pPr>
        <w:spacing w:after="0"/>
        <w:ind w:left="0"/>
        <w:jc w:val="both"/>
      </w:pPr>
      <w:r>
        <w:rPr>
          <w:rFonts w:ascii="Times New Roman"/>
          <w:b w:val="false"/>
          <w:i w:val="false"/>
          <w:color w:val="000000"/>
          <w:sz w:val="28"/>
        </w:rPr>
        <w:t>
      13-тармақта:</w:t>
      </w:r>
    </w:p>
    <w:bookmarkEnd w:id="2347"/>
    <w:bookmarkStart w:name="z2652" w:id="2348"/>
    <w:p>
      <w:pPr>
        <w:spacing w:after="0"/>
        <w:ind w:left="0"/>
        <w:jc w:val="both"/>
      </w:pPr>
      <w:r>
        <w:rPr>
          <w:rFonts w:ascii="Times New Roman"/>
          <w:b w:val="false"/>
          <w:i w:val="false"/>
          <w:color w:val="000000"/>
          <w:sz w:val="28"/>
        </w:rPr>
        <w:t>
      мынадай мазмұндағы 7) тармақшамен толықтырылсын:</w:t>
      </w:r>
    </w:p>
    <w:bookmarkEnd w:id="2348"/>
    <w:bookmarkStart w:name="z2653" w:id="234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49"/>
    <w:bookmarkStart w:name="z2654" w:id="2350"/>
    <w:p>
      <w:pPr>
        <w:spacing w:after="0"/>
        <w:ind w:left="0"/>
        <w:jc w:val="both"/>
      </w:pPr>
      <w:r>
        <w:rPr>
          <w:rFonts w:ascii="Times New Roman"/>
          <w:b w:val="false"/>
          <w:i w:val="false"/>
          <w:color w:val="000000"/>
          <w:sz w:val="28"/>
        </w:rPr>
        <w:t>
      мынадай мазмұндағы 8) тармақшамен толықтырылсын:</w:t>
      </w:r>
    </w:p>
    <w:bookmarkEnd w:id="2350"/>
    <w:bookmarkStart w:name="z2655" w:id="235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51"/>
    <w:bookmarkStart w:name="z2656" w:id="2352"/>
    <w:p>
      <w:pPr>
        <w:spacing w:after="0"/>
        <w:ind w:left="0"/>
        <w:jc w:val="both"/>
      </w:pPr>
      <w:r>
        <w:rPr>
          <w:rFonts w:ascii="Times New Roman"/>
          <w:b w:val="false"/>
          <w:i w:val="false"/>
          <w:color w:val="000000"/>
          <w:sz w:val="28"/>
        </w:rPr>
        <w:t>
      14-тармақта:</w:t>
      </w:r>
    </w:p>
    <w:bookmarkEnd w:id="2352"/>
    <w:bookmarkStart w:name="z2657" w:id="235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53"/>
    <w:bookmarkStart w:name="z2658" w:id="235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54"/>
    <w:bookmarkStart w:name="z2659" w:id="235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55"/>
    <w:bookmarkStart w:name="z2660" w:id="235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56"/>
    <w:bookmarkStart w:name="z2661" w:id="235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57"/>
    <w:bookmarkStart w:name="z2662" w:id="235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58"/>
    <w:bookmarkStart w:name="z2663" w:id="235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59"/>
    <w:bookmarkStart w:name="z2664" w:id="236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60"/>
    <w:bookmarkStart w:name="z2665" w:id="236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61"/>
    <w:bookmarkStart w:name="z2666" w:id="2362"/>
    <w:p>
      <w:pPr>
        <w:spacing w:after="0"/>
        <w:ind w:left="0"/>
        <w:jc w:val="both"/>
      </w:pPr>
      <w:r>
        <w:rPr>
          <w:rFonts w:ascii="Times New Roman"/>
          <w:b w:val="false"/>
          <w:i w:val="false"/>
          <w:color w:val="000000"/>
          <w:sz w:val="28"/>
        </w:rPr>
        <w:t>
      15-тармақта:</w:t>
      </w:r>
    </w:p>
    <w:bookmarkEnd w:id="2362"/>
    <w:bookmarkStart w:name="z2667" w:id="236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63"/>
    <w:bookmarkStart w:name="z2668" w:id="236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64"/>
    <w:bookmarkStart w:name="z2669" w:id="236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65"/>
    <w:bookmarkStart w:name="z2670" w:id="236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66"/>
    <w:bookmarkStart w:name="z2671" w:id="23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ережеде:</w:t>
      </w:r>
    </w:p>
    <w:bookmarkEnd w:id="2367"/>
    <w:bookmarkStart w:name="z2672" w:id="2368"/>
    <w:p>
      <w:pPr>
        <w:spacing w:after="0"/>
        <w:ind w:left="0"/>
        <w:jc w:val="both"/>
      </w:pPr>
      <w:r>
        <w:rPr>
          <w:rFonts w:ascii="Times New Roman"/>
          <w:b w:val="false"/>
          <w:i w:val="false"/>
          <w:color w:val="000000"/>
          <w:sz w:val="28"/>
        </w:rPr>
        <w:t>
      13-тармақта:</w:t>
      </w:r>
    </w:p>
    <w:bookmarkEnd w:id="2368"/>
    <w:bookmarkStart w:name="z2673" w:id="2369"/>
    <w:p>
      <w:pPr>
        <w:spacing w:after="0"/>
        <w:ind w:left="0"/>
        <w:jc w:val="both"/>
      </w:pPr>
      <w:r>
        <w:rPr>
          <w:rFonts w:ascii="Times New Roman"/>
          <w:b w:val="false"/>
          <w:i w:val="false"/>
          <w:color w:val="000000"/>
          <w:sz w:val="28"/>
        </w:rPr>
        <w:t>
      мынадай мазмұндағы 7) тармақшамен толықтырылсын:</w:t>
      </w:r>
    </w:p>
    <w:bookmarkEnd w:id="2369"/>
    <w:bookmarkStart w:name="z2674" w:id="237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70"/>
    <w:bookmarkStart w:name="z2675" w:id="2371"/>
    <w:p>
      <w:pPr>
        <w:spacing w:after="0"/>
        <w:ind w:left="0"/>
        <w:jc w:val="both"/>
      </w:pPr>
      <w:r>
        <w:rPr>
          <w:rFonts w:ascii="Times New Roman"/>
          <w:b w:val="false"/>
          <w:i w:val="false"/>
          <w:color w:val="000000"/>
          <w:sz w:val="28"/>
        </w:rPr>
        <w:t>
      мынадай мазмұндағы 8) тармақшамен толықтырылсын:</w:t>
      </w:r>
    </w:p>
    <w:bookmarkEnd w:id="2371"/>
    <w:bookmarkStart w:name="z2676" w:id="237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72"/>
    <w:bookmarkStart w:name="z2677" w:id="2373"/>
    <w:p>
      <w:pPr>
        <w:spacing w:after="0"/>
        <w:ind w:left="0"/>
        <w:jc w:val="both"/>
      </w:pPr>
      <w:r>
        <w:rPr>
          <w:rFonts w:ascii="Times New Roman"/>
          <w:b w:val="false"/>
          <w:i w:val="false"/>
          <w:color w:val="000000"/>
          <w:sz w:val="28"/>
        </w:rPr>
        <w:t>
      14-тармақта:</w:t>
      </w:r>
    </w:p>
    <w:bookmarkEnd w:id="2373"/>
    <w:bookmarkStart w:name="z2678" w:id="237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74"/>
    <w:bookmarkStart w:name="z2679" w:id="237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75"/>
    <w:bookmarkStart w:name="z2680" w:id="237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76"/>
    <w:bookmarkStart w:name="z2681" w:id="237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77"/>
    <w:bookmarkStart w:name="z2682" w:id="237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78"/>
    <w:bookmarkStart w:name="z2683" w:id="237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379"/>
    <w:bookmarkStart w:name="z2684" w:id="238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380"/>
    <w:bookmarkStart w:name="z2685" w:id="238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381"/>
    <w:bookmarkStart w:name="z2686" w:id="238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382"/>
    <w:bookmarkStart w:name="z2687" w:id="2383"/>
    <w:p>
      <w:pPr>
        <w:spacing w:after="0"/>
        <w:ind w:left="0"/>
        <w:jc w:val="both"/>
      </w:pPr>
      <w:r>
        <w:rPr>
          <w:rFonts w:ascii="Times New Roman"/>
          <w:b w:val="false"/>
          <w:i w:val="false"/>
          <w:color w:val="000000"/>
          <w:sz w:val="28"/>
        </w:rPr>
        <w:t>
      15-тармақта:</w:t>
      </w:r>
    </w:p>
    <w:bookmarkEnd w:id="2383"/>
    <w:bookmarkStart w:name="z2688" w:id="238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384"/>
    <w:bookmarkStart w:name="z2689" w:id="238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385"/>
    <w:bookmarkStart w:name="z2690" w:id="238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386"/>
    <w:bookmarkStart w:name="z2691" w:id="238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387"/>
    <w:bookmarkStart w:name="z2692" w:id="23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88"/>
    <w:bookmarkStart w:name="z2693" w:id="2389"/>
    <w:p>
      <w:pPr>
        <w:spacing w:after="0"/>
        <w:ind w:left="0"/>
        <w:jc w:val="both"/>
      </w:pPr>
      <w:r>
        <w:rPr>
          <w:rFonts w:ascii="Times New Roman"/>
          <w:b w:val="false"/>
          <w:i w:val="false"/>
          <w:color w:val="000000"/>
          <w:sz w:val="28"/>
        </w:rPr>
        <w:t>
      13-тармақта:</w:t>
      </w:r>
    </w:p>
    <w:bookmarkEnd w:id="2389"/>
    <w:bookmarkStart w:name="z2694" w:id="2390"/>
    <w:p>
      <w:pPr>
        <w:spacing w:after="0"/>
        <w:ind w:left="0"/>
        <w:jc w:val="both"/>
      </w:pPr>
      <w:r>
        <w:rPr>
          <w:rFonts w:ascii="Times New Roman"/>
          <w:b w:val="false"/>
          <w:i w:val="false"/>
          <w:color w:val="000000"/>
          <w:sz w:val="28"/>
        </w:rPr>
        <w:t>
      мынадай мазмұндағы 7) тармақшамен толықтырылсын:</w:t>
      </w:r>
    </w:p>
    <w:bookmarkEnd w:id="2390"/>
    <w:bookmarkStart w:name="z2695" w:id="239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391"/>
    <w:bookmarkStart w:name="z2696" w:id="2392"/>
    <w:p>
      <w:pPr>
        <w:spacing w:after="0"/>
        <w:ind w:left="0"/>
        <w:jc w:val="both"/>
      </w:pPr>
      <w:r>
        <w:rPr>
          <w:rFonts w:ascii="Times New Roman"/>
          <w:b w:val="false"/>
          <w:i w:val="false"/>
          <w:color w:val="000000"/>
          <w:sz w:val="28"/>
        </w:rPr>
        <w:t>
      мынадай мазмұндағы 8) тармақшамен толықтырылсын:</w:t>
      </w:r>
    </w:p>
    <w:bookmarkEnd w:id="2392"/>
    <w:bookmarkStart w:name="z2697" w:id="239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393"/>
    <w:bookmarkStart w:name="z2698" w:id="2394"/>
    <w:p>
      <w:pPr>
        <w:spacing w:after="0"/>
        <w:ind w:left="0"/>
        <w:jc w:val="both"/>
      </w:pPr>
      <w:r>
        <w:rPr>
          <w:rFonts w:ascii="Times New Roman"/>
          <w:b w:val="false"/>
          <w:i w:val="false"/>
          <w:color w:val="000000"/>
          <w:sz w:val="28"/>
        </w:rPr>
        <w:t>
      14-тармақта:</w:t>
      </w:r>
    </w:p>
    <w:bookmarkEnd w:id="2394"/>
    <w:bookmarkStart w:name="z2699" w:id="239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395"/>
    <w:bookmarkStart w:name="z2700" w:id="239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396"/>
    <w:bookmarkStart w:name="z2701" w:id="239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397"/>
    <w:bookmarkStart w:name="z2702" w:id="239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398"/>
    <w:bookmarkStart w:name="z2703" w:id="239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99"/>
    <w:bookmarkStart w:name="z2704" w:id="240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00"/>
    <w:bookmarkStart w:name="z2705" w:id="240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01"/>
    <w:bookmarkStart w:name="z2706" w:id="240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02"/>
    <w:bookmarkStart w:name="z2707" w:id="240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03"/>
    <w:bookmarkStart w:name="z2708" w:id="2404"/>
    <w:p>
      <w:pPr>
        <w:spacing w:after="0"/>
        <w:ind w:left="0"/>
        <w:jc w:val="both"/>
      </w:pPr>
      <w:r>
        <w:rPr>
          <w:rFonts w:ascii="Times New Roman"/>
          <w:b w:val="false"/>
          <w:i w:val="false"/>
          <w:color w:val="000000"/>
          <w:sz w:val="28"/>
        </w:rPr>
        <w:t>
      15-тармақта:</w:t>
      </w:r>
    </w:p>
    <w:bookmarkEnd w:id="2404"/>
    <w:bookmarkStart w:name="z2709" w:id="240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05"/>
    <w:bookmarkStart w:name="z2710" w:id="240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06"/>
    <w:bookmarkStart w:name="z2711" w:id="240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07"/>
    <w:bookmarkStart w:name="z2712" w:id="240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08"/>
    <w:bookmarkStart w:name="z2713" w:id="24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ережеде:</w:t>
      </w:r>
    </w:p>
    <w:bookmarkEnd w:id="2409"/>
    <w:bookmarkStart w:name="z2714" w:id="2410"/>
    <w:p>
      <w:pPr>
        <w:spacing w:after="0"/>
        <w:ind w:left="0"/>
        <w:jc w:val="both"/>
      </w:pPr>
      <w:r>
        <w:rPr>
          <w:rFonts w:ascii="Times New Roman"/>
          <w:b w:val="false"/>
          <w:i w:val="false"/>
          <w:color w:val="000000"/>
          <w:sz w:val="28"/>
        </w:rPr>
        <w:t>
      13-тармақта:</w:t>
      </w:r>
    </w:p>
    <w:bookmarkEnd w:id="2410"/>
    <w:bookmarkStart w:name="z2715" w:id="2411"/>
    <w:p>
      <w:pPr>
        <w:spacing w:after="0"/>
        <w:ind w:left="0"/>
        <w:jc w:val="both"/>
      </w:pPr>
      <w:r>
        <w:rPr>
          <w:rFonts w:ascii="Times New Roman"/>
          <w:b w:val="false"/>
          <w:i w:val="false"/>
          <w:color w:val="000000"/>
          <w:sz w:val="28"/>
        </w:rPr>
        <w:t>
      мынадай мазмұндағы 7) тармақшамен толықтырылсын:</w:t>
      </w:r>
    </w:p>
    <w:bookmarkEnd w:id="2411"/>
    <w:bookmarkStart w:name="z2716" w:id="24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12"/>
    <w:bookmarkStart w:name="z2717" w:id="2413"/>
    <w:p>
      <w:pPr>
        <w:spacing w:after="0"/>
        <w:ind w:left="0"/>
        <w:jc w:val="both"/>
      </w:pPr>
      <w:r>
        <w:rPr>
          <w:rFonts w:ascii="Times New Roman"/>
          <w:b w:val="false"/>
          <w:i w:val="false"/>
          <w:color w:val="000000"/>
          <w:sz w:val="28"/>
        </w:rPr>
        <w:t>
      мынадай мазмұндағы 8) тармақшамен толықтырылсын:</w:t>
      </w:r>
    </w:p>
    <w:bookmarkEnd w:id="2413"/>
    <w:bookmarkStart w:name="z2718" w:id="24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14"/>
    <w:bookmarkStart w:name="z2719" w:id="2415"/>
    <w:p>
      <w:pPr>
        <w:spacing w:after="0"/>
        <w:ind w:left="0"/>
        <w:jc w:val="both"/>
      </w:pPr>
      <w:r>
        <w:rPr>
          <w:rFonts w:ascii="Times New Roman"/>
          <w:b w:val="false"/>
          <w:i w:val="false"/>
          <w:color w:val="000000"/>
          <w:sz w:val="28"/>
        </w:rPr>
        <w:t>
      14-тармақта:</w:t>
      </w:r>
    </w:p>
    <w:bookmarkEnd w:id="2415"/>
    <w:bookmarkStart w:name="z2720" w:id="24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16"/>
    <w:bookmarkStart w:name="z2721" w:id="24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17"/>
    <w:bookmarkStart w:name="z2722" w:id="24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18"/>
    <w:bookmarkStart w:name="z2723" w:id="24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19"/>
    <w:bookmarkStart w:name="z2724" w:id="24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20"/>
    <w:bookmarkStart w:name="z2725" w:id="24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21"/>
    <w:bookmarkStart w:name="z2726" w:id="24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22"/>
    <w:bookmarkStart w:name="z2727" w:id="24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23"/>
    <w:bookmarkStart w:name="z2728" w:id="24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24"/>
    <w:bookmarkStart w:name="z2729" w:id="2425"/>
    <w:p>
      <w:pPr>
        <w:spacing w:after="0"/>
        <w:ind w:left="0"/>
        <w:jc w:val="both"/>
      </w:pPr>
      <w:r>
        <w:rPr>
          <w:rFonts w:ascii="Times New Roman"/>
          <w:b w:val="false"/>
          <w:i w:val="false"/>
          <w:color w:val="000000"/>
          <w:sz w:val="28"/>
        </w:rPr>
        <w:t>
      15-тармақта:</w:t>
      </w:r>
    </w:p>
    <w:bookmarkEnd w:id="2425"/>
    <w:bookmarkStart w:name="z2730" w:id="24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26"/>
    <w:bookmarkStart w:name="z2731" w:id="24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27"/>
    <w:bookmarkStart w:name="z2732" w:id="24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28"/>
    <w:bookmarkStart w:name="z2733" w:id="24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29"/>
    <w:bookmarkStart w:name="z2734" w:id="2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30"/>
    <w:bookmarkStart w:name="z2735" w:id="2431"/>
    <w:p>
      <w:pPr>
        <w:spacing w:after="0"/>
        <w:ind w:left="0"/>
        <w:jc w:val="both"/>
      </w:pPr>
      <w:r>
        <w:rPr>
          <w:rFonts w:ascii="Times New Roman"/>
          <w:b w:val="false"/>
          <w:i w:val="false"/>
          <w:color w:val="000000"/>
          <w:sz w:val="28"/>
        </w:rPr>
        <w:t>
      13-тармақта:</w:t>
      </w:r>
    </w:p>
    <w:bookmarkEnd w:id="2431"/>
    <w:bookmarkStart w:name="z2736" w:id="2432"/>
    <w:p>
      <w:pPr>
        <w:spacing w:after="0"/>
        <w:ind w:left="0"/>
        <w:jc w:val="both"/>
      </w:pPr>
      <w:r>
        <w:rPr>
          <w:rFonts w:ascii="Times New Roman"/>
          <w:b w:val="false"/>
          <w:i w:val="false"/>
          <w:color w:val="000000"/>
          <w:sz w:val="28"/>
        </w:rPr>
        <w:t>
      мынадай мазмұндағы 7) тармақшамен толықтырылсын:</w:t>
      </w:r>
    </w:p>
    <w:bookmarkEnd w:id="2432"/>
    <w:bookmarkStart w:name="z2737" w:id="24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33"/>
    <w:bookmarkStart w:name="z2738" w:id="2434"/>
    <w:p>
      <w:pPr>
        <w:spacing w:after="0"/>
        <w:ind w:left="0"/>
        <w:jc w:val="both"/>
      </w:pPr>
      <w:r>
        <w:rPr>
          <w:rFonts w:ascii="Times New Roman"/>
          <w:b w:val="false"/>
          <w:i w:val="false"/>
          <w:color w:val="000000"/>
          <w:sz w:val="28"/>
        </w:rPr>
        <w:t>
      мынадай мазмұндағы 8) тармақшамен толықтырылсын:</w:t>
      </w:r>
    </w:p>
    <w:bookmarkEnd w:id="2434"/>
    <w:bookmarkStart w:name="z2739" w:id="24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35"/>
    <w:bookmarkStart w:name="z2740" w:id="2436"/>
    <w:p>
      <w:pPr>
        <w:spacing w:after="0"/>
        <w:ind w:left="0"/>
        <w:jc w:val="both"/>
      </w:pPr>
      <w:r>
        <w:rPr>
          <w:rFonts w:ascii="Times New Roman"/>
          <w:b w:val="false"/>
          <w:i w:val="false"/>
          <w:color w:val="000000"/>
          <w:sz w:val="28"/>
        </w:rPr>
        <w:t>
      14-тармақта:</w:t>
      </w:r>
    </w:p>
    <w:bookmarkEnd w:id="2436"/>
    <w:bookmarkStart w:name="z2741" w:id="24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37"/>
    <w:bookmarkStart w:name="z2742" w:id="24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38"/>
    <w:bookmarkStart w:name="z2743" w:id="24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39"/>
    <w:bookmarkStart w:name="z2744" w:id="24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40"/>
    <w:bookmarkStart w:name="z2745" w:id="24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41"/>
    <w:bookmarkStart w:name="z2746" w:id="24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42"/>
    <w:bookmarkStart w:name="z2747" w:id="24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43"/>
    <w:bookmarkStart w:name="z2748" w:id="24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44"/>
    <w:bookmarkStart w:name="z2749" w:id="24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45"/>
    <w:bookmarkStart w:name="z2750" w:id="2446"/>
    <w:p>
      <w:pPr>
        <w:spacing w:after="0"/>
        <w:ind w:left="0"/>
        <w:jc w:val="both"/>
      </w:pPr>
      <w:r>
        <w:rPr>
          <w:rFonts w:ascii="Times New Roman"/>
          <w:b w:val="false"/>
          <w:i w:val="false"/>
          <w:color w:val="000000"/>
          <w:sz w:val="28"/>
        </w:rPr>
        <w:t>
      15-тармақта:</w:t>
      </w:r>
    </w:p>
    <w:bookmarkEnd w:id="2446"/>
    <w:bookmarkStart w:name="z2751" w:id="24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47"/>
    <w:bookmarkStart w:name="z2752" w:id="24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48"/>
    <w:bookmarkStart w:name="z2753" w:id="24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49"/>
    <w:bookmarkStart w:name="z2754" w:id="24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50"/>
    <w:bookmarkStart w:name="z2755" w:id="24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ережеде:</w:t>
      </w:r>
    </w:p>
    <w:bookmarkEnd w:id="2451"/>
    <w:bookmarkStart w:name="z2756" w:id="2452"/>
    <w:p>
      <w:pPr>
        <w:spacing w:after="0"/>
        <w:ind w:left="0"/>
        <w:jc w:val="both"/>
      </w:pPr>
      <w:r>
        <w:rPr>
          <w:rFonts w:ascii="Times New Roman"/>
          <w:b w:val="false"/>
          <w:i w:val="false"/>
          <w:color w:val="000000"/>
          <w:sz w:val="28"/>
        </w:rPr>
        <w:t>
      13-тармақта:</w:t>
      </w:r>
    </w:p>
    <w:bookmarkEnd w:id="2452"/>
    <w:bookmarkStart w:name="z2757" w:id="2453"/>
    <w:p>
      <w:pPr>
        <w:spacing w:after="0"/>
        <w:ind w:left="0"/>
        <w:jc w:val="both"/>
      </w:pPr>
      <w:r>
        <w:rPr>
          <w:rFonts w:ascii="Times New Roman"/>
          <w:b w:val="false"/>
          <w:i w:val="false"/>
          <w:color w:val="000000"/>
          <w:sz w:val="28"/>
        </w:rPr>
        <w:t>
      мынадай мазмұндағы 7) тармақшамен толықтырылсын:</w:t>
      </w:r>
    </w:p>
    <w:bookmarkEnd w:id="2453"/>
    <w:bookmarkStart w:name="z2758" w:id="24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54"/>
    <w:bookmarkStart w:name="z2759" w:id="2455"/>
    <w:p>
      <w:pPr>
        <w:spacing w:after="0"/>
        <w:ind w:left="0"/>
        <w:jc w:val="both"/>
      </w:pPr>
      <w:r>
        <w:rPr>
          <w:rFonts w:ascii="Times New Roman"/>
          <w:b w:val="false"/>
          <w:i w:val="false"/>
          <w:color w:val="000000"/>
          <w:sz w:val="28"/>
        </w:rPr>
        <w:t>
      мынадай мазмұндағы 8) тармақшамен толықтырылсын:</w:t>
      </w:r>
    </w:p>
    <w:bookmarkEnd w:id="2455"/>
    <w:bookmarkStart w:name="z2760" w:id="24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56"/>
    <w:bookmarkStart w:name="z2761" w:id="2457"/>
    <w:p>
      <w:pPr>
        <w:spacing w:after="0"/>
        <w:ind w:left="0"/>
        <w:jc w:val="both"/>
      </w:pPr>
      <w:r>
        <w:rPr>
          <w:rFonts w:ascii="Times New Roman"/>
          <w:b w:val="false"/>
          <w:i w:val="false"/>
          <w:color w:val="000000"/>
          <w:sz w:val="28"/>
        </w:rPr>
        <w:t>
      14-тармақта:</w:t>
      </w:r>
    </w:p>
    <w:bookmarkEnd w:id="2457"/>
    <w:bookmarkStart w:name="z2762" w:id="24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58"/>
    <w:bookmarkStart w:name="z2763" w:id="24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59"/>
    <w:bookmarkStart w:name="z2764" w:id="24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60"/>
    <w:bookmarkStart w:name="z2765" w:id="24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61"/>
    <w:bookmarkStart w:name="z2766" w:id="24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62"/>
    <w:bookmarkStart w:name="z2767" w:id="24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63"/>
    <w:bookmarkStart w:name="z2768" w:id="24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64"/>
    <w:bookmarkStart w:name="z2769" w:id="24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65"/>
    <w:bookmarkStart w:name="z2770" w:id="24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66"/>
    <w:bookmarkStart w:name="z2771" w:id="2467"/>
    <w:p>
      <w:pPr>
        <w:spacing w:after="0"/>
        <w:ind w:left="0"/>
        <w:jc w:val="both"/>
      </w:pPr>
      <w:r>
        <w:rPr>
          <w:rFonts w:ascii="Times New Roman"/>
          <w:b w:val="false"/>
          <w:i w:val="false"/>
          <w:color w:val="000000"/>
          <w:sz w:val="28"/>
        </w:rPr>
        <w:t>
      15-тармақта:</w:t>
      </w:r>
    </w:p>
    <w:bookmarkEnd w:id="2467"/>
    <w:bookmarkStart w:name="z2772" w:id="24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68"/>
    <w:bookmarkStart w:name="z2773" w:id="24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69"/>
    <w:bookmarkStart w:name="z2774" w:id="24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70"/>
    <w:bookmarkStart w:name="z2775" w:id="24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71"/>
    <w:bookmarkStart w:name="z2776" w:id="24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72"/>
    <w:bookmarkStart w:name="z2777" w:id="2473"/>
    <w:p>
      <w:pPr>
        <w:spacing w:after="0"/>
        <w:ind w:left="0"/>
        <w:jc w:val="both"/>
      </w:pPr>
      <w:r>
        <w:rPr>
          <w:rFonts w:ascii="Times New Roman"/>
          <w:b w:val="false"/>
          <w:i w:val="false"/>
          <w:color w:val="000000"/>
          <w:sz w:val="28"/>
        </w:rPr>
        <w:t>
      13-тармақта:</w:t>
      </w:r>
    </w:p>
    <w:bookmarkEnd w:id="2473"/>
    <w:bookmarkStart w:name="z2778" w:id="2474"/>
    <w:p>
      <w:pPr>
        <w:spacing w:after="0"/>
        <w:ind w:left="0"/>
        <w:jc w:val="both"/>
      </w:pPr>
      <w:r>
        <w:rPr>
          <w:rFonts w:ascii="Times New Roman"/>
          <w:b w:val="false"/>
          <w:i w:val="false"/>
          <w:color w:val="000000"/>
          <w:sz w:val="28"/>
        </w:rPr>
        <w:t>
      мынадай мазмұндағы 7) тармақшамен толықтырылсын:</w:t>
      </w:r>
    </w:p>
    <w:bookmarkEnd w:id="2474"/>
    <w:bookmarkStart w:name="z2779" w:id="247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75"/>
    <w:bookmarkStart w:name="z2780" w:id="2476"/>
    <w:p>
      <w:pPr>
        <w:spacing w:after="0"/>
        <w:ind w:left="0"/>
        <w:jc w:val="both"/>
      </w:pPr>
      <w:r>
        <w:rPr>
          <w:rFonts w:ascii="Times New Roman"/>
          <w:b w:val="false"/>
          <w:i w:val="false"/>
          <w:color w:val="000000"/>
          <w:sz w:val="28"/>
        </w:rPr>
        <w:t>
      мынадай мазмұндағы 8) тармақшамен толықтырылсын:</w:t>
      </w:r>
    </w:p>
    <w:bookmarkEnd w:id="2476"/>
    <w:bookmarkStart w:name="z2781" w:id="247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77"/>
    <w:bookmarkStart w:name="z2782" w:id="2478"/>
    <w:p>
      <w:pPr>
        <w:spacing w:after="0"/>
        <w:ind w:left="0"/>
        <w:jc w:val="both"/>
      </w:pPr>
      <w:r>
        <w:rPr>
          <w:rFonts w:ascii="Times New Roman"/>
          <w:b w:val="false"/>
          <w:i w:val="false"/>
          <w:color w:val="000000"/>
          <w:sz w:val="28"/>
        </w:rPr>
        <w:t>
      14-тармақта:</w:t>
      </w:r>
    </w:p>
    <w:bookmarkEnd w:id="2478"/>
    <w:bookmarkStart w:name="z2783" w:id="247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479"/>
    <w:bookmarkStart w:name="z2784" w:id="248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480"/>
    <w:bookmarkStart w:name="z2785" w:id="248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481"/>
    <w:bookmarkStart w:name="z2786" w:id="248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482"/>
    <w:bookmarkStart w:name="z2787" w:id="248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483"/>
    <w:bookmarkStart w:name="z2788" w:id="248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484"/>
    <w:bookmarkStart w:name="z2789" w:id="248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485"/>
    <w:bookmarkStart w:name="z2790" w:id="248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486"/>
    <w:bookmarkStart w:name="z2791" w:id="248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487"/>
    <w:bookmarkStart w:name="z2792" w:id="2488"/>
    <w:p>
      <w:pPr>
        <w:spacing w:after="0"/>
        <w:ind w:left="0"/>
        <w:jc w:val="both"/>
      </w:pPr>
      <w:r>
        <w:rPr>
          <w:rFonts w:ascii="Times New Roman"/>
          <w:b w:val="false"/>
          <w:i w:val="false"/>
          <w:color w:val="000000"/>
          <w:sz w:val="28"/>
        </w:rPr>
        <w:t>
      15-тармақта:</w:t>
      </w:r>
    </w:p>
    <w:bookmarkEnd w:id="2488"/>
    <w:bookmarkStart w:name="z2793" w:id="248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489"/>
    <w:bookmarkStart w:name="z2794" w:id="249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490"/>
    <w:bookmarkStart w:name="z2795" w:id="249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491"/>
    <w:bookmarkStart w:name="z2796" w:id="249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492"/>
    <w:bookmarkStart w:name="z2797" w:id="24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93"/>
    <w:bookmarkStart w:name="z2798" w:id="2494"/>
    <w:p>
      <w:pPr>
        <w:spacing w:after="0"/>
        <w:ind w:left="0"/>
        <w:jc w:val="both"/>
      </w:pPr>
      <w:r>
        <w:rPr>
          <w:rFonts w:ascii="Times New Roman"/>
          <w:b w:val="false"/>
          <w:i w:val="false"/>
          <w:color w:val="000000"/>
          <w:sz w:val="28"/>
        </w:rPr>
        <w:t>
      13-тармақта:</w:t>
      </w:r>
    </w:p>
    <w:bookmarkEnd w:id="2494"/>
    <w:bookmarkStart w:name="z2799" w:id="2495"/>
    <w:p>
      <w:pPr>
        <w:spacing w:after="0"/>
        <w:ind w:left="0"/>
        <w:jc w:val="both"/>
      </w:pPr>
      <w:r>
        <w:rPr>
          <w:rFonts w:ascii="Times New Roman"/>
          <w:b w:val="false"/>
          <w:i w:val="false"/>
          <w:color w:val="000000"/>
          <w:sz w:val="28"/>
        </w:rPr>
        <w:t>
      мынадай мазмұндағы 7) тармақшамен толықтырылсын:</w:t>
      </w:r>
    </w:p>
    <w:bookmarkEnd w:id="2495"/>
    <w:bookmarkStart w:name="z2800" w:id="249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496"/>
    <w:bookmarkStart w:name="z2801" w:id="2497"/>
    <w:p>
      <w:pPr>
        <w:spacing w:after="0"/>
        <w:ind w:left="0"/>
        <w:jc w:val="both"/>
      </w:pPr>
      <w:r>
        <w:rPr>
          <w:rFonts w:ascii="Times New Roman"/>
          <w:b w:val="false"/>
          <w:i w:val="false"/>
          <w:color w:val="000000"/>
          <w:sz w:val="28"/>
        </w:rPr>
        <w:t>
      мынадай мазмұндағы 8) тармақшамен толықтырылсын:</w:t>
      </w:r>
    </w:p>
    <w:bookmarkEnd w:id="2497"/>
    <w:bookmarkStart w:name="z2802" w:id="249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498"/>
    <w:bookmarkStart w:name="z2803" w:id="2499"/>
    <w:p>
      <w:pPr>
        <w:spacing w:after="0"/>
        <w:ind w:left="0"/>
        <w:jc w:val="both"/>
      </w:pPr>
      <w:r>
        <w:rPr>
          <w:rFonts w:ascii="Times New Roman"/>
          <w:b w:val="false"/>
          <w:i w:val="false"/>
          <w:color w:val="000000"/>
          <w:sz w:val="28"/>
        </w:rPr>
        <w:t>
      14-тармақта:</w:t>
      </w:r>
    </w:p>
    <w:bookmarkEnd w:id="2499"/>
    <w:bookmarkStart w:name="z2804" w:id="250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00"/>
    <w:bookmarkStart w:name="z2805" w:id="250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01"/>
    <w:bookmarkStart w:name="z2806" w:id="250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02"/>
    <w:bookmarkStart w:name="z2807" w:id="250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03"/>
    <w:bookmarkStart w:name="z2808" w:id="250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04"/>
    <w:bookmarkStart w:name="z2809" w:id="250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05"/>
    <w:bookmarkStart w:name="z2810" w:id="250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06"/>
    <w:bookmarkStart w:name="z2811" w:id="250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07"/>
    <w:bookmarkStart w:name="z2812" w:id="250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08"/>
    <w:bookmarkStart w:name="z2813" w:id="2509"/>
    <w:p>
      <w:pPr>
        <w:spacing w:after="0"/>
        <w:ind w:left="0"/>
        <w:jc w:val="both"/>
      </w:pPr>
      <w:r>
        <w:rPr>
          <w:rFonts w:ascii="Times New Roman"/>
          <w:b w:val="false"/>
          <w:i w:val="false"/>
          <w:color w:val="000000"/>
          <w:sz w:val="28"/>
        </w:rPr>
        <w:t>
      15-тармақта:</w:t>
      </w:r>
    </w:p>
    <w:bookmarkEnd w:id="2509"/>
    <w:bookmarkStart w:name="z2814" w:id="251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10"/>
    <w:bookmarkStart w:name="z2815" w:id="251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11"/>
    <w:bookmarkStart w:name="z2816" w:id="251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12"/>
    <w:bookmarkStart w:name="z2817" w:id="251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13"/>
    <w:bookmarkStart w:name="z2818" w:id="25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14"/>
    <w:bookmarkStart w:name="z2819" w:id="2515"/>
    <w:p>
      <w:pPr>
        <w:spacing w:after="0"/>
        <w:ind w:left="0"/>
        <w:jc w:val="both"/>
      </w:pPr>
      <w:r>
        <w:rPr>
          <w:rFonts w:ascii="Times New Roman"/>
          <w:b w:val="false"/>
          <w:i w:val="false"/>
          <w:color w:val="000000"/>
          <w:sz w:val="28"/>
        </w:rPr>
        <w:t>
      13-тармақта:</w:t>
      </w:r>
    </w:p>
    <w:bookmarkEnd w:id="2515"/>
    <w:bookmarkStart w:name="z2820" w:id="2516"/>
    <w:p>
      <w:pPr>
        <w:spacing w:after="0"/>
        <w:ind w:left="0"/>
        <w:jc w:val="both"/>
      </w:pPr>
      <w:r>
        <w:rPr>
          <w:rFonts w:ascii="Times New Roman"/>
          <w:b w:val="false"/>
          <w:i w:val="false"/>
          <w:color w:val="000000"/>
          <w:sz w:val="28"/>
        </w:rPr>
        <w:t>
      мынадай мазмұндағы 7) тармақшамен толықтырылсын:</w:t>
      </w:r>
    </w:p>
    <w:bookmarkEnd w:id="2516"/>
    <w:bookmarkStart w:name="z2821" w:id="251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17"/>
    <w:bookmarkStart w:name="z2822" w:id="2518"/>
    <w:p>
      <w:pPr>
        <w:spacing w:after="0"/>
        <w:ind w:left="0"/>
        <w:jc w:val="both"/>
      </w:pPr>
      <w:r>
        <w:rPr>
          <w:rFonts w:ascii="Times New Roman"/>
          <w:b w:val="false"/>
          <w:i w:val="false"/>
          <w:color w:val="000000"/>
          <w:sz w:val="28"/>
        </w:rPr>
        <w:t>
      мынадай мазмұндағы 8) тармақшамен толықтырылсын:</w:t>
      </w:r>
    </w:p>
    <w:bookmarkEnd w:id="2518"/>
    <w:bookmarkStart w:name="z2823" w:id="251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19"/>
    <w:bookmarkStart w:name="z2824" w:id="2520"/>
    <w:p>
      <w:pPr>
        <w:spacing w:after="0"/>
        <w:ind w:left="0"/>
        <w:jc w:val="both"/>
      </w:pPr>
      <w:r>
        <w:rPr>
          <w:rFonts w:ascii="Times New Roman"/>
          <w:b w:val="false"/>
          <w:i w:val="false"/>
          <w:color w:val="000000"/>
          <w:sz w:val="28"/>
        </w:rPr>
        <w:t>
      14-тармақта:</w:t>
      </w:r>
    </w:p>
    <w:bookmarkEnd w:id="2520"/>
    <w:bookmarkStart w:name="z2825" w:id="252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21"/>
    <w:bookmarkStart w:name="z2826" w:id="252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22"/>
    <w:bookmarkStart w:name="z2827" w:id="252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23"/>
    <w:bookmarkStart w:name="z2828" w:id="252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24"/>
    <w:bookmarkStart w:name="z2829" w:id="252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25"/>
    <w:bookmarkStart w:name="z2830" w:id="252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26"/>
    <w:bookmarkStart w:name="z2831" w:id="252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27"/>
    <w:bookmarkStart w:name="z2832" w:id="252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28"/>
    <w:bookmarkStart w:name="z2833" w:id="252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29"/>
    <w:bookmarkStart w:name="z2834" w:id="2530"/>
    <w:p>
      <w:pPr>
        <w:spacing w:after="0"/>
        <w:ind w:left="0"/>
        <w:jc w:val="both"/>
      </w:pPr>
      <w:r>
        <w:rPr>
          <w:rFonts w:ascii="Times New Roman"/>
          <w:b w:val="false"/>
          <w:i w:val="false"/>
          <w:color w:val="000000"/>
          <w:sz w:val="28"/>
        </w:rPr>
        <w:t>
      15-тармақта:</w:t>
      </w:r>
    </w:p>
    <w:bookmarkEnd w:id="2530"/>
    <w:bookmarkStart w:name="z2835" w:id="253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31"/>
    <w:bookmarkStart w:name="z2836" w:id="253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32"/>
    <w:bookmarkStart w:name="z2837" w:id="253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33"/>
    <w:bookmarkStart w:name="z2838" w:id="253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34"/>
    <w:bookmarkStart w:name="z2839" w:id="25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ережеде:</w:t>
      </w:r>
    </w:p>
    <w:bookmarkEnd w:id="2535"/>
    <w:bookmarkStart w:name="z2840" w:id="2536"/>
    <w:p>
      <w:pPr>
        <w:spacing w:after="0"/>
        <w:ind w:left="0"/>
        <w:jc w:val="both"/>
      </w:pPr>
      <w:r>
        <w:rPr>
          <w:rFonts w:ascii="Times New Roman"/>
          <w:b w:val="false"/>
          <w:i w:val="false"/>
          <w:color w:val="000000"/>
          <w:sz w:val="28"/>
        </w:rPr>
        <w:t>
      13-тармақта:</w:t>
      </w:r>
    </w:p>
    <w:bookmarkEnd w:id="2536"/>
    <w:bookmarkStart w:name="z2841" w:id="2537"/>
    <w:p>
      <w:pPr>
        <w:spacing w:after="0"/>
        <w:ind w:left="0"/>
        <w:jc w:val="both"/>
      </w:pPr>
      <w:r>
        <w:rPr>
          <w:rFonts w:ascii="Times New Roman"/>
          <w:b w:val="false"/>
          <w:i w:val="false"/>
          <w:color w:val="000000"/>
          <w:sz w:val="28"/>
        </w:rPr>
        <w:t>
      мынадай мазмұндағы 7) тармақшамен толықтырылсын:</w:t>
      </w:r>
    </w:p>
    <w:bookmarkEnd w:id="2537"/>
    <w:bookmarkStart w:name="z2842" w:id="253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38"/>
    <w:bookmarkStart w:name="z2843" w:id="2539"/>
    <w:p>
      <w:pPr>
        <w:spacing w:after="0"/>
        <w:ind w:left="0"/>
        <w:jc w:val="both"/>
      </w:pPr>
      <w:r>
        <w:rPr>
          <w:rFonts w:ascii="Times New Roman"/>
          <w:b w:val="false"/>
          <w:i w:val="false"/>
          <w:color w:val="000000"/>
          <w:sz w:val="28"/>
        </w:rPr>
        <w:t>
      мынадай мазмұндағы 8) тармақшамен толықтырылсын:</w:t>
      </w:r>
    </w:p>
    <w:bookmarkEnd w:id="2539"/>
    <w:bookmarkStart w:name="z2844" w:id="254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40"/>
    <w:bookmarkStart w:name="z2845" w:id="2541"/>
    <w:p>
      <w:pPr>
        <w:spacing w:after="0"/>
        <w:ind w:left="0"/>
        <w:jc w:val="both"/>
      </w:pPr>
      <w:r>
        <w:rPr>
          <w:rFonts w:ascii="Times New Roman"/>
          <w:b w:val="false"/>
          <w:i w:val="false"/>
          <w:color w:val="000000"/>
          <w:sz w:val="28"/>
        </w:rPr>
        <w:t>
      14-тармақта:</w:t>
      </w:r>
    </w:p>
    <w:bookmarkEnd w:id="2541"/>
    <w:bookmarkStart w:name="z2846" w:id="254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42"/>
    <w:bookmarkStart w:name="z2847" w:id="254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43"/>
    <w:bookmarkStart w:name="z2848" w:id="254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44"/>
    <w:bookmarkStart w:name="z2849" w:id="254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45"/>
    <w:bookmarkStart w:name="z2850" w:id="25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46"/>
    <w:bookmarkStart w:name="z2851" w:id="254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47"/>
    <w:bookmarkStart w:name="z2852" w:id="254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48"/>
    <w:bookmarkStart w:name="z2853" w:id="254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49"/>
    <w:bookmarkStart w:name="z2854" w:id="255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50"/>
    <w:bookmarkStart w:name="z2855" w:id="2551"/>
    <w:p>
      <w:pPr>
        <w:spacing w:after="0"/>
        <w:ind w:left="0"/>
        <w:jc w:val="both"/>
      </w:pPr>
      <w:r>
        <w:rPr>
          <w:rFonts w:ascii="Times New Roman"/>
          <w:b w:val="false"/>
          <w:i w:val="false"/>
          <w:color w:val="000000"/>
          <w:sz w:val="28"/>
        </w:rPr>
        <w:t>
      15-тармақта:</w:t>
      </w:r>
    </w:p>
    <w:bookmarkEnd w:id="2551"/>
    <w:bookmarkStart w:name="z2856" w:id="255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52"/>
    <w:bookmarkStart w:name="z2857" w:id="255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53"/>
    <w:bookmarkStart w:name="z2858" w:id="255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54"/>
    <w:bookmarkStart w:name="z2859" w:id="255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55"/>
    <w:bookmarkStart w:name="z2860" w:id="25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ережеде:</w:t>
      </w:r>
    </w:p>
    <w:bookmarkEnd w:id="2556"/>
    <w:bookmarkStart w:name="z2861" w:id="2557"/>
    <w:p>
      <w:pPr>
        <w:spacing w:after="0"/>
        <w:ind w:left="0"/>
        <w:jc w:val="both"/>
      </w:pPr>
      <w:r>
        <w:rPr>
          <w:rFonts w:ascii="Times New Roman"/>
          <w:b w:val="false"/>
          <w:i w:val="false"/>
          <w:color w:val="000000"/>
          <w:sz w:val="28"/>
        </w:rPr>
        <w:t>
      13-тармақта:</w:t>
      </w:r>
    </w:p>
    <w:bookmarkEnd w:id="2557"/>
    <w:bookmarkStart w:name="z2862" w:id="2558"/>
    <w:p>
      <w:pPr>
        <w:spacing w:after="0"/>
        <w:ind w:left="0"/>
        <w:jc w:val="both"/>
      </w:pPr>
      <w:r>
        <w:rPr>
          <w:rFonts w:ascii="Times New Roman"/>
          <w:b w:val="false"/>
          <w:i w:val="false"/>
          <w:color w:val="000000"/>
          <w:sz w:val="28"/>
        </w:rPr>
        <w:t>
      мынадай мазмұндағы 7) тармақшамен толықтырылсын:</w:t>
      </w:r>
    </w:p>
    <w:bookmarkEnd w:id="2558"/>
    <w:bookmarkStart w:name="z2863" w:id="255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59"/>
    <w:bookmarkStart w:name="z2864" w:id="2560"/>
    <w:p>
      <w:pPr>
        <w:spacing w:after="0"/>
        <w:ind w:left="0"/>
        <w:jc w:val="both"/>
      </w:pPr>
      <w:r>
        <w:rPr>
          <w:rFonts w:ascii="Times New Roman"/>
          <w:b w:val="false"/>
          <w:i w:val="false"/>
          <w:color w:val="000000"/>
          <w:sz w:val="28"/>
        </w:rPr>
        <w:t>
      мынадай мазмұндағы 8) тармақшамен толықтырылсын:</w:t>
      </w:r>
    </w:p>
    <w:bookmarkEnd w:id="2560"/>
    <w:bookmarkStart w:name="z2865" w:id="256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61"/>
    <w:bookmarkStart w:name="z2866" w:id="2562"/>
    <w:p>
      <w:pPr>
        <w:spacing w:after="0"/>
        <w:ind w:left="0"/>
        <w:jc w:val="both"/>
      </w:pPr>
      <w:r>
        <w:rPr>
          <w:rFonts w:ascii="Times New Roman"/>
          <w:b w:val="false"/>
          <w:i w:val="false"/>
          <w:color w:val="000000"/>
          <w:sz w:val="28"/>
        </w:rPr>
        <w:t>
      14-тармақта:</w:t>
      </w:r>
    </w:p>
    <w:bookmarkEnd w:id="2562"/>
    <w:bookmarkStart w:name="z2867" w:id="256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63"/>
    <w:bookmarkStart w:name="z2868" w:id="256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64"/>
    <w:bookmarkStart w:name="z2869" w:id="256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65"/>
    <w:bookmarkStart w:name="z2870" w:id="256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66"/>
    <w:bookmarkStart w:name="z2871" w:id="256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67"/>
    <w:bookmarkStart w:name="z2872" w:id="256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68"/>
    <w:bookmarkStart w:name="z2873" w:id="256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69"/>
    <w:bookmarkStart w:name="z2874" w:id="257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70"/>
    <w:bookmarkStart w:name="z2875" w:id="257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71"/>
    <w:bookmarkStart w:name="z2876" w:id="2572"/>
    <w:p>
      <w:pPr>
        <w:spacing w:after="0"/>
        <w:ind w:left="0"/>
        <w:jc w:val="both"/>
      </w:pPr>
      <w:r>
        <w:rPr>
          <w:rFonts w:ascii="Times New Roman"/>
          <w:b w:val="false"/>
          <w:i w:val="false"/>
          <w:color w:val="000000"/>
          <w:sz w:val="28"/>
        </w:rPr>
        <w:t>
      15-тармақта:</w:t>
      </w:r>
    </w:p>
    <w:bookmarkEnd w:id="2572"/>
    <w:bookmarkStart w:name="z2877" w:id="257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73"/>
    <w:bookmarkStart w:name="z2878" w:id="257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74"/>
    <w:bookmarkStart w:name="z2879" w:id="257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75"/>
    <w:bookmarkStart w:name="z2880" w:id="257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76"/>
    <w:bookmarkStart w:name="z2881" w:id="25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77"/>
    <w:bookmarkStart w:name="z2882" w:id="2578"/>
    <w:p>
      <w:pPr>
        <w:spacing w:after="0"/>
        <w:ind w:left="0"/>
        <w:jc w:val="both"/>
      </w:pPr>
      <w:r>
        <w:rPr>
          <w:rFonts w:ascii="Times New Roman"/>
          <w:b w:val="false"/>
          <w:i w:val="false"/>
          <w:color w:val="000000"/>
          <w:sz w:val="28"/>
        </w:rPr>
        <w:t>
      13-тармақта:</w:t>
      </w:r>
    </w:p>
    <w:bookmarkEnd w:id="2578"/>
    <w:bookmarkStart w:name="z2883" w:id="2579"/>
    <w:p>
      <w:pPr>
        <w:spacing w:after="0"/>
        <w:ind w:left="0"/>
        <w:jc w:val="both"/>
      </w:pPr>
      <w:r>
        <w:rPr>
          <w:rFonts w:ascii="Times New Roman"/>
          <w:b w:val="false"/>
          <w:i w:val="false"/>
          <w:color w:val="000000"/>
          <w:sz w:val="28"/>
        </w:rPr>
        <w:t>
      мынадай мазмұндағы 7) тармақшамен толықтырылсын:</w:t>
      </w:r>
    </w:p>
    <w:bookmarkEnd w:id="2579"/>
    <w:bookmarkStart w:name="z2884" w:id="258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580"/>
    <w:bookmarkStart w:name="z2885" w:id="2581"/>
    <w:p>
      <w:pPr>
        <w:spacing w:after="0"/>
        <w:ind w:left="0"/>
        <w:jc w:val="both"/>
      </w:pPr>
      <w:r>
        <w:rPr>
          <w:rFonts w:ascii="Times New Roman"/>
          <w:b w:val="false"/>
          <w:i w:val="false"/>
          <w:color w:val="000000"/>
          <w:sz w:val="28"/>
        </w:rPr>
        <w:t>
      мынадай мазмұндағы 8) тармақшамен толықтырылсын:</w:t>
      </w:r>
    </w:p>
    <w:bookmarkEnd w:id="2581"/>
    <w:bookmarkStart w:name="z2886" w:id="258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582"/>
    <w:bookmarkStart w:name="z2887" w:id="2583"/>
    <w:p>
      <w:pPr>
        <w:spacing w:after="0"/>
        <w:ind w:left="0"/>
        <w:jc w:val="both"/>
      </w:pPr>
      <w:r>
        <w:rPr>
          <w:rFonts w:ascii="Times New Roman"/>
          <w:b w:val="false"/>
          <w:i w:val="false"/>
          <w:color w:val="000000"/>
          <w:sz w:val="28"/>
        </w:rPr>
        <w:t>
      14-тармақта:</w:t>
      </w:r>
    </w:p>
    <w:bookmarkEnd w:id="2583"/>
    <w:bookmarkStart w:name="z2888" w:id="258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584"/>
    <w:bookmarkStart w:name="z2889" w:id="258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585"/>
    <w:bookmarkStart w:name="z2890" w:id="258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586"/>
    <w:bookmarkStart w:name="z2891" w:id="258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587"/>
    <w:bookmarkStart w:name="z2892" w:id="258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88"/>
    <w:bookmarkStart w:name="z2893" w:id="258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589"/>
    <w:bookmarkStart w:name="z2894" w:id="259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590"/>
    <w:bookmarkStart w:name="z2895" w:id="259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591"/>
    <w:bookmarkStart w:name="z2896" w:id="259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592"/>
    <w:bookmarkStart w:name="z2897" w:id="2593"/>
    <w:p>
      <w:pPr>
        <w:spacing w:after="0"/>
        <w:ind w:left="0"/>
        <w:jc w:val="both"/>
      </w:pPr>
      <w:r>
        <w:rPr>
          <w:rFonts w:ascii="Times New Roman"/>
          <w:b w:val="false"/>
          <w:i w:val="false"/>
          <w:color w:val="000000"/>
          <w:sz w:val="28"/>
        </w:rPr>
        <w:t>
      15-тармақта:</w:t>
      </w:r>
    </w:p>
    <w:bookmarkEnd w:id="2593"/>
    <w:bookmarkStart w:name="z2898" w:id="259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594"/>
    <w:bookmarkStart w:name="z2899" w:id="259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595"/>
    <w:bookmarkStart w:name="z2900" w:id="259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596"/>
    <w:bookmarkStart w:name="z2901" w:id="259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597"/>
    <w:bookmarkStart w:name="z2902" w:id="25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ережеде:</w:t>
      </w:r>
    </w:p>
    <w:bookmarkEnd w:id="2598"/>
    <w:bookmarkStart w:name="z2903" w:id="2599"/>
    <w:p>
      <w:pPr>
        <w:spacing w:after="0"/>
        <w:ind w:left="0"/>
        <w:jc w:val="both"/>
      </w:pPr>
      <w:r>
        <w:rPr>
          <w:rFonts w:ascii="Times New Roman"/>
          <w:b w:val="false"/>
          <w:i w:val="false"/>
          <w:color w:val="000000"/>
          <w:sz w:val="28"/>
        </w:rPr>
        <w:t>
      13-тармақта:</w:t>
      </w:r>
    </w:p>
    <w:bookmarkEnd w:id="2599"/>
    <w:bookmarkStart w:name="z2904" w:id="2600"/>
    <w:p>
      <w:pPr>
        <w:spacing w:after="0"/>
        <w:ind w:left="0"/>
        <w:jc w:val="both"/>
      </w:pPr>
      <w:r>
        <w:rPr>
          <w:rFonts w:ascii="Times New Roman"/>
          <w:b w:val="false"/>
          <w:i w:val="false"/>
          <w:color w:val="000000"/>
          <w:sz w:val="28"/>
        </w:rPr>
        <w:t>
      мынадай мазмұндағы 7) тармақшамен толықтырылсын:</w:t>
      </w:r>
    </w:p>
    <w:bookmarkEnd w:id="2600"/>
    <w:bookmarkStart w:name="z2905" w:id="260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01"/>
    <w:bookmarkStart w:name="z2906" w:id="2602"/>
    <w:p>
      <w:pPr>
        <w:spacing w:after="0"/>
        <w:ind w:left="0"/>
        <w:jc w:val="both"/>
      </w:pPr>
      <w:r>
        <w:rPr>
          <w:rFonts w:ascii="Times New Roman"/>
          <w:b w:val="false"/>
          <w:i w:val="false"/>
          <w:color w:val="000000"/>
          <w:sz w:val="28"/>
        </w:rPr>
        <w:t>
      мынадай мазмұндағы 8) тармақшамен толықтырылсын:</w:t>
      </w:r>
    </w:p>
    <w:bookmarkEnd w:id="2602"/>
    <w:bookmarkStart w:name="z2907" w:id="260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03"/>
    <w:bookmarkStart w:name="z2908" w:id="2604"/>
    <w:p>
      <w:pPr>
        <w:spacing w:after="0"/>
        <w:ind w:left="0"/>
        <w:jc w:val="both"/>
      </w:pPr>
      <w:r>
        <w:rPr>
          <w:rFonts w:ascii="Times New Roman"/>
          <w:b w:val="false"/>
          <w:i w:val="false"/>
          <w:color w:val="000000"/>
          <w:sz w:val="28"/>
        </w:rPr>
        <w:t>
      14-тармақта:</w:t>
      </w:r>
    </w:p>
    <w:bookmarkEnd w:id="2604"/>
    <w:bookmarkStart w:name="z2909" w:id="260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05"/>
    <w:bookmarkStart w:name="z2910" w:id="260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06"/>
    <w:bookmarkStart w:name="z2911" w:id="260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07"/>
    <w:bookmarkStart w:name="z2912" w:id="260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08"/>
    <w:bookmarkStart w:name="z2913" w:id="260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09"/>
    <w:bookmarkStart w:name="z2914" w:id="261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10"/>
    <w:bookmarkStart w:name="z2915" w:id="261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11"/>
    <w:bookmarkStart w:name="z2916" w:id="261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12"/>
    <w:bookmarkStart w:name="z2917" w:id="261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13"/>
    <w:bookmarkStart w:name="z2918" w:id="2614"/>
    <w:p>
      <w:pPr>
        <w:spacing w:after="0"/>
        <w:ind w:left="0"/>
        <w:jc w:val="both"/>
      </w:pPr>
      <w:r>
        <w:rPr>
          <w:rFonts w:ascii="Times New Roman"/>
          <w:b w:val="false"/>
          <w:i w:val="false"/>
          <w:color w:val="000000"/>
          <w:sz w:val="28"/>
        </w:rPr>
        <w:t>
      15-тармақта:</w:t>
      </w:r>
    </w:p>
    <w:bookmarkEnd w:id="2614"/>
    <w:bookmarkStart w:name="z2919" w:id="261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15"/>
    <w:bookmarkStart w:name="z2920" w:id="261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16"/>
    <w:bookmarkStart w:name="z2921" w:id="261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17"/>
    <w:bookmarkStart w:name="z2922" w:id="261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18"/>
    <w:bookmarkStart w:name="z2923" w:id="26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w:t>
      </w:r>
      <w:r>
        <w:rPr>
          <w:rFonts w:ascii="Times New Roman"/>
          <w:b w:val="false"/>
          <w:i w:val="false"/>
          <w:color w:val="000000"/>
          <w:sz w:val="28"/>
        </w:rPr>
        <w:t>ережеде:</w:t>
      </w:r>
    </w:p>
    <w:bookmarkEnd w:id="2619"/>
    <w:bookmarkStart w:name="z2924" w:id="2620"/>
    <w:p>
      <w:pPr>
        <w:spacing w:after="0"/>
        <w:ind w:left="0"/>
        <w:jc w:val="both"/>
      </w:pPr>
      <w:r>
        <w:rPr>
          <w:rFonts w:ascii="Times New Roman"/>
          <w:b w:val="false"/>
          <w:i w:val="false"/>
          <w:color w:val="000000"/>
          <w:sz w:val="28"/>
        </w:rPr>
        <w:t>
      13-тармақта:</w:t>
      </w:r>
    </w:p>
    <w:bookmarkEnd w:id="2620"/>
    <w:bookmarkStart w:name="z2925" w:id="2621"/>
    <w:p>
      <w:pPr>
        <w:spacing w:after="0"/>
        <w:ind w:left="0"/>
        <w:jc w:val="both"/>
      </w:pPr>
      <w:r>
        <w:rPr>
          <w:rFonts w:ascii="Times New Roman"/>
          <w:b w:val="false"/>
          <w:i w:val="false"/>
          <w:color w:val="000000"/>
          <w:sz w:val="28"/>
        </w:rPr>
        <w:t>
      мынадай мазмұндағы 7) тармақшамен толықтырылсын:</w:t>
      </w:r>
    </w:p>
    <w:bookmarkEnd w:id="2621"/>
    <w:bookmarkStart w:name="z2926" w:id="262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22"/>
    <w:bookmarkStart w:name="z2927" w:id="2623"/>
    <w:p>
      <w:pPr>
        <w:spacing w:after="0"/>
        <w:ind w:left="0"/>
        <w:jc w:val="both"/>
      </w:pPr>
      <w:r>
        <w:rPr>
          <w:rFonts w:ascii="Times New Roman"/>
          <w:b w:val="false"/>
          <w:i w:val="false"/>
          <w:color w:val="000000"/>
          <w:sz w:val="28"/>
        </w:rPr>
        <w:t>
      мынадай мазмұндағы 8) тармақшамен толықтырылсын:</w:t>
      </w:r>
    </w:p>
    <w:bookmarkEnd w:id="2623"/>
    <w:bookmarkStart w:name="z2928" w:id="262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24"/>
    <w:bookmarkStart w:name="z2929" w:id="2625"/>
    <w:p>
      <w:pPr>
        <w:spacing w:after="0"/>
        <w:ind w:left="0"/>
        <w:jc w:val="both"/>
      </w:pPr>
      <w:r>
        <w:rPr>
          <w:rFonts w:ascii="Times New Roman"/>
          <w:b w:val="false"/>
          <w:i w:val="false"/>
          <w:color w:val="000000"/>
          <w:sz w:val="28"/>
        </w:rPr>
        <w:t>
      14-тармақта:</w:t>
      </w:r>
    </w:p>
    <w:bookmarkEnd w:id="2625"/>
    <w:bookmarkStart w:name="z2930" w:id="262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26"/>
    <w:bookmarkStart w:name="z2931" w:id="262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27"/>
    <w:bookmarkStart w:name="z2932" w:id="262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28"/>
    <w:bookmarkStart w:name="z2933" w:id="262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29"/>
    <w:bookmarkStart w:name="z2934" w:id="263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30"/>
    <w:bookmarkStart w:name="z2935" w:id="263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31"/>
    <w:bookmarkStart w:name="z2936" w:id="263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32"/>
    <w:bookmarkStart w:name="z2937" w:id="263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33"/>
    <w:bookmarkStart w:name="z2938" w:id="263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34"/>
    <w:bookmarkStart w:name="z2939" w:id="2635"/>
    <w:p>
      <w:pPr>
        <w:spacing w:after="0"/>
        <w:ind w:left="0"/>
        <w:jc w:val="both"/>
      </w:pPr>
      <w:r>
        <w:rPr>
          <w:rFonts w:ascii="Times New Roman"/>
          <w:b w:val="false"/>
          <w:i w:val="false"/>
          <w:color w:val="000000"/>
          <w:sz w:val="28"/>
        </w:rPr>
        <w:t>
      15-тармақта:</w:t>
      </w:r>
    </w:p>
    <w:bookmarkEnd w:id="2635"/>
    <w:bookmarkStart w:name="z2940" w:id="263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36"/>
    <w:bookmarkStart w:name="z2941" w:id="263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37"/>
    <w:bookmarkStart w:name="z2942" w:id="263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38"/>
    <w:bookmarkStart w:name="z2943" w:id="263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39"/>
    <w:bookmarkStart w:name="z2944" w:id="2640"/>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 туралы ережеде:</w:t>
      </w:r>
    </w:p>
    <w:bookmarkEnd w:id="2640"/>
    <w:bookmarkStart w:name="z2945" w:id="2641"/>
    <w:p>
      <w:pPr>
        <w:spacing w:after="0"/>
        <w:ind w:left="0"/>
        <w:jc w:val="both"/>
      </w:pPr>
      <w:r>
        <w:rPr>
          <w:rFonts w:ascii="Times New Roman"/>
          <w:b w:val="false"/>
          <w:i w:val="false"/>
          <w:color w:val="000000"/>
          <w:sz w:val="28"/>
        </w:rPr>
        <w:t>
      13-тармақта:</w:t>
      </w:r>
    </w:p>
    <w:bookmarkEnd w:id="2641"/>
    <w:bookmarkStart w:name="z2946" w:id="2642"/>
    <w:p>
      <w:pPr>
        <w:spacing w:after="0"/>
        <w:ind w:left="0"/>
        <w:jc w:val="both"/>
      </w:pPr>
      <w:r>
        <w:rPr>
          <w:rFonts w:ascii="Times New Roman"/>
          <w:b w:val="false"/>
          <w:i w:val="false"/>
          <w:color w:val="000000"/>
          <w:sz w:val="28"/>
        </w:rPr>
        <w:t>
      мынадай мазмұндағы 7) тармақшамен толықтырылсын:</w:t>
      </w:r>
    </w:p>
    <w:bookmarkEnd w:id="2642"/>
    <w:bookmarkStart w:name="z2947" w:id="264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43"/>
    <w:bookmarkStart w:name="z2948" w:id="2644"/>
    <w:p>
      <w:pPr>
        <w:spacing w:after="0"/>
        <w:ind w:left="0"/>
        <w:jc w:val="both"/>
      </w:pPr>
      <w:r>
        <w:rPr>
          <w:rFonts w:ascii="Times New Roman"/>
          <w:b w:val="false"/>
          <w:i w:val="false"/>
          <w:color w:val="000000"/>
          <w:sz w:val="28"/>
        </w:rPr>
        <w:t>
      мынадай мазмұндағы 8) тармақшамен толықтырылсын:</w:t>
      </w:r>
    </w:p>
    <w:bookmarkEnd w:id="2644"/>
    <w:bookmarkStart w:name="z2949" w:id="264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45"/>
    <w:bookmarkStart w:name="z2950" w:id="2646"/>
    <w:p>
      <w:pPr>
        <w:spacing w:after="0"/>
        <w:ind w:left="0"/>
        <w:jc w:val="both"/>
      </w:pPr>
      <w:r>
        <w:rPr>
          <w:rFonts w:ascii="Times New Roman"/>
          <w:b w:val="false"/>
          <w:i w:val="false"/>
          <w:color w:val="000000"/>
          <w:sz w:val="28"/>
        </w:rPr>
        <w:t>
      14-тармақта:</w:t>
      </w:r>
    </w:p>
    <w:bookmarkEnd w:id="2646"/>
    <w:bookmarkStart w:name="z2951" w:id="264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47"/>
    <w:bookmarkStart w:name="z2952" w:id="264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48"/>
    <w:bookmarkStart w:name="z2953" w:id="264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49"/>
    <w:bookmarkStart w:name="z2954" w:id="265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50"/>
    <w:bookmarkStart w:name="z2955" w:id="265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51"/>
    <w:bookmarkStart w:name="z2956" w:id="265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52"/>
    <w:bookmarkStart w:name="z2957" w:id="265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53"/>
    <w:bookmarkStart w:name="z2958" w:id="265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54"/>
    <w:bookmarkStart w:name="z2959" w:id="265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55"/>
    <w:bookmarkStart w:name="z2960" w:id="2656"/>
    <w:p>
      <w:pPr>
        <w:spacing w:after="0"/>
        <w:ind w:left="0"/>
        <w:jc w:val="both"/>
      </w:pPr>
      <w:r>
        <w:rPr>
          <w:rFonts w:ascii="Times New Roman"/>
          <w:b w:val="false"/>
          <w:i w:val="false"/>
          <w:color w:val="000000"/>
          <w:sz w:val="28"/>
        </w:rPr>
        <w:t>
      15-тармақта:</w:t>
      </w:r>
    </w:p>
    <w:bookmarkEnd w:id="2656"/>
    <w:bookmarkStart w:name="z2961" w:id="265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57"/>
    <w:bookmarkStart w:name="z2962" w:id="265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58"/>
    <w:bookmarkStart w:name="z2963" w:id="265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59"/>
    <w:bookmarkStart w:name="z2964" w:id="266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60"/>
    <w:bookmarkStart w:name="z2965" w:id="26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ережеде:</w:t>
      </w:r>
    </w:p>
    <w:bookmarkEnd w:id="2661"/>
    <w:bookmarkStart w:name="z2966" w:id="2662"/>
    <w:p>
      <w:pPr>
        <w:spacing w:after="0"/>
        <w:ind w:left="0"/>
        <w:jc w:val="both"/>
      </w:pPr>
      <w:r>
        <w:rPr>
          <w:rFonts w:ascii="Times New Roman"/>
          <w:b w:val="false"/>
          <w:i w:val="false"/>
          <w:color w:val="000000"/>
          <w:sz w:val="28"/>
        </w:rPr>
        <w:t>
      13-тармақта:</w:t>
      </w:r>
    </w:p>
    <w:bookmarkEnd w:id="2662"/>
    <w:bookmarkStart w:name="z2967" w:id="2663"/>
    <w:p>
      <w:pPr>
        <w:spacing w:after="0"/>
        <w:ind w:left="0"/>
        <w:jc w:val="both"/>
      </w:pPr>
      <w:r>
        <w:rPr>
          <w:rFonts w:ascii="Times New Roman"/>
          <w:b w:val="false"/>
          <w:i w:val="false"/>
          <w:color w:val="000000"/>
          <w:sz w:val="28"/>
        </w:rPr>
        <w:t>
      мынадай мазмұндағы 7) тармақшамен толықтырылсын:</w:t>
      </w:r>
    </w:p>
    <w:bookmarkEnd w:id="2663"/>
    <w:bookmarkStart w:name="z2968" w:id="266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64"/>
    <w:bookmarkStart w:name="z2969" w:id="2665"/>
    <w:p>
      <w:pPr>
        <w:spacing w:after="0"/>
        <w:ind w:left="0"/>
        <w:jc w:val="both"/>
      </w:pPr>
      <w:r>
        <w:rPr>
          <w:rFonts w:ascii="Times New Roman"/>
          <w:b w:val="false"/>
          <w:i w:val="false"/>
          <w:color w:val="000000"/>
          <w:sz w:val="28"/>
        </w:rPr>
        <w:t>
      мынадай мазмұндағы 8) тармақшамен толықтырылсын:</w:t>
      </w:r>
    </w:p>
    <w:bookmarkEnd w:id="2665"/>
    <w:bookmarkStart w:name="z2970" w:id="266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66"/>
    <w:bookmarkStart w:name="z2971" w:id="2667"/>
    <w:p>
      <w:pPr>
        <w:spacing w:after="0"/>
        <w:ind w:left="0"/>
        <w:jc w:val="both"/>
      </w:pPr>
      <w:r>
        <w:rPr>
          <w:rFonts w:ascii="Times New Roman"/>
          <w:b w:val="false"/>
          <w:i w:val="false"/>
          <w:color w:val="000000"/>
          <w:sz w:val="28"/>
        </w:rPr>
        <w:t>
      14-тармақта:</w:t>
      </w:r>
    </w:p>
    <w:bookmarkEnd w:id="2667"/>
    <w:bookmarkStart w:name="z2972" w:id="266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68"/>
    <w:bookmarkStart w:name="z2973" w:id="266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69"/>
    <w:bookmarkStart w:name="z2974" w:id="267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70"/>
    <w:bookmarkStart w:name="z2975" w:id="267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71"/>
    <w:bookmarkStart w:name="z2976" w:id="267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72"/>
    <w:bookmarkStart w:name="z2977" w:id="267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73"/>
    <w:bookmarkStart w:name="z2978" w:id="267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74"/>
    <w:bookmarkStart w:name="z2979" w:id="267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75"/>
    <w:bookmarkStart w:name="z2980" w:id="267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76"/>
    <w:bookmarkStart w:name="z2981" w:id="2677"/>
    <w:p>
      <w:pPr>
        <w:spacing w:after="0"/>
        <w:ind w:left="0"/>
        <w:jc w:val="both"/>
      </w:pPr>
      <w:r>
        <w:rPr>
          <w:rFonts w:ascii="Times New Roman"/>
          <w:b w:val="false"/>
          <w:i w:val="false"/>
          <w:color w:val="000000"/>
          <w:sz w:val="28"/>
        </w:rPr>
        <w:t>
      15-тармақта:</w:t>
      </w:r>
    </w:p>
    <w:bookmarkEnd w:id="2677"/>
    <w:bookmarkStart w:name="z2982" w:id="267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78"/>
    <w:bookmarkStart w:name="z2983" w:id="267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679"/>
    <w:bookmarkStart w:name="z2984" w:id="268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680"/>
    <w:bookmarkStart w:name="z2985" w:id="268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681"/>
    <w:bookmarkStart w:name="z2986" w:id="26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82"/>
    <w:bookmarkStart w:name="z2987" w:id="2683"/>
    <w:p>
      <w:pPr>
        <w:spacing w:after="0"/>
        <w:ind w:left="0"/>
        <w:jc w:val="both"/>
      </w:pPr>
      <w:r>
        <w:rPr>
          <w:rFonts w:ascii="Times New Roman"/>
          <w:b w:val="false"/>
          <w:i w:val="false"/>
          <w:color w:val="000000"/>
          <w:sz w:val="28"/>
        </w:rPr>
        <w:t>
      13-тармақта:</w:t>
      </w:r>
    </w:p>
    <w:bookmarkEnd w:id="2683"/>
    <w:bookmarkStart w:name="z2988" w:id="2684"/>
    <w:p>
      <w:pPr>
        <w:spacing w:after="0"/>
        <w:ind w:left="0"/>
        <w:jc w:val="both"/>
      </w:pPr>
      <w:r>
        <w:rPr>
          <w:rFonts w:ascii="Times New Roman"/>
          <w:b w:val="false"/>
          <w:i w:val="false"/>
          <w:color w:val="000000"/>
          <w:sz w:val="28"/>
        </w:rPr>
        <w:t>
      мынадай мазмұндағы 7) тармақшамен толықтырылсын:</w:t>
      </w:r>
    </w:p>
    <w:bookmarkEnd w:id="2684"/>
    <w:bookmarkStart w:name="z2989" w:id="268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685"/>
    <w:bookmarkStart w:name="z2990" w:id="2686"/>
    <w:p>
      <w:pPr>
        <w:spacing w:after="0"/>
        <w:ind w:left="0"/>
        <w:jc w:val="both"/>
      </w:pPr>
      <w:r>
        <w:rPr>
          <w:rFonts w:ascii="Times New Roman"/>
          <w:b w:val="false"/>
          <w:i w:val="false"/>
          <w:color w:val="000000"/>
          <w:sz w:val="28"/>
        </w:rPr>
        <w:t>
      мынадай мазмұндағы 8) тармақшамен толықтырылсын:</w:t>
      </w:r>
    </w:p>
    <w:bookmarkEnd w:id="2686"/>
    <w:bookmarkStart w:name="z2991" w:id="268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687"/>
    <w:bookmarkStart w:name="z2992" w:id="2688"/>
    <w:p>
      <w:pPr>
        <w:spacing w:after="0"/>
        <w:ind w:left="0"/>
        <w:jc w:val="both"/>
      </w:pPr>
      <w:r>
        <w:rPr>
          <w:rFonts w:ascii="Times New Roman"/>
          <w:b w:val="false"/>
          <w:i w:val="false"/>
          <w:color w:val="000000"/>
          <w:sz w:val="28"/>
        </w:rPr>
        <w:t>
      14-тармақта:</w:t>
      </w:r>
    </w:p>
    <w:bookmarkEnd w:id="2688"/>
    <w:bookmarkStart w:name="z2993" w:id="268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689"/>
    <w:bookmarkStart w:name="z2994" w:id="269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690"/>
    <w:bookmarkStart w:name="z2995" w:id="269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691"/>
    <w:bookmarkStart w:name="z2996" w:id="269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692"/>
    <w:bookmarkStart w:name="z2997" w:id="269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93"/>
    <w:bookmarkStart w:name="z2998" w:id="269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694"/>
    <w:bookmarkStart w:name="z2999" w:id="269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695"/>
    <w:bookmarkStart w:name="z3000" w:id="269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696"/>
    <w:bookmarkStart w:name="z3001" w:id="269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697"/>
    <w:bookmarkStart w:name="z3002" w:id="2698"/>
    <w:p>
      <w:pPr>
        <w:spacing w:after="0"/>
        <w:ind w:left="0"/>
        <w:jc w:val="both"/>
      </w:pPr>
      <w:r>
        <w:rPr>
          <w:rFonts w:ascii="Times New Roman"/>
          <w:b w:val="false"/>
          <w:i w:val="false"/>
          <w:color w:val="000000"/>
          <w:sz w:val="28"/>
        </w:rPr>
        <w:t>
      15-тармақта:</w:t>
      </w:r>
    </w:p>
    <w:bookmarkEnd w:id="2698"/>
    <w:bookmarkStart w:name="z3003" w:id="269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699"/>
    <w:bookmarkStart w:name="z3004" w:id="270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00"/>
    <w:bookmarkStart w:name="z3005" w:id="270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01"/>
    <w:bookmarkStart w:name="z3006" w:id="270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02"/>
    <w:bookmarkStart w:name="z3007" w:id="27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03"/>
    <w:bookmarkStart w:name="z3008" w:id="2704"/>
    <w:p>
      <w:pPr>
        <w:spacing w:after="0"/>
        <w:ind w:left="0"/>
        <w:jc w:val="both"/>
      </w:pPr>
      <w:r>
        <w:rPr>
          <w:rFonts w:ascii="Times New Roman"/>
          <w:b w:val="false"/>
          <w:i w:val="false"/>
          <w:color w:val="000000"/>
          <w:sz w:val="28"/>
        </w:rPr>
        <w:t>
      13-тармақта:</w:t>
      </w:r>
    </w:p>
    <w:bookmarkEnd w:id="2704"/>
    <w:bookmarkStart w:name="z3009" w:id="2705"/>
    <w:p>
      <w:pPr>
        <w:spacing w:after="0"/>
        <w:ind w:left="0"/>
        <w:jc w:val="both"/>
      </w:pPr>
      <w:r>
        <w:rPr>
          <w:rFonts w:ascii="Times New Roman"/>
          <w:b w:val="false"/>
          <w:i w:val="false"/>
          <w:color w:val="000000"/>
          <w:sz w:val="28"/>
        </w:rPr>
        <w:t>
      мынадай мазмұндағы 7) тармақшамен толықтырылсын:</w:t>
      </w:r>
    </w:p>
    <w:bookmarkEnd w:id="2705"/>
    <w:bookmarkStart w:name="z3010" w:id="270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06"/>
    <w:bookmarkStart w:name="z3011" w:id="2707"/>
    <w:p>
      <w:pPr>
        <w:spacing w:after="0"/>
        <w:ind w:left="0"/>
        <w:jc w:val="both"/>
      </w:pPr>
      <w:r>
        <w:rPr>
          <w:rFonts w:ascii="Times New Roman"/>
          <w:b w:val="false"/>
          <w:i w:val="false"/>
          <w:color w:val="000000"/>
          <w:sz w:val="28"/>
        </w:rPr>
        <w:t>
      мынадай мазмұндағы 8) тармақшамен толықтырылсын:</w:t>
      </w:r>
    </w:p>
    <w:bookmarkEnd w:id="2707"/>
    <w:bookmarkStart w:name="z3012" w:id="270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08"/>
    <w:bookmarkStart w:name="z3013" w:id="2709"/>
    <w:p>
      <w:pPr>
        <w:spacing w:after="0"/>
        <w:ind w:left="0"/>
        <w:jc w:val="both"/>
      </w:pPr>
      <w:r>
        <w:rPr>
          <w:rFonts w:ascii="Times New Roman"/>
          <w:b w:val="false"/>
          <w:i w:val="false"/>
          <w:color w:val="000000"/>
          <w:sz w:val="28"/>
        </w:rPr>
        <w:t>
      14-тармақта:</w:t>
      </w:r>
    </w:p>
    <w:bookmarkEnd w:id="2709"/>
    <w:bookmarkStart w:name="z3014" w:id="271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10"/>
    <w:bookmarkStart w:name="z3015" w:id="271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11"/>
    <w:bookmarkStart w:name="z3016" w:id="271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12"/>
    <w:bookmarkStart w:name="z3017" w:id="271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13"/>
    <w:bookmarkStart w:name="z3018" w:id="271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14"/>
    <w:bookmarkStart w:name="z3019" w:id="271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15"/>
    <w:bookmarkStart w:name="z3020" w:id="271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16"/>
    <w:bookmarkStart w:name="z3021" w:id="271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17"/>
    <w:bookmarkStart w:name="z3022" w:id="271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18"/>
    <w:bookmarkStart w:name="z3023" w:id="2719"/>
    <w:p>
      <w:pPr>
        <w:spacing w:after="0"/>
        <w:ind w:left="0"/>
        <w:jc w:val="both"/>
      </w:pPr>
      <w:r>
        <w:rPr>
          <w:rFonts w:ascii="Times New Roman"/>
          <w:b w:val="false"/>
          <w:i w:val="false"/>
          <w:color w:val="000000"/>
          <w:sz w:val="28"/>
        </w:rPr>
        <w:t>
      15-тармақта:</w:t>
      </w:r>
    </w:p>
    <w:bookmarkEnd w:id="2719"/>
    <w:bookmarkStart w:name="z3024" w:id="272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20"/>
    <w:bookmarkStart w:name="z3025" w:id="272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21"/>
    <w:bookmarkStart w:name="z3026" w:id="272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22"/>
    <w:bookmarkStart w:name="z3027" w:id="272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23"/>
    <w:bookmarkStart w:name="z3028" w:id="27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ережеде:</w:t>
      </w:r>
    </w:p>
    <w:bookmarkEnd w:id="2724"/>
    <w:bookmarkStart w:name="z3029" w:id="2725"/>
    <w:p>
      <w:pPr>
        <w:spacing w:after="0"/>
        <w:ind w:left="0"/>
        <w:jc w:val="both"/>
      </w:pPr>
      <w:r>
        <w:rPr>
          <w:rFonts w:ascii="Times New Roman"/>
          <w:b w:val="false"/>
          <w:i w:val="false"/>
          <w:color w:val="000000"/>
          <w:sz w:val="28"/>
        </w:rPr>
        <w:t>
      13-тармақта:</w:t>
      </w:r>
    </w:p>
    <w:bookmarkEnd w:id="2725"/>
    <w:bookmarkStart w:name="z3030" w:id="2726"/>
    <w:p>
      <w:pPr>
        <w:spacing w:after="0"/>
        <w:ind w:left="0"/>
        <w:jc w:val="both"/>
      </w:pPr>
      <w:r>
        <w:rPr>
          <w:rFonts w:ascii="Times New Roman"/>
          <w:b w:val="false"/>
          <w:i w:val="false"/>
          <w:color w:val="000000"/>
          <w:sz w:val="28"/>
        </w:rPr>
        <w:t>
      мынадай мазмұндағы 7) тармақшамен толықтырылсын:</w:t>
      </w:r>
    </w:p>
    <w:bookmarkEnd w:id="2726"/>
    <w:bookmarkStart w:name="z3031" w:id="272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27"/>
    <w:bookmarkStart w:name="z3032" w:id="2728"/>
    <w:p>
      <w:pPr>
        <w:spacing w:after="0"/>
        <w:ind w:left="0"/>
        <w:jc w:val="both"/>
      </w:pPr>
      <w:r>
        <w:rPr>
          <w:rFonts w:ascii="Times New Roman"/>
          <w:b w:val="false"/>
          <w:i w:val="false"/>
          <w:color w:val="000000"/>
          <w:sz w:val="28"/>
        </w:rPr>
        <w:t>
      мынадай мазмұндағы 8) тармақшамен толықтырылсын:</w:t>
      </w:r>
    </w:p>
    <w:bookmarkEnd w:id="2728"/>
    <w:bookmarkStart w:name="z3033" w:id="272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29"/>
    <w:bookmarkStart w:name="z3034" w:id="2730"/>
    <w:p>
      <w:pPr>
        <w:spacing w:after="0"/>
        <w:ind w:left="0"/>
        <w:jc w:val="both"/>
      </w:pPr>
      <w:r>
        <w:rPr>
          <w:rFonts w:ascii="Times New Roman"/>
          <w:b w:val="false"/>
          <w:i w:val="false"/>
          <w:color w:val="000000"/>
          <w:sz w:val="28"/>
        </w:rPr>
        <w:t>
      14-тармақта:</w:t>
      </w:r>
    </w:p>
    <w:bookmarkEnd w:id="2730"/>
    <w:bookmarkStart w:name="z3035" w:id="273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31"/>
    <w:bookmarkStart w:name="z3036" w:id="273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32"/>
    <w:bookmarkStart w:name="z3037" w:id="273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33"/>
    <w:bookmarkStart w:name="z3038" w:id="273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34"/>
    <w:bookmarkStart w:name="z3039" w:id="273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35"/>
    <w:bookmarkStart w:name="z3040" w:id="273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36"/>
    <w:bookmarkStart w:name="z3041" w:id="273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37"/>
    <w:bookmarkStart w:name="z3042" w:id="273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38"/>
    <w:bookmarkStart w:name="z3043" w:id="273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39"/>
    <w:bookmarkStart w:name="z3044" w:id="2740"/>
    <w:p>
      <w:pPr>
        <w:spacing w:after="0"/>
        <w:ind w:left="0"/>
        <w:jc w:val="both"/>
      </w:pPr>
      <w:r>
        <w:rPr>
          <w:rFonts w:ascii="Times New Roman"/>
          <w:b w:val="false"/>
          <w:i w:val="false"/>
          <w:color w:val="000000"/>
          <w:sz w:val="28"/>
        </w:rPr>
        <w:t>
      15-тармақта:</w:t>
      </w:r>
    </w:p>
    <w:bookmarkEnd w:id="2740"/>
    <w:bookmarkStart w:name="z3045" w:id="274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41"/>
    <w:bookmarkStart w:name="z3046" w:id="274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42"/>
    <w:bookmarkStart w:name="z3047" w:id="2743"/>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43"/>
    <w:bookmarkStart w:name="z3048" w:id="274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44"/>
    <w:bookmarkStart w:name="z3049" w:id="27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ережеде:</w:t>
      </w:r>
    </w:p>
    <w:bookmarkEnd w:id="2745"/>
    <w:bookmarkStart w:name="z3050" w:id="2746"/>
    <w:p>
      <w:pPr>
        <w:spacing w:after="0"/>
        <w:ind w:left="0"/>
        <w:jc w:val="both"/>
      </w:pPr>
      <w:r>
        <w:rPr>
          <w:rFonts w:ascii="Times New Roman"/>
          <w:b w:val="false"/>
          <w:i w:val="false"/>
          <w:color w:val="000000"/>
          <w:sz w:val="28"/>
        </w:rPr>
        <w:t>
      13-тармақта:</w:t>
      </w:r>
    </w:p>
    <w:bookmarkEnd w:id="2746"/>
    <w:bookmarkStart w:name="z3051" w:id="2747"/>
    <w:p>
      <w:pPr>
        <w:spacing w:after="0"/>
        <w:ind w:left="0"/>
        <w:jc w:val="both"/>
      </w:pPr>
      <w:r>
        <w:rPr>
          <w:rFonts w:ascii="Times New Roman"/>
          <w:b w:val="false"/>
          <w:i w:val="false"/>
          <w:color w:val="000000"/>
          <w:sz w:val="28"/>
        </w:rPr>
        <w:t>
      мынадай мазмұндағы 7) тармақшамен толықтырылсын:</w:t>
      </w:r>
    </w:p>
    <w:bookmarkEnd w:id="2747"/>
    <w:bookmarkStart w:name="z3052" w:id="274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48"/>
    <w:bookmarkStart w:name="z3053" w:id="2749"/>
    <w:p>
      <w:pPr>
        <w:spacing w:after="0"/>
        <w:ind w:left="0"/>
        <w:jc w:val="both"/>
      </w:pPr>
      <w:r>
        <w:rPr>
          <w:rFonts w:ascii="Times New Roman"/>
          <w:b w:val="false"/>
          <w:i w:val="false"/>
          <w:color w:val="000000"/>
          <w:sz w:val="28"/>
        </w:rPr>
        <w:t>
      мынадай мазмұндағы 8) тармақшамен толықтырылсын:</w:t>
      </w:r>
    </w:p>
    <w:bookmarkEnd w:id="2749"/>
    <w:bookmarkStart w:name="z3054" w:id="275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50"/>
    <w:bookmarkStart w:name="z3055" w:id="2751"/>
    <w:p>
      <w:pPr>
        <w:spacing w:after="0"/>
        <w:ind w:left="0"/>
        <w:jc w:val="both"/>
      </w:pPr>
      <w:r>
        <w:rPr>
          <w:rFonts w:ascii="Times New Roman"/>
          <w:b w:val="false"/>
          <w:i w:val="false"/>
          <w:color w:val="000000"/>
          <w:sz w:val="28"/>
        </w:rPr>
        <w:t>
      14-тармақта:</w:t>
      </w:r>
    </w:p>
    <w:bookmarkEnd w:id="2751"/>
    <w:bookmarkStart w:name="z3056" w:id="275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52"/>
    <w:bookmarkStart w:name="z3057" w:id="275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53"/>
    <w:bookmarkStart w:name="z3058" w:id="275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54"/>
    <w:bookmarkStart w:name="z3059" w:id="275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55"/>
    <w:bookmarkStart w:name="z3060" w:id="275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56"/>
    <w:bookmarkStart w:name="z3061" w:id="275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57"/>
    <w:bookmarkStart w:name="z3062" w:id="275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58"/>
    <w:bookmarkStart w:name="z3063" w:id="275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59"/>
    <w:bookmarkStart w:name="z3064" w:id="276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60"/>
    <w:bookmarkStart w:name="z3065" w:id="2761"/>
    <w:p>
      <w:pPr>
        <w:spacing w:after="0"/>
        <w:ind w:left="0"/>
        <w:jc w:val="both"/>
      </w:pPr>
      <w:r>
        <w:rPr>
          <w:rFonts w:ascii="Times New Roman"/>
          <w:b w:val="false"/>
          <w:i w:val="false"/>
          <w:color w:val="000000"/>
          <w:sz w:val="28"/>
        </w:rPr>
        <w:t>
      15-тармақта:</w:t>
      </w:r>
    </w:p>
    <w:bookmarkEnd w:id="2761"/>
    <w:bookmarkStart w:name="z3066" w:id="276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62"/>
    <w:bookmarkStart w:name="z3067" w:id="276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63"/>
    <w:bookmarkStart w:name="z3068" w:id="2764"/>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64"/>
    <w:bookmarkStart w:name="z3069" w:id="276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65"/>
    <w:bookmarkStart w:name="z3070" w:id="27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66"/>
    <w:bookmarkStart w:name="z3071" w:id="2767"/>
    <w:p>
      <w:pPr>
        <w:spacing w:after="0"/>
        <w:ind w:left="0"/>
        <w:jc w:val="both"/>
      </w:pPr>
      <w:r>
        <w:rPr>
          <w:rFonts w:ascii="Times New Roman"/>
          <w:b w:val="false"/>
          <w:i w:val="false"/>
          <w:color w:val="000000"/>
          <w:sz w:val="28"/>
        </w:rPr>
        <w:t>
      13-тармақта:</w:t>
      </w:r>
    </w:p>
    <w:bookmarkEnd w:id="2767"/>
    <w:bookmarkStart w:name="z3072" w:id="2768"/>
    <w:p>
      <w:pPr>
        <w:spacing w:after="0"/>
        <w:ind w:left="0"/>
        <w:jc w:val="both"/>
      </w:pPr>
      <w:r>
        <w:rPr>
          <w:rFonts w:ascii="Times New Roman"/>
          <w:b w:val="false"/>
          <w:i w:val="false"/>
          <w:color w:val="000000"/>
          <w:sz w:val="28"/>
        </w:rPr>
        <w:t>
      мынадай мазмұндағы 7) тармақшамен толықтырылсын:</w:t>
      </w:r>
    </w:p>
    <w:bookmarkEnd w:id="2768"/>
    <w:bookmarkStart w:name="z3073" w:id="276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69"/>
    <w:bookmarkStart w:name="z3074" w:id="2770"/>
    <w:p>
      <w:pPr>
        <w:spacing w:after="0"/>
        <w:ind w:left="0"/>
        <w:jc w:val="both"/>
      </w:pPr>
      <w:r>
        <w:rPr>
          <w:rFonts w:ascii="Times New Roman"/>
          <w:b w:val="false"/>
          <w:i w:val="false"/>
          <w:color w:val="000000"/>
          <w:sz w:val="28"/>
        </w:rPr>
        <w:t>
      мынадай мазмұндағы 8) тармақшамен толықтырылсын:</w:t>
      </w:r>
    </w:p>
    <w:bookmarkEnd w:id="2770"/>
    <w:bookmarkStart w:name="z3075" w:id="277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71"/>
    <w:bookmarkStart w:name="z3076" w:id="2772"/>
    <w:p>
      <w:pPr>
        <w:spacing w:after="0"/>
        <w:ind w:left="0"/>
        <w:jc w:val="both"/>
      </w:pPr>
      <w:r>
        <w:rPr>
          <w:rFonts w:ascii="Times New Roman"/>
          <w:b w:val="false"/>
          <w:i w:val="false"/>
          <w:color w:val="000000"/>
          <w:sz w:val="28"/>
        </w:rPr>
        <w:t>
      14-тармақта:</w:t>
      </w:r>
    </w:p>
    <w:bookmarkEnd w:id="2772"/>
    <w:bookmarkStart w:name="z3077" w:id="277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73"/>
    <w:bookmarkStart w:name="z3078" w:id="277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74"/>
    <w:bookmarkStart w:name="z3079" w:id="277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75"/>
    <w:bookmarkStart w:name="z3080" w:id="277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76"/>
    <w:bookmarkStart w:name="z3081" w:id="277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77"/>
    <w:bookmarkStart w:name="z3082" w:id="277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78"/>
    <w:bookmarkStart w:name="z3083" w:id="277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779"/>
    <w:bookmarkStart w:name="z3084" w:id="278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780"/>
    <w:bookmarkStart w:name="z3085" w:id="278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781"/>
    <w:bookmarkStart w:name="z3086" w:id="2782"/>
    <w:p>
      <w:pPr>
        <w:spacing w:after="0"/>
        <w:ind w:left="0"/>
        <w:jc w:val="both"/>
      </w:pPr>
      <w:r>
        <w:rPr>
          <w:rFonts w:ascii="Times New Roman"/>
          <w:b w:val="false"/>
          <w:i w:val="false"/>
          <w:color w:val="000000"/>
          <w:sz w:val="28"/>
        </w:rPr>
        <w:t>
      15-тармақта:</w:t>
      </w:r>
    </w:p>
    <w:bookmarkEnd w:id="2782"/>
    <w:bookmarkStart w:name="z3087" w:id="278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783"/>
    <w:bookmarkStart w:name="z3088" w:id="278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784"/>
    <w:bookmarkStart w:name="z3089" w:id="2785"/>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785"/>
    <w:bookmarkStart w:name="z3090" w:id="278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786"/>
    <w:bookmarkStart w:name="z3091" w:id="27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87"/>
    <w:bookmarkStart w:name="z3092" w:id="2788"/>
    <w:p>
      <w:pPr>
        <w:spacing w:after="0"/>
        <w:ind w:left="0"/>
        <w:jc w:val="both"/>
      </w:pPr>
      <w:r>
        <w:rPr>
          <w:rFonts w:ascii="Times New Roman"/>
          <w:b w:val="false"/>
          <w:i w:val="false"/>
          <w:color w:val="000000"/>
          <w:sz w:val="28"/>
        </w:rPr>
        <w:t>
      13-тармақта:</w:t>
      </w:r>
    </w:p>
    <w:bookmarkEnd w:id="2788"/>
    <w:bookmarkStart w:name="z3093" w:id="2789"/>
    <w:p>
      <w:pPr>
        <w:spacing w:after="0"/>
        <w:ind w:left="0"/>
        <w:jc w:val="both"/>
      </w:pPr>
      <w:r>
        <w:rPr>
          <w:rFonts w:ascii="Times New Roman"/>
          <w:b w:val="false"/>
          <w:i w:val="false"/>
          <w:color w:val="000000"/>
          <w:sz w:val="28"/>
        </w:rPr>
        <w:t>
      мынадай мазмұндағы 7) тармақшамен толықтырылсын:</w:t>
      </w:r>
    </w:p>
    <w:bookmarkEnd w:id="2789"/>
    <w:bookmarkStart w:name="z3094" w:id="279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790"/>
    <w:bookmarkStart w:name="z3095" w:id="2791"/>
    <w:p>
      <w:pPr>
        <w:spacing w:after="0"/>
        <w:ind w:left="0"/>
        <w:jc w:val="both"/>
      </w:pPr>
      <w:r>
        <w:rPr>
          <w:rFonts w:ascii="Times New Roman"/>
          <w:b w:val="false"/>
          <w:i w:val="false"/>
          <w:color w:val="000000"/>
          <w:sz w:val="28"/>
        </w:rPr>
        <w:t>
      мынадай мазмұндағы 8) тармақшамен толықтырылсын:</w:t>
      </w:r>
    </w:p>
    <w:bookmarkEnd w:id="2791"/>
    <w:bookmarkStart w:name="z3096" w:id="279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792"/>
    <w:bookmarkStart w:name="z3097" w:id="2793"/>
    <w:p>
      <w:pPr>
        <w:spacing w:after="0"/>
        <w:ind w:left="0"/>
        <w:jc w:val="both"/>
      </w:pPr>
      <w:r>
        <w:rPr>
          <w:rFonts w:ascii="Times New Roman"/>
          <w:b w:val="false"/>
          <w:i w:val="false"/>
          <w:color w:val="000000"/>
          <w:sz w:val="28"/>
        </w:rPr>
        <w:t>
      14-тармақта:</w:t>
      </w:r>
    </w:p>
    <w:bookmarkEnd w:id="2793"/>
    <w:bookmarkStart w:name="z3098" w:id="279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794"/>
    <w:bookmarkStart w:name="z3099" w:id="279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795"/>
    <w:bookmarkStart w:name="z3100" w:id="279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796"/>
    <w:bookmarkStart w:name="z3101" w:id="279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797"/>
    <w:bookmarkStart w:name="z3102" w:id="279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98"/>
    <w:bookmarkStart w:name="z3103" w:id="279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799"/>
    <w:bookmarkStart w:name="z3104" w:id="280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00"/>
    <w:bookmarkStart w:name="z3105" w:id="280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01"/>
    <w:bookmarkStart w:name="z3106" w:id="280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02"/>
    <w:bookmarkStart w:name="z3107" w:id="2803"/>
    <w:p>
      <w:pPr>
        <w:spacing w:after="0"/>
        <w:ind w:left="0"/>
        <w:jc w:val="both"/>
      </w:pPr>
      <w:r>
        <w:rPr>
          <w:rFonts w:ascii="Times New Roman"/>
          <w:b w:val="false"/>
          <w:i w:val="false"/>
          <w:color w:val="000000"/>
          <w:sz w:val="28"/>
        </w:rPr>
        <w:t>
      15-тармақта:</w:t>
      </w:r>
    </w:p>
    <w:bookmarkEnd w:id="2803"/>
    <w:bookmarkStart w:name="z3108" w:id="280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04"/>
    <w:bookmarkStart w:name="z3109" w:id="280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05"/>
    <w:bookmarkStart w:name="z3110" w:id="2806"/>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06"/>
    <w:bookmarkStart w:name="z3111" w:id="280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07"/>
    <w:bookmarkStart w:name="z3112" w:id="28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08"/>
    <w:bookmarkStart w:name="z3113" w:id="2809"/>
    <w:p>
      <w:pPr>
        <w:spacing w:after="0"/>
        <w:ind w:left="0"/>
        <w:jc w:val="both"/>
      </w:pPr>
      <w:r>
        <w:rPr>
          <w:rFonts w:ascii="Times New Roman"/>
          <w:b w:val="false"/>
          <w:i w:val="false"/>
          <w:color w:val="000000"/>
          <w:sz w:val="28"/>
        </w:rPr>
        <w:t>
      13-тармақта:</w:t>
      </w:r>
    </w:p>
    <w:bookmarkEnd w:id="2809"/>
    <w:bookmarkStart w:name="z3114" w:id="2810"/>
    <w:p>
      <w:pPr>
        <w:spacing w:after="0"/>
        <w:ind w:left="0"/>
        <w:jc w:val="both"/>
      </w:pPr>
      <w:r>
        <w:rPr>
          <w:rFonts w:ascii="Times New Roman"/>
          <w:b w:val="false"/>
          <w:i w:val="false"/>
          <w:color w:val="000000"/>
          <w:sz w:val="28"/>
        </w:rPr>
        <w:t>
      мынадай мазмұндағы 7) тармақшамен толықтырылсын:</w:t>
      </w:r>
    </w:p>
    <w:bookmarkEnd w:id="2810"/>
    <w:bookmarkStart w:name="z3115" w:id="281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11"/>
    <w:bookmarkStart w:name="z3116" w:id="2812"/>
    <w:p>
      <w:pPr>
        <w:spacing w:after="0"/>
        <w:ind w:left="0"/>
        <w:jc w:val="both"/>
      </w:pPr>
      <w:r>
        <w:rPr>
          <w:rFonts w:ascii="Times New Roman"/>
          <w:b w:val="false"/>
          <w:i w:val="false"/>
          <w:color w:val="000000"/>
          <w:sz w:val="28"/>
        </w:rPr>
        <w:t>
      мынадай мазмұндағы 8) тармақшамен толықтырылсын:</w:t>
      </w:r>
    </w:p>
    <w:bookmarkEnd w:id="2812"/>
    <w:bookmarkStart w:name="z3117" w:id="281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13"/>
    <w:bookmarkStart w:name="z3118" w:id="2814"/>
    <w:p>
      <w:pPr>
        <w:spacing w:after="0"/>
        <w:ind w:left="0"/>
        <w:jc w:val="both"/>
      </w:pPr>
      <w:r>
        <w:rPr>
          <w:rFonts w:ascii="Times New Roman"/>
          <w:b w:val="false"/>
          <w:i w:val="false"/>
          <w:color w:val="000000"/>
          <w:sz w:val="28"/>
        </w:rPr>
        <w:t>
      14-тармақта:</w:t>
      </w:r>
    </w:p>
    <w:bookmarkEnd w:id="2814"/>
    <w:bookmarkStart w:name="z3119" w:id="281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15"/>
    <w:bookmarkStart w:name="z3120" w:id="281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16"/>
    <w:bookmarkStart w:name="z3121" w:id="281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17"/>
    <w:bookmarkStart w:name="z3122" w:id="281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18"/>
    <w:bookmarkStart w:name="z3123" w:id="281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19"/>
    <w:bookmarkStart w:name="z3124" w:id="282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20"/>
    <w:bookmarkStart w:name="z3125" w:id="282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21"/>
    <w:bookmarkStart w:name="z3126" w:id="282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22"/>
    <w:bookmarkStart w:name="z3127" w:id="282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23"/>
    <w:bookmarkStart w:name="z3128" w:id="2824"/>
    <w:p>
      <w:pPr>
        <w:spacing w:after="0"/>
        <w:ind w:left="0"/>
        <w:jc w:val="both"/>
      </w:pPr>
      <w:r>
        <w:rPr>
          <w:rFonts w:ascii="Times New Roman"/>
          <w:b w:val="false"/>
          <w:i w:val="false"/>
          <w:color w:val="000000"/>
          <w:sz w:val="28"/>
        </w:rPr>
        <w:t>
      15-тармақта:</w:t>
      </w:r>
    </w:p>
    <w:bookmarkEnd w:id="2824"/>
    <w:bookmarkStart w:name="z3129" w:id="282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25"/>
    <w:bookmarkStart w:name="z3130" w:id="282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26"/>
    <w:bookmarkStart w:name="z3131" w:id="282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27"/>
    <w:bookmarkStart w:name="z3132" w:id="282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28"/>
    <w:bookmarkStart w:name="z3133" w:id="28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туралы </w:t>
      </w:r>
      <w:r>
        <w:rPr>
          <w:rFonts w:ascii="Times New Roman"/>
          <w:b w:val="false"/>
          <w:i w:val="false"/>
          <w:color w:val="000000"/>
          <w:sz w:val="28"/>
        </w:rPr>
        <w:t>ережеде</w:t>
      </w:r>
    </w:p>
    <w:bookmarkEnd w:id="2829"/>
    <w:bookmarkStart w:name="z3134" w:id="2830"/>
    <w:p>
      <w:pPr>
        <w:spacing w:after="0"/>
        <w:ind w:left="0"/>
        <w:jc w:val="both"/>
      </w:pPr>
      <w:r>
        <w:rPr>
          <w:rFonts w:ascii="Times New Roman"/>
          <w:b w:val="false"/>
          <w:i w:val="false"/>
          <w:color w:val="000000"/>
          <w:sz w:val="28"/>
        </w:rPr>
        <w:t>
      13-тармақта:</w:t>
      </w:r>
    </w:p>
    <w:bookmarkEnd w:id="2830"/>
    <w:bookmarkStart w:name="z3135" w:id="2831"/>
    <w:p>
      <w:pPr>
        <w:spacing w:after="0"/>
        <w:ind w:left="0"/>
        <w:jc w:val="both"/>
      </w:pPr>
      <w:r>
        <w:rPr>
          <w:rFonts w:ascii="Times New Roman"/>
          <w:b w:val="false"/>
          <w:i w:val="false"/>
          <w:color w:val="000000"/>
          <w:sz w:val="28"/>
        </w:rPr>
        <w:t>
      мынадай мазмұндағы 7) тармақшамен толықтырылсын:</w:t>
      </w:r>
    </w:p>
    <w:bookmarkEnd w:id="2831"/>
    <w:bookmarkStart w:name="z3136" w:id="28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32"/>
    <w:bookmarkStart w:name="z3137" w:id="2833"/>
    <w:p>
      <w:pPr>
        <w:spacing w:after="0"/>
        <w:ind w:left="0"/>
        <w:jc w:val="both"/>
      </w:pPr>
      <w:r>
        <w:rPr>
          <w:rFonts w:ascii="Times New Roman"/>
          <w:b w:val="false"/>
          <w:i w:val="false"/>
          <w:color w:val="000000"/>
          <w:sz w:val="28"/>
        </w:rPr>
        <w:t>
      мынадай мазмұндағы 8) тармақшамен толықтырылсын:</w:t>
      </w:r>
    </w:p>
    <w:bookmarkEnd w:id="2833"/>
    <w:bookmarkStart w:name="z3138" w:id="28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34"/>
    <w:bookmarkStart w:name="z3139" w:id="2835"/>
    <w:p>
      <w:pPr>
        <w:spacing w:after="0"/>
        <w:ind w:left="0"/>
        <w:jc w:val="both"/>
      </w:pPr>
      <w:r>
        <w:rPr>
          <w:rFonts w:ascii="Times New Roman"/>
          <w:b w:val="false"/>
          <w:i w:val="false"/>
          <w:color w:val="000000"/>
          <w:sz w:val="28"/>
        </w:rPr>
        <w:t>
      14-тармақта:</w:t>
      </w:r>
    </w:p>
    <w:bookmarkEnd w:id="2835"/>
    <w:bookmarkStart w:name="z3140" w:id="28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36"/>
    <w:bookmarkStart w:name="z3141" w:id="28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37"/>
    <w:bookmarkStart w:name="z3142" w:id="28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38"/>
    <w:bookmarkStart w:name="z3143" w:id="28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39"/>
    <w:bookmarkStart w:name="z3144" w:id="28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40"/>
    <w:bookmarkStart w:name="z3145" w:id="28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41"/>
    <w:bookmarkStart w:name="z3146" w:id="28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42"/>
    <w:bookmarkStart w:name="z3147" w:id="28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43"/>
    <w:bookmarkStart w:name="z3148" w:id="28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44"/>
    <w:bookmarkStart w:name="z3149" w:id="2845"/>
    <w:p>
      <w:pPr>
        <w:spacing w:after="0"/>
        <w:ind w:left="0"/>
        <w:jc w:val="both"/>
      </w:pPr>
      <w:r>
        <w:rPr>
          <w:rFonts w:ascii="Times New Roman"/>
          <w:b w:val="false"/>
          <w:i w:val="false"/>
          <w:color w:val="000000"/>
          <w:sz w:val="28"/>
        </w:rPr>
        <w:t>
      15-тармақта:</w:t>
      </w:r>
    </w:p>
    <w:bookmarkEnd w:id="2845"/>
    <w:bookmarkStart w:name="z3150" w:id="28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46"/>
    <w:bookmarkStart w:name="z3151" w:id="28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47"/>
    <w:bookmarkStart w:name="z3152" w:id="2848"/>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48"/>
    <w:bookmarkStart w:name="z3153" w:id="28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49"/>
    <w:bookmarkStart w:name="z3154" w:id="28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50"/>
    <w:bookmarkStart w:name="z3155" w:id="2851"/>
    <w:p>
      <w:pPr>
        <w:spacing w:after="0"/>
        <w:ind w:left="0"/>
        <w:jc w:val="both"/>
      </w:pPr>
      <w:r>
        <w:rPr>
          <w:rFonts w:ascii="Times New Roman"/>
          <w:b w:val="false"/>
          <w:i w:val="false"/>
          <w:color w:val="000000"/>
          <w:sz w:val="28"/>
        </w:rPr>
        <w:t>
      13-тармақта:</w:t>
      </w:r>
    </w:p>
    <w:bookmarkEnd w:id="2851"/>
    <w:bookmarkStart w:name="z3156" w:id="2852"/>
    <w:p>
      <w:pPr>
        <w:spacing w:after="0"/>
        <w:ind w:left="0"/>
        <w:jc w:val="both"/>
      </w:pPr>
      <w:r>
        <w:rPr>
          <w:rFonts w:ascii="Times New Roman"/>
          <w:b w:val="false"/>
          <w:i w:val="false"/>
          <w:color w:val="000000"/>
          <w:sz w:val="28"/>
        </w:rPr>
        <w:t>
      мынадай мазмұндағы 7) тармақшамен толықтырылсын:</w:t>
      </w:r>
    </w:p>
    <w:bookmarkEnd w:id="2852"/>
    <w:bookmarkStart w:name="z3157" w:id="2853"/>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w:t>
      </w:r>
    </w:p>
    <w:bookmarkEnd w:id="2853"/>
    <w:bookmarkStart w:name="z3158" w:id="2854"/>
    <w:p>
      <w:pPr>
        <w:spacing w:after="0"/>
        <w:ind w:left="0"/>
        <w:jc w:val="both"/>
      </w:pPr>
      <w:r>
        <w:rPr>
          <w:rFonts w:ascii="Times New Roman"/>
          <w:b w:val="false"/>
          <w:i w:val="false"/>
          <w:color w:val="000000"/>
          <w:sz w:val="28"/>
        </w:rPr>
        <w:t>
      мынадай мазмұндағы 8) тармақшамен толықтырылсын:</w:t>
      </w:r>
    </w:p>
    <w:bookmarkEnd w:id="2854"/>
    <w:bookmarkStart w:name="z3159" w:id="28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55"/>
    <w:bookmarkStart w:name="z3160" w:id="2856"/>
    <w:p>
      <w:pPr>
        <w:spacing w:after="0"/>
        <w:ind w:left="0"/>
        <w:jc w:val="both"/>
      </w:pPr>
      <w:r>
        <w:rPr>
          <w:rFonts w:ascii="Times New Roman"/>
          <w:b w:val="false"/>
          <w:i w:val="false"/>
          <w:color w:val="000000"/>
          <w:sz w:val="28"/>
        </w:rPr>
        <w:t>
      14-тармақта:</w:t>
      </w:r>
    </w:p>
    <w:bookmarkEnd w:id="2856"/>
    <w:bookmarkStart w:name="z3161" w:id="28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57"/>
    <w:bookmarkStart w:name="z3162" w:id="28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58"/>
    <w:bookmarkStart w:name="z3163" w:id="28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59"/>
    <w:bookmarkStart w:name="z3164" w:id="28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60"/>
    <w:bookmarkStart w:name="z3165" w:id="28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61"/>
    <w:bookmarkStart w:name="z3166" w:id="28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62"/>
    <w:bookmarkStart w:name="z3167" w:id="28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63"/>
    <w:bookmarkStart w:name="z3168" w:id="28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64"/>
    <w:bookmarkStart w:name="z3169" w:id="28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65"/>
    <w:bookmarkStart w:name="z3170" w:id="2866"/>
    <w:p>
      <w:pPr>
        <w:spacing w:after="0"/>
        <w:ind w:left="0"/>
        <w:jc w:val="both"/>
      </w:pPr>
      <w:r>
        <w:rPr>
          <w:rFonts w:ascii="Times New Roman"/>
          <w:b w:val="false"/>
          <w:i w:val="false"/>
          <w:color w:val="000000"/>
          <w:sz w:val="28"/>
        </w:rPr>
        <w:t>
      15-тармақта:</w:t>
      </w:r>
    </w:p>
    <w:bookmarkEnd w:id="2866"/>
    <w:bookmarkStart w:name="z3171" w:id="28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67"/>
    <w:bookmarkStart w:name="z3172" w:id="28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68"/>
    <w:bookmarkStart w:name="z3173" w:id="28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69"/>
    <w:bookmarkStart w:name="z3174" w:id="28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70"/>
    <w:bookmarkStart w:name="z3175" w:id="28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71"/>
    <w:bookmarkStart w:name="z3176" w:id="2872"/>
    <w:p>
      <w:pPr>
        <w:spacing w:after="0"/>
        <w:ind w:left="0"/>
        <w:jc w:val="both"/>
      </w:pPr>
      <w:r>
        <w:rPr>
          <w:rFonts w:ascii="Times New Roman"/>
          <w:b w:val="false"/>
          <w:i w:val="false"/>
          <w:color w:val="000000"/>
          <w:sz w:val="28"/>
        </w:rPr>
        <w:t>
      13-тармақта:</w:t>
      </w:r>
    </w:p>
    <w:bookmarkEnd w:id="2872"/>
    <w:bookmarkStart w:name="z3177" w:id="2873"/>
    <w:p>
      <w:pPr>
        <w:spacing w:after="0"/>
        <w:ind w:left="0"/>
        <w:jc w:val="both"/>
      </w:pPr>
      <w:r>
        <w:rPr>
          <w:rFonts w:ascii="Times New Roman"/>
          <w:b w:val="false"/>
          <w:i w:val="false"/>
          <w:color w:val="000000"/>
          <w:sz w:val="28"/>
        </w:rPr>
        <w:t>
      мынадай мазмұндағы 7) тармақшамен толықтырылсын:</w:t>
      </w:r>
    </w:p>
    <w:bookmarkEnd w:id="2873"/>
    <w:bookmarkStart w:name="z3178" w:id="28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74"/>
    <w:bookmarkStart w:name="z3179" w:id="2875"/>
    <w:p>
      <w:pPr>
        <w:spacing w:after="0"/>
        <w:ind w:left="0"/>
        <w:jc w:val="both"/>
      </w:pPr>
      <w:r>
        <w:rPr>
          <w:rFonts w:ascii="Times New Roman"/>
          <w:b w:val="false"/>
          <w:i w:val="false"/>
          <w:color w:val="000000"/>
          <w:sz w:val="28"/>
        </w:rPr>
        <w:t>
      мынадай мазмұндағы 8) тармақшамен толықтырылсын:</w:t>
      </w:r>
    </w:p>
    <w:bookmarkEnd w:id="2875"/>
    <w:bookmarkStart w:name="z3180" w:id="28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76"/>
    <w:bookmarkStart w:name="z3181" w:id="2877"/>
    <w:p>
      <w:pPr>
        <w:spacing w:after="0"/>
        <w:ind w:left="0"/>
        <w:jc w:val="both"/>
      </w:pPr>
      <w:r>
        <w:rPr>
          <w:rFonts w:ascii="Times New Roman"/>
          <w:b w:val="false"/>
          <w:i w:val="false"/>
          <w:color w:val="000000"/>
          <w:sz w:val="28"/>
        </w:rPr>
        <w:t>
      14-тармақта:</w:t>
      </w:r>
    </w:p>
    <w:bookmarkEnd w:id="2877"/>
    <w:bookmarkStart w:name="z3182" w:id="28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78"/>
    <w:bookmarkStart w:name="z3183" w:id="28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879"/>
    <w:bookmarkStart w:name="z3184" w:id="28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880"/>
    <w:bookmarkStart w:name="z3185" w:id="28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881"/>
    <w:bookmarkStart w:name="z3186" w:id="28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82"/>
    <w:bookmarkStart w:name="z3187" w:id="28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883"/>
    <w:bookmarkStart w:name="z3188" w:id="28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884"/>
    <w:bookmarkStart w:name="z3189" w:id="28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885"/>
    <w:bookmarkStart w:name="z3190" w:id="28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886"/>
    <w:bookmarkStart w:name="z3191" w:id="2887"/>
    <w:p>
      <w:pPr>
        <w:spacing w:after="0"/>
        <w:ind w:left="0"/>
        <w:jc w:val="both"/>
      </w:pPr>
      <w:r>
        <w:rPr>
          <w:rFonts w:ascii="Times New Roman"/>
          <w:b w:val="false"/>
          <w:i w:val="false"/>
          <w:color w:val="000000"/>
          <w:sz w:val="28"/>
        </w:rPr>
        <w:t>
      15-тармақта:</w:t>
      </w:r>
    </w:p>
    <w:bookmarkEnd w:id="2887"/>
    <w:bookmarkStart w:name="z3192" w:id="28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888"/>
    <w:bookmarkStart w:name="z3193" w:id="28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889"/>
    <w:bookmarkStart w:name="z3194" w:id="28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890"/>
    <w:bookmarkStart w:name="z3195" w:id="28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891"/>
    <w:bookmarkStart w:name="z3196" w:id="28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92"/>
    <w:bookmarkStart w:name="z3197" w:id="2893"/>
    <w:p>
      <w:pPr>
        <w:spacing w:after="0"/>
        <w:ind w:left="0"/>
        <w:jc w:val="both"/>
      </w:pPr>
      <w:r>
        <w:rPr>
          <w:rFonts w:ascii="Times New Roman"/>
          <w:b w:val="false"/>
          <w:i w:val="false"/>
          <w:color w:val="000000"/>
          <w:sz w:val="28"/>
        </w:rPr>
        <w:t>
      13-тармақта:</w:t>
      </w:r>
    </w:p>
    <w:bookmarkEnd w:id="2893"/>
    <w:bookmarkStart w:name="z3198" w:id="2894"/>
    <w:p>
      <w:pPr>
        <w:spacing w:after="0"/>
        <w:ind w:left="0"/>
        <w:jc w:val="both"/>
      </w:pPr>
      <w:r>
        <w:rPr>
          <w:rFonts w:ascii="Times New Roman"/>
          <w:b w:val="false"/>
          <w:i w:val="false"/>
          <w:color w:val="000000"/>
          <w:sz w:val="28"/>
        </w:rPr>
        <w:t>
      мынадай мазмұндағы 7) тармақшамен толықтырылсын:</w:t>
      </w:r>
    </w:p>
    <w:bookmarkEnd w:id="2894"/>
    <w:bookmarkStart w:name="z3199" w:id="289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895"/>
    <w:bookmarkStart w:name="z3200" w:id="2896"/>
    <w:p>
      <w:pPr>
        <w:spacing w:after="0"/>
        <w:ind w:left="0"/>
        <w:jc w:val="both"/>
      </w:pPr>
      <w:r>
        <w:rPr>
          <w:rFonts w:ascii="Times New Roman"/>
          <w:b w:val="false"/>
          <w:i w:val="false"/>
          <w:color w:val="000000"/>
          <w:sz w:val="28"/>
        </w:rPr>
        <w:t>
      мынадай мазмұндағы 8) тармақшамен толықтырылсын:</w:t>
      </w:r>
    </w:p>
    <w:bookmarkEnd w:id="2896"/>
    <w:bookmarkStart w:name="z3201" w:id="289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897"/>
    <w:bookmarkStart w:name="z3202" w:id="2898"/>
    <w:p>
      <w:pPr>
        <w:spacing w:after="0"/>
        <w:ind w:left="0"/>
        <w:jc w:val="both"/>
      </w:pPr>
      <w:r>
        <w:rPr>
          <w:rFonts w:ascii="Times New Roman"/>
          <w:b w:val="false"/>
          <w:i w:val="false"/>
          <w:color w:val="000000"/>
          <w:sz w:val="28"/>
        </w:rPr>
        <w:t>
      14-тармақта:</w:t>
      </w:r>
    </w:p>
    <w:bookmarkEnd w:id="2898"/>
    <w:bookmarkStart w:name="z3203" w:id="289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899"/>
    <w:bookmarkStart w:name="z3204" w:id="290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00"/>
    <w:bookmarkStart w:name="z3205" w:id="290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01"/>
    <w:bookmarkStart w:name="z3206" w:id="290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02"/>
    <w:bookmarkStart w:name="z3207" w:id="290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03"/>
    <w:bookmarkStart w:name="z3208" w:id="290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04"/>
    <w:bookmarkStart w:name="z3209" w:id="290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05"/>
    <w:bookmarkStart w:name="z3210" w:id="290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06"/>
    <w:bookmarkStart w:name="z3211" w:id="290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07"/>
    <w:bookmarkStart w:name="z3212" w:id="2908"/>
    <w:p>
      <w:pPr>
        <w:spacing w:after="0"/>
        <w:ind w:left="0"/>
        <w:jc w:val="both"/>
      </w:pPr>
      <w:r>
        <w:rPr>
          <w:rFonts w:ascii="Times New Roman"/>
          <w:b w:val="false"/>
          <w:i w:val="false"/>
          <w:color w:val="000000"/>
          <w:sz w:val="28"/>
        </w:rPr>
        <w:t>
      15-тармақта:</w:t>
      </w:r>
    </w:p>
    <w:bookmarkEnd w:id="2908"/>
    <w:bookmarkStart w:name="z3213" w:id="290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09"/>
    <w:bookmarkStart w:name="z3214" w:id="291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10"/>
    <w:bookmarkStart w:name="z3215" w:id="291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11"/>
    <w:bookmarkStart w:name="z3216" w:id="291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12"/>
    <w:bookmarkStart w:name="z3217" w:id="29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13"/>
    <w:bookmarkStart w:name="z3218" w:id="2914"/>
    <w:p>
      <w:pPr>
        <w:spacing w:after="0"/>
        <w:ind w:left="0"/>
        <w:jc w:val="both"/>
      </w:pPr>
      <w:r>
        <w:rPr>
          <w:rFonts w:ascii="Times New Roman"/>
          <w:b w:val="false"/>
          <w:i w:val="false"/>
          <w:color w:val="000000"/>
          <w:sz w:val="28"/>
        </w:rPr>
        <w:t>
      13-тармақта:</w:t>
      </w:r>
    </w:p>
    <w:bookmarkEnd w:id="2914"/>
    <w:bookmarkStart w:name="z3219" w:id="2915"/>
    <w:p>
      <w:pPr>
        <w:spacing w:after="0"/>
        <w:ind w:left="0"/>
        <w:jc w:val="both"/>
      </w:pPr>
      <w:r>
        <w:rPr>
          <w:rFonts w:ascii="Times New Roman"/>
          <w:b w:val="false"/>
          <w:i w:val="false"/>
          <w:color w:val="000000"/>
          <w:sz w:val="28"/>
        </w:rPr>
        <w:t>
      мынадай мазмұндағы 7) тармақшамен толықтырылсын:</w:t>
      </w:r>
    </w:p>
    <w:bookmarkEnd w:id="2915"/>
    <w:bookmarkStart w:name="z3220" w:id="291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16"/>
    <w:bookmarkStart w:name="z3221" w:id="2917"/>
    <w:p>
      <w:pPr>
        <w:spacing w:after="0"/>
        <w:ind w:left="0"/>
        <w:jc w:val="both"/>
      </w:pPr>
      <w:r>
        <w:rPr>
          <w:rFonts w:ascii="Times New Roman"/>
          <w:b w:val="false"/>
          <w:i w:val="false"/>
          <w:color w:val="000000"/>
          <w:sz w:val="28"/>
        </w:rPr>
        <w:t>
      мынадай мазмұндағы 8) тармақшамен толықтырылсын:</w:t>
      </w:r>
    </w:p>
    <w:bookmarkEnd w:id="2917"/>
    <w:bookmarkStart w:name="z3222" w:id="291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18"/>
    <w:bookmarkStart w:name="z3223" w:id="2919"/>
    <w:p>
      <w:pPr>
        <w:spacing w:after="0"/>
        <w:ind w:left="0"/>
        <w:jc w:val="both"/>
      </w:pPr>
      <w:r>
        <w:rPr>
          <w:rFonts w:ascii="Times New Roman"/>
          <w:b w:val="false"/>
          <w:i w:val="false"/>
          <w:color w:val="000000"/>
          <w:sz w:val="28"/>
        </w:rPr>
        <w:t>
      14-тармақта:</w:t>
      </w:r>
    </w:p>
    <w:bookmarkEnd w:id="2919"/>
    <w:bookmarkStart w:name="z3224" w:id="292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20"/>
    <w:bookmarkStart w:name="z3225" w:id="292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21"/>
    <w:bookmarkStart w:name="z3226" w:id="292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22"/>
    <w:bookmarkStart w:name="z3227" w:id="292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23"/>
    <w:bookmarkStart w:name="z3228" w:id="292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24"/>
    <w:bookmarkStart w:name="z3229" w:id="292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25"/>
    <w:bookmarkStart w:name="z3230" w:id="292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26"/>
    <w:bookmarkStart w:name="z3231" w:id="292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27"/>
    <w:bookmarkStart w:name="z3232" w:id="292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28"/>
    <w:bookmarkStart w:name="z3233" w:id="2929"/>
    <w:p>
      <w:pPr>
        <w:spacing w:after="0"/>
        <w:ind w:left="0"/>
        <w:jc w:val="both"/>
      </w:pPr>
      <w:r>
        <w:rPr>
          <w:rFonts w:ascii="Times New Roman"/>
          <w:b w:val="false"/>
          <w:i w:val="false"/>
          <w:color w:val="000000"/>
          <w:sz w:val="28"/>
        </w:rPr>
        <w:t>
      15-тармақта:</w:t>
      </w:r>
    </w:p>
    <w:bookmarkEnd w:id="2929"/>
    <w:bookmarkStart w:name="z3234" w:id="293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30"/>
    <w:bookmarkStart w:name="z3235" w:id="293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31"/>
    <w:bookmarkStart w:name="z3236" w:id="293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32"/>
    <w:bookmarkStart w:name="z3237" w:id="293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33"/>
    <w:bookmarkStart w:name="z3238" w:id="29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ережеде:</w:t>
      </w:r>
    </w:p>
    <w:bookmarkEnd w:id="2934"/>
    <w:bookmarkStart w:name="z3239" w:id="2935"/>
    <w:p>
      <w:pPr>
        <w:spacing w:after="0"/>
        <w:ind w:left="0"/>
        <w:jc w:val="both"/>
      </w:pPr>
      <w:r>
        <w:rPr>
          <w:rFonts w:ascii="Times New Roman"/>
          <w:b w:val="false"/>
          <w:i w:val="false"/>
          <w:color w:val="000000"/>
          <w:sz w:val="28"/>
        </w:rPr>
        <w:t>
      13-тармақта:</w:t>
      </w:r>
    </w:p>
    <w:bookmarkEnd w:id="2935"/>
    <w:bookmarkStart w:name="z3240" w:id="2936"/>
    <w:p>
      <w:pPr>
        <w:spacing w:after="0"/>
        <w:ind w:left="0"/>
        <w:jc w:val="both"/>
      </w:pPr>
      <w:r>
        <w:rPr>
          <w:rFonts w:ascii="Times New Roman"/>
          <w:b w:val="false"/>
          <w:i w:val="false"/>
          <w:color w:val="000000"/>
          <w:sz w:val="28"/>
        </w:rPr>
        <w:t>
      мынадай мазмұндағы 7) тармақшамен толықтырылсын:</w:t>
      </w:r>
    </w:p>
    <w:bookmarkEnd w:id="2936"/>
    <w:bookmarkStart w:name="z3241" w:id="293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37"/>
    <w:bookmarkStart w:name="z3242" w:id="2938"/>
    <w:p>
      <w:pPr>
        <w:spacing w:after="0"/>
        <w:ind w:left="0"/>
        <w:jc w:val="both"/>
      </w:pPr>
      <w:r>
        <w:rPr>
          <w:rFonts w:ascii="Times New Roman"/>
          <w:b w:val="false"/>
          <w:i w:val="false"/>
          <w:color w:val="000000"/>
          <w:sz w:val="28"/>
        </w:rPr>
        <w:t>
      мынадай мазмұндағы 8) тармақшамен толықтырылсын:</w:t>
      </w:r>
    </w:p>
    <w:bookmarkEnd w:id="2938"/>
    <w:bookmarkStart w:name="z3243" w:id="29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39"/>
    <w:bookmarkStart w:name="z3244" w:id="2940"/>
    <w:p>
      <w:pPr>
        <w:spacing w:after="0"/>
        <w:ind w:left="0"/>
        <w:jc w:val="both"/>
      </w:pPr>
      <w:r>
        <w:rPr>
          <w:rFonts w:ascii="Times New Roman"/>
          <w:b w:val="false"/>
          <w:i w:val="false"/>
          <w:color w:val="000000"/>
          <w:sz w:val="28"/>
        </w:rPr>
        <w:t>
      14-тармақта:</w:t>
      </w:r>
    </w:p>
    <w:bookmarkEnd w:id="2940"/>
    <w:bookmarkStart w:name="z3245" w:id="294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41"/>
    <w:bookmarkStart w:name="z3246" w:id="294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42"/>
    <w:bookmarkStart w:name="z3247" w:id="294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43"/>
    <w:bookmarkStart w:name="z3248" w:id="294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44"/>
    <w:bookmarkStart w:name="z3249" w:id="294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45"/>
    <w:bookmarkStart w:name="z3250" w:id="294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46"/>
    <w:bookmarkStart w:name="z3251" w:id="294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47"/>
    <w:bookmarkStart w:name="z3252" w:id="294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48"/>
    <w:bookmarkStart w:name="z3253" w:id="294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49"/>
    <w:bookmarkStart w:name="z3254" w:id="2950"/>
    <w:p>
      <w:pPr>
        <w:spacing w:after="0"/>
        <w:ind w:left="0"/>
        <w:jc w:val="both"/>
      </w:pPr>
      <w:r>
        <w:rPr>
          <w:rFonts w:ascii="Times New Roman"/>
          <w:b w:val="false"/>
          <w:i w:val="false"/>
          <w:color w:val="000000"/>
          <w:sz w:val="28"/>
        </w:rPr>
        <w:t>
      15-тармақта:</w:t>
      </w:r>
    </w:p>
    <w:bookmarkEnd w:id="2950"/>
    <w:bookmarkStart w:name="z3255" w:id="295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51"/>
    <w:bookmarkStart w:name="z3256" w:id="295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52"/>
    <w:bookmarkStart w:name="z3257" w:id="295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53"/>
    <w:bookmarkStart w:name="z3258" w:id="295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54"/>
    <w:bookmarkStart w:name="z3259" w:id="29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55"/>
    <w:bookmarkStart w:name="z3260" w:id="2956"/>
    <w:p>
      <w:pPr>
        <w:spacing w:after="0"/>
        <w:ind w:left="0"/>
        <w:jc w:val="both"/>
      </w:pPr>
      <w:r>
        <w:rPr>
          <w:rFonts w:ascii="Times New Roman"/>
          <w:b w:val="false"/>
          <w:i w:val="false"/>
          <w:color w:val="000000"/>
          <w:sz w:val="28"/>
        </w:rPr>
        <w:t>
      13-тармақта:</w:t>
      </w:r>
    </w:p>
    <w:bookmarkEnd w:id="2956"/>
    <w:bookmarkStart w:name="z3261" w:id="2957"/>
    <w:p>
      <w:pPr>
        <w:spacing w:after="0"/>
        <w:ind w:left="0"/>
        <w:jc w:val="both"/>
      </w:pPr>
      <w:r>
        <w:rPr>
          <w:rFonts w:ascii="Times New Roman"/>
          <w:b w:val="false"/>
          <w:i w:val="false"/>
          <w:color w:val="000000"/>
          <w:sz w:val="28"/>
        </w:rPr>
        <w:t>
      мынадай мазмұндағы 7) тармақшамен толықтырылсын:</w:t>
      </w:r>
    </w:p>
    <w:bookmarkEnd w:id="2957"/>
    <w:bookmarkStart w:name="z3262" w:id="295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58"/>
    <w:bookmarkStart w:name="z3263" w:id="2959"/>
    <w:p>
      <w:pPr>
        <w:spacing w:after="0"/>
        <w:ind w:left="0"/>
        <w:jc w:val="both"/>
      </w:pPr>
      <w:r>
        <w:rPr>
          <w:rFonts w:ascii="Times New Roman"/>
          <w:b w:val="false"/>
          <w:i w:val="false"/>
          <w:color w:val="000000"/>
          <w:sz w:val="28"/>
        </w:rPr>
        <w:t>
      мынадай мазмұндағы 8) тармақшамен толықтырылсын:</w:t>
      </w:r>
    </w:p>
    <w:bookmarkEnd w:id="2959"/>
    <w:bookmarkStart w:name="z3264" w:id="296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60"/>
    <w:bookmarkStart w:name="z3265" w:id="2961"/>
    <w:p>
      <w:pPr>
        <w:spacing w:after="0"/>
        <w:ind w:left="0"/>
        <w:jc w:val="both"/>
      </w:pPr>
      <w:r>
        <w:rPr>
          <w:rFonts w:ascii="Times New Roman"/>
          <w:b w:val="false"/>
          <w:i w:val="false"/>
          <w:color w:val="000000"/>
          <w:sz w:val="28"/>
        </w:rPr>
        <w:t>
      14-тармақта:</w:t>
      </w:r>
    </w:p>
    <w:bookmarkEnd w:id="2961"/>
    <w:bookmarkStart w:name="z3266" w:id="296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62"/>
    <w:bookmarkStart w:name="z3267" w:id="296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63"/>
    <w:bookmarkStart w:name="z3268" w:id="296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64"/>
    <w:bookmarkStart w:name="z3269" w:id="296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65"/>
    <w:bookmarkStart w:name="z3270" w:id="296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66"/>
    <w:bookmarkStart w:name="z3271" w:id="296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67"/>
    <w:bookmarkStart w:name="z3272" w:id="296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68"/>
    <w:bookmarkStart w:name="z3273" w:id="296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69"/>
    <w:bookmarkStart w:name="z3274" w:id="297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70"/>
    <w:bookmarkStart w:name="z3275" w:id="2971"/>
    <w:p>
      <w:pPr>
        <w:spacing w:after="0"/>
        <w:ind w:left="0"/>
        <w:jc w:val="both"/>
      </w:pPr>
      <w:r>
        <w:rPr>
          <w:rFonts w:ascii="Times New Roman"/>
          <w:b w:val="false"/>
          <w:i w:val="false"/>
          <w:color w:val="000000"/>
          <w:sz w:val="28"/>
        </w:rPr>
        <w:t>
      15-тармақта:</w:t>
      </w:r>
    </w:p>
    <w:bookmarkEnd w:id="2971"/>
    <w:bookmarkStart w:name="z3276" w:id="297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72"/>
    <w:bookmarkStart w:name="z3277" w:id="297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73"/>
    <w:bookmarkStart w:name="z3278" w:id="297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74"/>
    <w:bookmarkStart w:name="z3279" w:id="297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75"/>
    <w:bookmarkStart w:name="z3280" w:id="29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ережеде:</w:t>
      </w:r>
    </w:p>
    <w:bookmarkEnd w:id="2976"/>
    <w:bookmarkStart w:name="z3281" w:id="2977"/>
    <w:p>
      <w:pPr>
        <w:spacing w:after="0"/>
        <w:ind w:left="0"/>
        <w:jc w:val="both"/>
      </w:pPr>
      <w:r>
        <w:rPr>
          <w:rFonts w:ascii="Times New Roman"/>
          <w:b w:val="false"/>
          <w:i w:val="false"/>
          <w:color w:val="000000"/>
          <w:sz w:val="28"/>
        </w:rPr>
        <w:t>
      13-тармақта:</w:t>
      </w:r>
    </w:p>
    <w:bookmarkEnd w:id="2977"/>
    <w:bookmarkStart w:name="z3282" w:id="2978"/>
    <w:p>
      <w:pPr>
        <w:spacing w:after="0"/>
        <w:ind w:left="0"/>
        <w:jc w:val="both"/>
      </w:pPr>
      <w:r>
        <w:rPr>
          <w:rFonts w:ascii="Times New Roman"/>
          <w:b w:val="false"/>
          <w:i w:val="false"/>
          <w:color w:val="000000"/>
          <w:sz w:val="28"/>
        </w:rPr>
        <w:t>
      мынадай мазмұндағы 7) тармақшамен толықтырылсын:</w:t>
      </w:r>
    </w:p>
    <w:bookmarkEnd w:id="2978"/>
    <w:bookmarkStart w:name="z3283" w:id="297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2979"/>
    <w:bookmarkStart w:name="z3284" w:id="2980"/>
    <w:p>
      <w:pPr>
        <w:spacing w:after="0"/>
        <w:ind w:left="0"/>
        <w:jc w:val="both"/>
      </w:pPr>
      <w:r>
        <w:rPr>
          <w:rFonts w:ascii="Times New Roman"/>
          <w:b w:val="false"/>
          <w:i w:val="false"/>
          <w:color w:val="000000"/>
          <w:sz w:val="28"/>
        </w:rPr>
        <w:t>
      мынадай мазмұндағы 8) тармақшамен толықтырылсын:</w:t>
      </w:r>
    </w:p>
    <w:bookmarkEnd w:id="2980"/>
    <w:bookmarkStart w:name="z3285" w:id="298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2981"/>
    <w:bookmarkStart w:name="z3286" w:id="2982"/>
    <w:p>
      <w:pPr>
        <w:spacing w:after="0"/>
        <w:ind w:left="0"/>
        <w:jc w:val="both"/>
      </w:pPr>
      <w:r>
        <w:rPr>
          <w:rFonts w:ascii="Times New Roman"/>
          <w:b w:val="false"/>
          <w:i w:val="false"/>
          <w:color w:val="000000"/>
          <w:sz w:val="28"/>
        </w:rPr>
        <w:t>
      14-тармақта:</w:t>
      </w:r>
    </w:p>
    <w:bookmarkEnd w:id="2982"/>
    <w:bookmarkStart w:name="z3287" w:id="298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2983"/>
    <w:bookmarkStart w:name="z3288" w:id="298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2984"/>
    <w:bookmarkStart w:name="z3289" w:id="298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2985"/>
    <w:bookmarkStart w:name="z3290" w:id="298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2986"/>
    <w:bookmarkStart w:name="z3291" w:id="298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987"/>
    <w:bookmarkStart w:name="z3292" w:id="298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2988"/>
    <w:bookmarkStart w:name="z3293" w:id="298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2989"/>
    <w:bookmarkStart w:name="z3294" w:id="299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2990"/>
    <w:bookmarkStart w:name="z3295" w:id="299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2991"/>
    <w:bookmarkStart w:name="z3296" w:id="2992"/>
    <w:p>
      <w:pPr>
        <w:spacing w:after="0"/>
        <w:ind w:left="0"/>
        <w:jc w:val="both"/>
      </w:pPr>
      <w:r>
        <w:rPr>
          <w:rFonts w:ascii="Times New Roman"/>
          <w:b w:val="false"/>
          <w:i w:val="false"/>
          <w:color w:val="000000"/>
          <w:sz w:val="28"/>
        </w:rPr>
        <w:t>
      15-тармақта:</w:t>
      </w:r>
    </w:p>
    <w:bookmarkEnd w:id="2992"/>
    <w:bookmarkStart w:name="z3297" w:id="299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2993"/>
    <w:bookmarkStart w:name="z3298" w:id="299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2994"/>
    <w:bookmarkStart w:name="z3299" w:id="299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2995"/>
    <w:bookmarkStart w:name="z3300" w:id="299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2996"/>
    <w:bookmarkStart w:name="z3301" w:id="29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97"/>
    <w:bookmarkStart w:name="z3302" w:id="2998"/>
    <w:p>
      <w:pPr>
        <w:spacing w:after="0"/>
        <w:ind w:left="0"/>
        <w:jc w:val="both"/>
      </w:pPr>
      <w:r>
        <w:rPr>
          <w:rFonts w:ascii="Times New Roman"/>
          <w:b w:val="false"/>
          <w:i w:val="false"/>
          <w:color w:val="000000"/>
          <w:sz w:val="28"/>
        </w:rPr>
        <w:t>
      13-тармақта:</w:t>
      </w:r>
    </w:p>
    <w:bookmarkEnd w:id="2998"/>
    <w:bookmarkStart w:name="z3303" w:id="2999"/>
    <w:p>
      <w:pPr>
        <w:spacing w:after="0"/>
        <w:ind w:left="0"/>
        <w:jc w:val="both"/>
      </w:pPr>
      <w:r>
        <w:rPr>
          <w:rFonts w:ascii="Times New Roman"/>
          <w:b w:val="false"/>
          <w:i w:val="false"/>
          <w:color w:val="000000"/>
          <w:sz w:val="28"/>
        </w:rPr>
        <w:t>
      мынадай мазмұндағы 7) тармақшамен толықтырылсын:</w:t>
      </w:r>
    </w:p>
    <w:bookmarkEnd w:id="2999"/>
    <w:bookmarkStart w:name="z3304" w:id="300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00"/>
    <w:bookmarkStart w:name="z3305" w:id="3001"/>
    <w:p>
      <w:pPr>
        <w:spacing w:after="0"/>
        <w:ind w:left="0"/>
        <w:jc w:val="both"/>
      </w:pPr>
      <w:r>
        <w:rPr>
          <w:rFonts w:ascii="Times New Roman"/>
          <w:b w:val="false"/>
          <w:i w:val="false"/>
          <w:color w:val="000000"/>
          <w:sz w:val="28"/>
        </w:rPr>
        <w:t>
      мынадай мазмұндағы 8) тармақшамен толықтырылсын:</w:t>
      </w:r>
    </w:p>
    <w:bookmarkEnd w:id="3001"/>
    <w:bookmarkStart w:name="z3306" w:id="300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02"/>
    <w:bookmarkStart w:name="z3307" w:id="3003"/>
    <w:p>
      <w:pPr>
        <w:spacing w:after="0"/>
        <w:ind w:left="0"/>
        <w:jc w:val="both"/>
      </w:pPr>
      <w:r>
        <w:rPr>
          <w:rFonts w:ascii="Times New Roman"/>
          <w:b w:val="false"/>
          <w:i w:val="false"/>
          <w:color w:val="000000"/>
          <w:sz w:val="28"/>
        </w:rPr>
        <w:t>
      14-тармақта:</w:t>
      </w:r>
    </w:p>
    <w:bookmarkEnd w:id="3003"/>
    <w:bookmarkStart w:name="z3308" w:id="300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04"/>
    <w:bookmarkStart w:name="z3309" w:id="300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05"/>
    <w:bookmarkStart w:name="z3310" w:id="300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06"/>
    <w:bookmarkStart w:name="z3311" w:id="300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07"/>
    <w:bookmarkStart w:name="z3312" w:id="300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08"/>
    <w:bookmarkStart w:name="z3313" w:id="300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09"/>
    <w:bookmarkStart w:name="z3314" w:id="301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10"/>
    <w:bookmarkStart w:name="z3315" w:id="301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11"/>
    <w:bookmarkStart w:name="z3316" w:id="301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12"/>
    <w:bookmarkStart w:name="z3317" w:id="3013"/>
    <w:p>
      <w:pPr>
        <w:spacing w:after="0"/>
        <w:ind w:left="0"/>
        <w:jc w:val="both"/>
      </w:pPr>
      <w:r>
        <w:rPr>
          <w:rFonts w:ascii="Times New Roman"/>
          <w:b w:val="false"/>
          <w:i w:val="false"/>
          <w:color w:val="000000"/>
          <w:sz w:val="28"/>
        </w:rPr>
        <w:t>
      15-тармақта:</w:t>
      </w:r>
    </w:p>
    <w:bookmarkEnd w:id="3013"/>
    <w:bookmarkStart w:name="z3318" w:id="301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14"/>
    <w:bookmarkStart w:name="z3319" w:id="301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15"/>
    <w:bookmarkStart w:name="z3320" w:id="301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16"/>
    <w:bookmarkStart w:name="z3321" w:id="301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17"/>
    <w:bookmarkStart w:name="z3322" w:id="30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18"/>
    <w:bookmarkStart w:name="z3323" w:id="3019"/>
    <w:p>
      <w:pPr>
        <w:spacing w:after="0"/>
        <w:ind w:left="0"/>
        <w:jc w:val="both"/>
      </w:pPr>
      <w:r>
        <w:rPr>
          <w:rFonts w:ascii="Times New Roman"/>
          <w:b w:val="false"/>
          <w:i w:val="false"/>
          <w:color w:val="000000"/>
          <w:sz w:val="28"/>
        </w:rPr>
        <w:t>
      13-тармақта:</w:t>
      </w:r>
    </w:p>
    <w:bookmarkEnd w:id="3019"/>
    <w:bookmarkStart w:name="z3324" w:id="3020"/>
    <w:p>
      <w:pPr>
        <w:spacing w:after="0"/>
        <w:ind w:left="0"/>
        <w:jc w:val="both"/>
      </w:pPr>
      <w:r>
        <w:rPr>
          <w:rFonts w:ascii="Times New Roman"/>
          <w:b w:val="false"/>
          <w:i w:val="false"/>
          <w:color w:val="000000"/>
          <w:sz w:val="28"/>
        </w:rPr>
        <w:t>
      мынадай мазмұндағы 7) тармақшамен толықтырылсын:</w:t>
      </w:r>
    </w:p>
    <w:bookmarkEnd w:id="3020"/>
    <w:bookmarkStart w:name="z3325" w:id="302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21"/>
    <w:bookmarkStart w:name="z3326" w:id="3022"/>
    <w:p>
      <w:pPr>
        <w:spacing w:after="0"/>
        <w:ind w:left="0"/>
        <w:jc w:val="both"/>
      </w:pPr>
      <w:r>
        <w:rPr>
          <w:rFonts w:ascii="Times New Roman"/>
          <w:b w:val="false"/>
          <w:i w:val="false"/>
          <w:color w:val="000000"/>
          <w:sz w:val="28"/>
        </w:rPr>
        <w:t>
      мынадай мазмұндағы 8) тармақшамен толықтырылсын:</w:t>
      </w:r>
    </w:p>
    <w:bookmarkEnd w:id="3022"/>
    <w:bookmarkStart w:name="z3327" w:id="302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23"/>
    <w:bookmarkStart w:name="z3328" w:id="3024"/>
    <w:p>
      <w:pPr>
        <w:spacing w:after="0"/>
        <w:ind w:left="0"/>
        <w:jc w:val="both"/>
      </w:pPr>
      <w:r>
        <w:rPr>
          <w:rFonts w:ascii="Times New Roman"/>
          <w:b w:val="false"/>
          <w:i w:val="false"/>
          <w:color w:val="000000"/>
          <w:sz w:val="28"/>
        </w:rPr>
        <w:t>
      14-тармақта:</w:t>
      </w:r>
    </w:p>
    <w:bookmarkEnd w:id="3024"/>
    <w:bookmarkStart w:name="z3329" w:id="302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25"/>
    <w:bookmarkStart w:name="z3330" w:id="302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26"/>
    <w:bookmarkStart w:name="z3331" w:id="302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27"/>
    <w:bookmarkStart w:name="z3332" w:id="302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28"/>
    <w:bookmarkStart w:name="z3333" w:id="302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29"/>
    <w:bookmarkStart w:name="z3334" w:id="303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30"/>
    <w:bookmarkStart w:name="z3335" w:id="303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31"/>
    <w:bookmarkStart w:name="z3336" w:id="303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32"/>
    <w:bookmarkStart w:name="z3337" w:id="303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33"/>
    <w:bookmarkStart w:name="z3338" w:id="3034"/>
    <w:p>
      <w:pPr>
        <w:spacing w:after="0"/>
        <w:ind w:left="0"/>
        <w:jc w:val="both"/>
      </w:pPr>
      <w:r>
        <w:rPr>
          <w:rFonts w:ascii="Times New Roman"/>
          <w:b w:val="false"/>
          <w:i w:val="false"/>
          <w:color w:val="000000"/>
          <w:sz w:val="28"/>
        </w:rPr>
        <w:t>
      15-тармақта:</w:t>
      </w:r>
    </w:p>
    <w:bookmarkEnd w:id="3034"/>
    <w:bookmarkStart w:name="z3339" w:id="303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35"/>
    <w:bookmarkStart w:name="z3340" w:id="303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36"/>
    <w:bookmarkStart w:name="z3341" w:id="303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37"/>
    <w:bookmarkStart w:name="z3342" w:id="303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38"/>
    <w:bookmarkStart w:name="z3343" w:id="30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ережеде:</w:t>
      </w:r>
    </w:p>
    <w:bookmarkEnd w:id="3039"/>
    <w:bookmarkStart w:name="z3344" w:id="3040"/>
    <w:p>
      <w:pPr>
        <w:spacing w:after="0"/>
        <w:ind w:left="0"/>
        <w:jc w:val="both"/>
      </w:pPr>
      <w:r>
        <w:rPr>
          <w:rFonts w:ascii="Times New Roman"/>
          <w:b w:val="false"/>
          <w:i w:val="false"/>
          <w:color w:val="000000"/>
          <w:sz w:val="28"/>
        </w:rPr>
        <w:t>
      13-тармақта:</w:t>
      </w:r>
    </w:p>
    <w:bookmarkEnd w:id="3040"/>
    <w:bookmarkStart w:name="z3345" w:id="3041"/>
    <w:p>
      <w:pPr>
        <w:spacing w:after="0"/>
        <w:ind w:left="0"/>
        <w:jc w:val="both"/>
      </w:pPr>
      <w:r>
        <w:rPr>
          <w:rFonts w:ascii="Times New Roman"/>
          <w:b w:val="false"/>
          <w:i w:val="false"/>
          <w:color w:val="000000"/>
          <w:sz w:val="28"/>
        </w:rPr>
        <w:t>
      мынадай мазмұндағы 7) тармақшамен толықтырылсын:</w:t>
      </w:r>
    </w:p>
    <w:bookmarkEnd w:id="3041"/>
    <w:bookmarkStart w:name="z3346" w:id="3042"/>
    <w:p>
      <w:pPr>
        <w:spacing w:after="0"/>
        <w:ind w:left="0"/>
        <w:jc w:val="both"/>
      </w:pPr>
      <w:r>
        <w:rPr>
          <w:rFonts w:ascii="Times New Roman"/>
          <w:b w:val="false"/>
          <w:i w:val="false"/>
          <w:color w:val="000000"/>
          <w:sz w:val="28"/>
        </w:rPr>
        <w:t xml:space="preserve">
      "7) құзыреті шегінде "Валюталық реттеу және валюталық бақылау туралы" Қазақстан Республикасының Заңына сәйкес валюталық бақылауды жүзеге асыру;"; </w:t>
      </w:r>
    </w:p>
    <w:bookmarkEnd w:id="3042"/>
    <w:bookmarkStart w:name="z3347" w:id="3043"/>
    <w:p>
      <w:pPr>
        <w:spacing w:after="0"/>
        <w:ind w:left="0"/>
        <w:jc w:val="both"/>
      </w:pPr>
      <w:r>
        <w:rPr>
          <w:rFonts w:ascii="Times New Roman"/>
          <w:b w:val="false"/>
          <w:i w:val="false"/>
          <w:color w:val="000000"/>
          <w:sz w:val="28"/>
        </w:rPr>
        <w:t>
      мынадай мазмұндағы 8) тармақшамен толықтырылсын:</w:t>
      </w:r>
    </w:p>
    <w:bookmarkEnd w:id="3043"/>
    <w:bookmarkStart w:name="z3348" w:id="304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44"/>
    <w:bookmarkStart w:name="z3349" w:id="3045"/>
    <w:p>
      <w:pPr>
        <w:spacing w:after="0"/>
        <w:ind w:left="0"/>
        <w:jc w:val="both"/>
      </w:pPr>
      <w:r>
        <w:rPr>
          <w:rFonts w:ascii="Times New Roman"/>
          <w:b w:val="false"/>
          <w:i w:val="false"/>
          <w:color w:val="000000"/>
          <w:sz w:val="28"/>
        </w:rPr>
        <w:t>
      14-тармақта:</w:t>
      </w:r>
    </w:p>
    <w:bookmarkEnd w:id="3045"/>
    <w:bookmarkStart w:name="z3350" w:id="3046"/>
    <w:p>
      <w:pPr>
        <w:spacing w:after="0"/>
        <w:ind w:left="0"/>
        <w:jc w:val="both"/>
      </w:pPr>
      <w:r>
        <w:rPr>
          <w:rFonts w:ascii="Times New Roman"/>
          <w:b w:val="false"/>
          <w:i w:val="false"/>
          <w:color w:val="000000"/>
          <w:sz w:val="28"/>
        </w:rPr>
        <w:t xml:space="preserve">
      1) тармақшаның жиырма алтыншы абзацы мынадай редакцияда жазылсын: </w:t>
      </w:r>
    </w:p>
    <w:bookmarkEnd w:id="3046"/>
    <w:bookmarkStart w:name="z3351" w:id="304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47"/>
    <w:bookmarkStart w:name="z3352" w:id="304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48"/>
    <w:bookmarkStart w:name="z3353" w:id="304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49"/>
    <w:bookmarkStart w:name="z3354" w:id="305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50"/>
    <w:bookmarkStart w:name="z3355" w:id="305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51"/>
    <w:bookmarkStart w:name="z3356" w:id="305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52"/>
    <w:bookmarkStart w:name="z3357" w:id="305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53"/>
    <w:bookmarkStart w:name="z3358" w:id="305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54"/>
    <w:bookmarkStart w:name="z3359" w:id="3055"/>
    <w:p>
      <w:pPr>
        <w:spacing w:after="0"/>
        <w:ind w:left="0"/>
        <w:jc w:val="both"/>
      </w:pPr>
      <w:r>
        <w:rPr>
          <w:rFonts w:ascii="Times New Roman"/>
          <w:b w:val="false"/>
          <w:i w:val="false"/>
          <w:color w:val="000000"/>
          <w:sz w:val="28"/>
        </w:rPr>
        <w:t>
      15-тармақта:</w:t>
      </w:r>
    </w:p>
    <w:bookmarkEnd w:id="3055"/>
    <w:bookmarkStart w:name="z3360" w:id="305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56"/>
    <w:bookmarkStart w:name="z3361" w:id="305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57"/>
    <w:bookmarkStart w:name="z3362" w:id="305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58"/>
    <w:bookmarkStart w:name="z3363" w:id="305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59"/>
    <w:bookmarkStart w:name="z3364" w:id="30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ережеде:</w:t>
      </w:r>
    </w:p>
    <w:bookmarkEnd w:id="3060"/>
    <w:bookmarkStart w:name="z3365" w:id="3061"/>
    <w:p>
      <w:pPr>
        <w:spacing w:after="0"/>
        <w:ind w:left="0"/>
        <w:jc w:val="both"/>
      </w:pPr>
      <w:r>
        <w:rPr>
          <w:rFonts w:ascii="Times New Roman"/>
          <w:b w:val="false"/>
          <w:i w:val="false"/>
          <w:color w:val="000000"/>
          <w:sz w:val="28"/>
        </w:rPr>
        <w:t>
      13-тармақта:</w:t>
      </w:r>
    </w:p>
    <w:bookmarkEnd w:id="3061"/>
    <w:bookmarkStart w:name="z3366" w:id="3062"/>
    <w:p>
      <w:pPr>
        <w:spacing w:after="0"/>
        <w:ind w:left="0"/>
        <w:jc w:val="both"/>
      </w:pPr>
      <w:r>
        <w:rPr>
          <w:rFonts w:ascii="Times New Roman"/>
          <w:b w:val="false"/>
          <w:i w:val="false"/>
          <w:color w:val="000000"/>
          <w:sz w:val="28"/>
        </w:rPr>
        <w:t>
      мынадай мазмұндағы 7) тармақшамен толықтырылсын:</w:t>
      </w:r>
    </w:p>
    <w:bookmarkEnd w:id="3062"/>
    <w:bookmarkStart w:name="z3367" w:id="306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63"/>
    <w:bookmarkStart w:name="z3368" w:id="3064"/>
    <w:p>
      <w:pPr>
        <w:spacing w:after="0"/>
        <w:ind w:left="0"/>
        <w:jc w:val="both"/>
      </w:pPr>
      <w:r>
        <w:rPr>
          <w:rFonts w:ascii="Times New Roman"/>
          <w:b w:val="false"/>
          <w:i w:val="false"/>
          <w:color w:val="000000"/>
          <w:sz w:val="28"/>
        </w:rPr>
        <w:t>
      мынадай мазмұндағы 8) тармақшамен толықтырылсын:</w:t>
      </w:r>
    </w:p>
    <w:bookmarkEnd w:id="3064"/>
    <w:bookmarkStart w:name="z3369" w:id="306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65"/>
    <w:bookmarkStart w:name="z3370" w:id="3066"/>
    <w:p>
      <w:pPr>
        <w:spacing w:after="0"/>
        <w:ind w:left="0"/>
        <w:jc w:val="both"/>
      </w:pPr>
      <w:r>
        <w:rPr>
          <w:rFonts w:ascii="Times New Roman"/>
          <w:b w:val="false"/>
          <w:i w:val="false"/>
          <w:color w:val="000000"/>
          <w:sz w:val="28"/>
        </w:rPr>
        <w:t>
      14-тармақта:</w:t>
      </w:r>
    </w:p>
    <w:bookmarkEnd w:id="3066"/>
    <w:bookmarkStart w:name="z3371" w:id="306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67"/>
    <w:bookmarkStart w:name="z3372" w:id="306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68"/>
    <w:bookmarkStart w:name="z3373" w:id="306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69"/>
    <w:bookmarkStart w:name="z3374" w:id="307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70"/>
    <w:bookmarkStart w:name="z3375" w:id="307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71"/>
    <w:bookmarkStart w:name="z3376" w:id="307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72"/>
    <w:bookmarkStart w:name="z3377" w:id="307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73"/>
    <w:bookmarkStart w:name="z3378" w:id="307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74"/>
    <w:bookmarkStart w:name="z3379" w:id="307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75"/>
    <w:bookmarkStart w:name="z3380" w:id="3076"/>
    <w:p>
      <w:pPr>
        <w:spacing w:after="0"/>
        <w:ind w:left="0"/>
        <w:jc w:val="both"/>
      </w:pPr>
      <w:r>
        <w:rPr>
          <w:rFonts w:ascii="Times New Roman"/>
          <w:b w:val="false"/>
          <w:i w:val="false"/>
          <w:color w:val="000000"/>
          <w:sz w:val="28"/>
        </w:rPr>
        <w:t>
      15-тармақта:</w:t>
      </w:r>
    </w:p>
    <w:bookmarkEnd w:id="3076"/>
    <w:bookmarkStart w:name="z3381" w:id="307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77"/>
    <w:bookmarkStart w:name="z3382" w:id="307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78"/>
    <w:bookmarkStart w:name="z3383" w:id="307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079"/>
    <w:bookmarkStart w:name="z3384" w:id="308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080"/>
    <w:bookmarkStart w:name="z3385" w:id="30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81"/>
    <w:bookmarkStart w:name="z3386" w:id="3082"/>
    <w:p>
      <w:pPr>
        <w:spacing w:after="0"/>
        <w:ind w:left="0"/>
        <w:jc w:val="both"/>
      </w:pPr>
      <w:r>
        <w:rPr>
          <w:rFonts w:ascii="Times New Roman"/>
          <w:b w:val="false"/>
          <w:i w:val="false"/>
          <w:color w:val="000000"/>
          <w:sz w:val="28"/>
        </w:rPr>
        <w:t>
      13-тармақта:</w:t>
      </w:r>
    </w:p>
    <w:bookmarkEnd w:id="3082"/>
    <w:bookmarkStart w:name="z3387" w:id="3083"/>
    <w:p>
      <w:pPr>
        <w:spacing w:after="0"/>
        <w:ind w:left="0"/>
        <w:jc w:val="both"/>
      </w:pPr>
      <w:r>
        <w:rPr>
          <w:rFonts w:ascii="Times New Roman"/>
          <w:b w:val="false"/>
          <w:i w:val="false"/>
          <w:color w:val="000000"/>
          <w:sz w:val="28"/>
        </w:rPr>
        <w:t>
      мынадай мазмұндағы 7) тармақшамен толықтырылсын:</w:t>
      </w:r>
    </w:p>
    <w:bookmarkEnd w:id="3083"/>
    <w:bookmarkStart w:name="z3388" w:id="308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084"/>
    <w:bookmarkStart w:name="z3389" w:id="3085"/>
    <w:p>
      <w:pPr>
        <w:spacing w:after="0"/>
        <w:ind w:left="0"/>
        <w:jc w:val="both"/>
      </w:pPr>
      <w:r>
        <w:rPr>
          <w:rFonts w:ascii="Times New Roman"/>
          <w:b w:val="false"/>
          <w:i w:val="false"/>
          <w:color w:val="000000"/>
          <w:sz w:val="28"/>
        </w:rPr>
        <w:t>
      мынадай мазмұндағы 8) тармақшамен толықтырылсын:</w:t>
      </w:r>
    </w:p>
    <w:bookmarkEnd w:id="3085"/>
    <w:bookmarkStart w:name="z3390" w:id="308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086"/>
    <w:bookmarkStart w:name="z3391" w:id="3087"/>
    <w:p>
      <w:pPr>
        <w:spacing w:after="0"/>
        <w:ind w:left="0"/>
        <w:jc w:val="both"/>
      </w:pPr>
      <w:r>
        <w:rPr>
          <w:rFonts w:ascii="Times New Roman"/>
          <w:b w:val="false"/>
          <w:i w:val="false"/>
          <w:color w:val="000000"/>
          <w:sz w:val="28"/>
        </w:rPr>
        <w:t>
      14-тармақта:</w:t>
      </w:r>
    </w:p>
    <w:bookmarkEnd w:id="3087"/>
    <w:bookmarkStart w:name="z3392" w:id="308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088"/>
    <w:bookmarkStart w:name="z3393" w:id="308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089"/>
    <w:bookmarkStart w:name="z3394" w:id="309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090"/>
    <w:bookmarkStart w:name="z3395" w:id="309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091"/>
    <w:bookmarkStart w:name="z3396" w:id="309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092"/>
    <w:bookmarkStart w:name="z3397" w:id="309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093"/>
    <w:bookmarkStart w:name="z3398" w:id="309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094"/>
    <w:bookmarkStart w:name="z3399" w:id="309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095"/>
    <w:bookmarkStart w:name="z3400" w:id="309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096"/>
    <w:bookmarkStart w:name="z3401" w:id="3097"/>
    <w:p>
      <w:pPr>
        <w:spacing w:after="0"/>
        <w:ind w:left="0"/>
        <w:jc w:val="both"/>
      </w:pPr>
      <w:r>
        <w:rPr>
          <w:rFonts w:ascii="Times New Roman"/>
          <w:b w:val="false"/>
          <w:i w:val="false"/>
          <w:color w:val="000000"/>
          <w:sz w:val="28"/>
        </w:rPr>
        <w:t>
      15-тармақта:</w:t>
      </w:r>
    </w:p>
    <w:bookmarkEnd w:id="3097"/>
    <w:bookmarkStart w:name="z3402" w:id="309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098"/>
    <w:bookmarkStart w:name="z3403" w:id="309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099"/>
    <w:bookmarkStart w:name="z3404" w:id="310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00"/>
    <w:bookmarkStart w:name="z3405" w:id="310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01"/>
    <w:bookmarkStart w:name="z3406" w:id="31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ережеде:</w:t>
      </w:r>
    </w:p>
    <w:bookmarkEnd w:id="3102"/>
    <w:bookmarkStart w:name="z3407" w:id="3103"/>
    <w:p>
      <w:pPr>
        <w:spacing w:after="0"/>
        <w:ind w:left="0"/>
        <w:jc w:val="both"/>
      </w:pPr>
      <w:r>
        <w:rPr>
          <w:rFonts w:ascii="Times New Roman"/>
          <w:b w:val="false"/>
          <w:i w:val="false"/>
          <w:color w:val="000000"/>
          <w:sz w:val="28"/>
        </w:rPr>
        <w:t>
      13-тармақта:</w:t>
      </w:r>
    </w:p>
    <w:bookmarkEnd w:id="3103"/>
    <w:bookmarkStart w:name="z3408" w:id="3104"/>
    <w:p>
      <w:pPr>
        <w:spacing w:after="0"/>
        <w:ind w:left="0"/>
        <w:jc w:val="both"/>
      </w:pPr>
      <w:r>
        <w:rPr>
          <w:rFonts w:ascii="Times New Roman"/>
          <w:b w:val="false"/>
          <w:i w:val="false"/>
          <w:color w:val="000000"/>
          <w:sz w:val="28"/>
        </w:rPr>
        <w:t>
      мынадай мазмұндағы 7) тармақшамен толықтырылсын:</w:t>
      </w:r>
    </w:p>
    <w:bookmarkEnd w:id="3104"/>
    <w:bookmarkStart w:name="z3409" w:id="3105"/>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05"/>
    <w:bookmarkStart w:name="z3410" w:id="3106"/>
    <w:p>
      <w:pPr>
        <w:spacing w:after="0"/>
        <w:ind w:left="0"/>
        <w:jc w:val="both"/>
      </w:pPr>
      <w:r>
        <w:rPr>
          <w:rFonts w:ascii="Times New Roman"/>
          <w:b w:val="false"/>
          <w:i w:val="false"/>
          <w:color w:val="000000"/>
          <w:sz w:val="28"/>
        </w:rPr>
        <w:t>
      мынадай мазмұндағы 8) тармақшамен толықтырылсын:</w:t>
      </w:r>
    </w:p>
    <w:bookmarkEnd w:id="3106"/>
    <w:bookmarkStart w:name="z3411" w:id="310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07"/>
    <w:bookmarkStart w:name="z3412" w:id="3108"/>
    <w:p>
      <w:pPr>
        <w:spacing w:after="0"/>
        <w:ind w:left="0"/>
        <w:jc w:val="both"/>
      </w:pPr>
      <w:r>
        <w:rPr>
          <w:rFonts w:ascii="Times New Roman"/>
          <w:b w:val="false"/>
          <w:i w:val="false"/>
          <w:color w:val="000000"/>
          <w:sz w:val="28"/>
        </w:rPr>
        <w:t>
      14-тармақта:</w:t>
      </w:r>
    </w:p>
    <w:bookmarkEnd w:id="3108"/>
    <w:bookmarkStart w:name="z3413" w:id="310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09"/>
    <w:bookmarkStart w:name="z3414" w:id="311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10"/>
    <w:bookmarkStart w:name="z3415" w:id="311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11"/>
    <w:bookmarkStart w:name="z3416" w:id="311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12"/>
    <w:bookmarkStart w:name="z3417" w:id="311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13"/>
    <w:bookmarkStart w:name="z3418" w:id="311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14"/>
    <w:bookmarkStart w:name="z3419" w:id="311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15"/>
    <w:bookmarkStart w:name="z3420" w:id="311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16"/>
    <w:bookmarkStart w:name="z3421" w:id="311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17"/>
    <w:bookmarkStart w:name="z3422" w:id="3118"/>
    <w:p>
      <w:pPr>
        <w:spacing w:after="0"/>
        <w:ind w:left="0"/>
        <w:jc w:val="both"/>
      </w:pPr>
      <w:r>
        <w:rPr>
          <w:rFonts w:ascii="Times New Roman"/>
          <w:b w:val="false"/>
          <w:i w:val="false"/>
          <w:color w:val="000000"/>
          <w:sz w:val="28"/>
        </w:rPr>
        <w:t>
      15-тармақта:</w:t>
      </w:r>
    </w:p>
    <w:bookmarkEnd w:id="3118"/>
    <w:bookmarkStart w:name="z3423" w:id="3119"/>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19"/>
    <w:bookmarkStart w:name="z3424" w:id="3120"/>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20"/>
    <w:bookmarkStart w:name="z3425" w:id="3121"/>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21"/>
    <w:bookmarkStart w:name="z3426" w:id="3122"/>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22"/>
    <w:bookmarkStart w:name="z3427" w:id="31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ережеде:</w:t>
      </w:r>
    </w:p>
    <w:bookmarkEnd w:id="3123"/>
    <w:bookmarkStart w:name="z3428" w:id="3124"/>
    <w:p>
      <w:pPr>
        <w:spacing w:after="0"/>
        <w:ind w:left="0"/>
        <w:jc w:val="both"/>
      </w:pPr>
      <w:r>
        <w:rPr>
          <w:rFonts w:ascii="Times New Roman"/>
          <w:b w:val="false"/>
          <w:i w:val="false"/>
          <w:color w:val="000000"/>
          <w:sz w:val="28"/>
        </w:rPr>
        <w:t>
      13-тармақта:</w:t>
      </w:r>
    </w:p>
    <w:bookmarkEnd w:id="3124"/>
    <w:bookmarkStart w:name="z3429" w:id="3125"/>
    <w:p>
      <w:pPr>
        <w:spacing w:after="0"/>
        <w:ind w:left="0"/>
        <w:jc w:val="both"/>
      </w:pPr>
      <w:r>
        <w:rPr>
          <w:rFonts w:ascii="Times New Roman"/>
          <w:b w:val="false"/>
          <w:i w:val="false"/>
          <w:color w:val="000000"/>
          <w:sz w:val="28"/>
        </w:rPr>
        <w:t>
      мынадай мазмұндағы 7) тармақшамен толықтырылсын:</w:t>
      </w:r>
    </w:p>
    <w:bookmarkEnd w:id="3125"/>
    <w:bookmarkStart w:name="z3430" w:id="312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26"/>
    <w:bookmarkStart w:name="z3431" w:id="3127"/>
    <w:p>
      <w:pPr>
        <w:spacing w:after="0"/>
        <w:ind w:left="0"/>
        <w:jc w:val="both"/>
      </w:pPr>
      <w:r>
        <w:rPr>
          <w:rFonts w:ascii="Times New Roman"/>
          <w:b w:val="false"/>
          <w:i w:val="false"/>
          <w:color w:val="000000"/>
          <w:sz w:val="28"/>
        </w:rPr>
        <w:t>
      мынадай мазмұндағы 8) тармақшамен толықтырылсын:</w:t>
      </w:r>
    </w:p>
    <w:bookmarkEnd w:id="3127"/>
    <w:bookmarkStart w:name="z3432" w:id="312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28"/>
    <w:bookmarkStart w:name="z3433" w:id="3129"/>
    <w:p>
      <w:pPr>
        <w:spacing w:after="0"/>
        <w:ind w:left="0"/>
        <w:jc w:val="both"/>
      </w:pPr>
      <w:r>
        <w:rPr>
          <w:rFonts w:ascii="Times New Roman"/>
          <w:b w:val="false"/>
          <w:i w:val="false"/>
          <w:color w:val="000000"/>
          <w:sz w:val="28"/>
        </w:rPr>
        <w:t>
      14-тармақта:</w:t>
      </w:r>
    </w:p>
    <w:bookmarkEnd w:id="3129"/>
    <w:bookmarkStart w:name="z3434" w:id="3130"/>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30"/>
    <w:bookmarkStart w:name="z3435" w:id="3131"/>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31"/>
    <w:bookmarkStart w:name="z3436" w:id="3132"/>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32"/>
    <w:bookmarkStart w:name="z3437" w:id="3133"/>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33"/>
    <w:bookmarkStart w:name="z3438" w:id="313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34"/>
    <w:bookmarkStart w:name="z3439" w:id="3135"/>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35"/>
    <w:bookmarkStart w:name="z3440" w:id="3136"/>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36"/>
    <w:bookmarkStart w:name="z3441" w:id="3137"/>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37"/>
    <w:bookmarkStart w:name="z3442" w:id="3138"/>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38"/>
    <w:bookmarkStart w:name="z3443" w:id="3139"/>
    <w:p>
      <w:pPr>
        <w:spacing w:after="0"/>
        <w:ind w:left="0"/>
        <w:jc w:val="both"/>
      </w:pPr>
      <w:r>
        <w:rPr>
          <w:rFonts w:ascii="Times New Roman"/>
          <w:b w:val="false"/>
          <w:i w:val="false"/>
          <w:color w:val="000000"/>
          <w:sz w:val="28"/>
        </w:rPr>
        <w:t>
      15-тармақта:</w:t>
      </w:r>
    </w:p>
    <w:bookmarkEnd w:id="3139"/>
    <w:bookmarkStart w:name="z3444" w:id="314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40"/>
    <w:bookmarkStart w:name="z3445" w:id="314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41"/>
    <w:bookmarkStart w:name="z3446" w:id="314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42"/>
    <w:bookmarkStart w:name="z3447" w:id="314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43"/>
    <w:bookmarkStart w:name="z3448" w:id="31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44"/>
    <w:bookmarkStart w:name="z3449" w:id="3145"/>
    <w:p>
      <w:pPr>
        <w:spacing w:after="0"/>
        <w:ind w:left="0"/>
        <w:jc w:val="both"/>
      </w:pPr>
      <w:r>
        <w:rPr>
          <w:rFonts w:ascii="Times New Roman"/>
          <w:b w:val="false"/>
          <w:i w:val="false"/>
          <w:color w:val="000000"/>
          <w:sz w:val="28"/>
        </w:rPr>
        <w:t>
      13-тармақта:</w:t>
      </w:r>
    </w:p>
    <w:bookmarkEnd w:id="3145"/>
    <w:bookmarkStart w:name="z3450" w:id="3146"/>
    <w:p>
      <w:pPr>
        <w:spacing w:after="0"/>
        <w:ind w:left="0"/>
        <w:jc w:val="both"/>
      </w:pPr>
      <w:r>
        <w:rPr>
          <w:rFonts w:ascii="Times New Roman"/>
          <w:b w:val="false"/>
          <w:i w:val="false"/>
          <w:color w:val="000000"/>
          <w:sz w:val="28"/>
        </w:rPr>
        <w:t>
      мынадай мазмұндағы 7) тармақшамен толықтырылсын:</w:t>
      </w:r>
    </w:p>
    <w:bookmarkEnd w:id="3146"/>
    <w:bookmarkStart w:name="z3451" w:id="3147"/>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47"/>
    <w:bookmarkStart w:name="z3452" w:id="3148"/>
    <w:p>
      <w:pPr>
        <w:spacing w:after="0"/>
        <w:ind w:left="0"/>
        <w:jc w:val="both"/>
      </w:pPr>
      <w:r>
        <w:rPr>
          <w:rFonts w:ascii="Times New Roman"/>
          <w:b w:val="false"/>
          <w:i w:val="false"/>
          <w:color w:val="000000"/>
          <w:sz w:val="28"/>
        </w:rPr>
        <w:t>
      мынадай мазмұндағы 8) тармақшамен толықтырылсын:</w:t>
      </w:r>
    </w:p>
    <w:bookmarkEnd w:id="3148"/>
    <w:bookmarkStart w:name="z3453" w:id="314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49"/>
    <w:bookmarkStart w:name="z3454" w:id="3150"/>
    <w:p>
      <w:pPr>
        <w:spacing w:after="0"/>
        <w:ind w:left="0"/>
        <w:jc w:val="both"/>
      </w:pPr>
      <w:r>
        <w:rPr>
          <w:rFonts w:ascii="Times New Roman"/>
          <w:b w:val="false"/>
          <w:i w:val="false"/>
          <w:color w:val="000000"/>
          <w:sz w:val="28"/>
        </w:rPr>
        <w:t>
      14-тармақта:</w:t>
      </w:r>
    </w:p>
    <w:bookmarkEnd w:id="3150"/>
    <w:bookmarkStart w:name="z3455" w:id="315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51"/>
    <w:bookmarkStart w:name="z3456" w:id="315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52"/>
    <w:bookmarkStart w:name="z3457" w:id="315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53"/>
    <w:bookmarkStart w:name="z3458" w:id="315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54"/>
    <w:bookmarkStart w:name="z3459" w:id="315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55"/>
    <w:bookmarkStart w:name="z3460" w:id="315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56"/>
    <w:bookmarkStart w:name="z3461" w:id="315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57"/>
    <w:bookmarkStart w:name="z3462" w:id="315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58"/>
    <w:bookmarkStart w:name="z3463" w:id="315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59"/>
    <w:bookmarkStart w:name="z3464" w:id="3160"/>
    <w:p>
      <w:pPr>
        <w:spacing w:after="0"/>
        <w:ind w:left="0"/>
        <w:jc w:val="both"/>
      </w:pPr>
      <w:r>
        <w:rPr>
          <w:rFonts w:ascii="Times New Roman"/>
          <w:b w:val="false"/>
          <w:i w:val="false"/>
          <w:color w:val="000000"/>
          <w:sz w:val="28"/>
        </w:rPr>
        <w:t>
      15-тармақта:</w:t>
      </w:r>
    </w:p>
    <w:bookmarkEnd w:id="3160"/>
    <w:bookmarkStart w:name="z3465" w:id="3161"/>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61"/>
    <w:bookmarkStart w:name="z3466" w:id="3162"/>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62"/>
    <w:bookmarkStart w:name="z3467" w:id="3163"/>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63"/>
    <w:bookmarkStart w:name="z3468" w:id="3164"/>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64"/>
    <w:bookmarkStart w:name="z3469" w:id="31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65"/>
    <w:bookmarkStart w:name="z3470" w:id="3166"/>
    <w:p>
      <w:pPr>
        <w:spacing w:after="0"/>
        <w:ind w:left="0"/>
        <w:jc w:val="both"/>
      </w:pPr>
      <w:r>
        <w:rPr>
          <w:rFonts w:ascii="Times New Roman"/>
          <w:b w:val="false"/>
          <w:i w:val="false"/>
          <w:color w:val="000000"/>
          <w:sz w:val="28"/>
        </w:rPr>
        <w:t>
      13-тармақта:</w:t>
      </w:r>
    </w:p>
    <w:bookmarkEnd w:id="3166"/>
    <w:bookmarkStart w:name="z3471" w:id="3167"/>
    <w:p>
      <w:pPr>
        <w:spacing w:after="0"/>
        <w:ind w:left="0"/>
        <w:jc w:val="both"/>
      </w:pPr>
      <w:r>
        <w:rPr>
          <w:rFonts w:ascii="Times New Roman"/>
          <w:b w:val="false"/>
          <w:i w:val="false"/>
          <w:color w:val="000000"/>
          <w:sz w:val="28"/>
        </w:rPr>
        <w:t>
      мынадай мазмұндағы 7) тармақшамен толықтырылсын:</w:t>
      </w:r>
    </w:p>
    <w:bookmarkEnd w:id="3167"/>
    <w:bookmarkStart w:name="z3472" w:id="316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68"/>
    <w:bookmarkStart w:name="z3473" w:id="3169"/>
    <w:p>
      <w:pPr>
        <w:spacing w:after="0"/>
        <w:ind w:left="0"/>
        <w:jc w:val="both"/>
      </w:pPr>
      <w:r>
        <w:rPr>
          <w:rFonts w:ascii="Times New Roman"/>
          <w:b w:val="false"/>
          <w:i w:val="false"/>
          <w:color w:val="000000"/>
          <w:sz w:val="28"/>
        </w:rPr>
        <w:t>
      мынадай мазмұндағы 8) тармақшамен толықтырылсын:</w:t>
      </w:r>
    </w:p>
    <w:bookmarkEnd w:id="3169"/>
    <w:bookmarkStart w:name="z3474" w:id="317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70"/>
    <w:bookmarkStart w:name="z3475" w:id="3171"/>
    <w:p>
      <w:pPr>
        <w:spacing w:after="0"/>
        <w:ind w:left="0"/>
        <w:jc w:val="both"/>
      </w:pPr>
      <w:r>
        <w:rPr>
          <w:rFonts w:ascii="Times New Roman"/>
          <w:b w:val="false"/>
          <w:i w:val="false"/>
          <w:color w:val="000000"/>
          <w:sz w:val="28"/>
        </w:rPr>
        <w:t>
      14-тармақта:</w:t>
      </w:r>
    </w:p>
    <w:bookmarkEnd w:id="3171"/>
    <w:bookmarkStart w:name="z3476" w:id="3172"/>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72"/>
    <w:bookmarkStart w:name="z3477" w:id="3173"/>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73"/>
    <w:bookmarkStart w:name="z3478" w:id="3174"/>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74"/>
    <w:bookmarkStart w:name="z3479" w:id="3175"/>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75"/>
    <w:bookmarkStart w:name="z3480" w:id="317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76"/>
    <w:bookmarkStart w:name="z3481" w:id="3177"/>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77"/>
    <w:bookmarkStart w:name="z3482" w:id="3178"/>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78"/>
    <w:bookmarkStart w:name="z3483" w:id="3179"/>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179"/>
    <w:bookmarkStart w:name="z3484" w:id="3180"/>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180"/>
    <w:bookmarkStart w:name="z3485" w:id="3181"/>
    <w:p>
      <w:pPr>
        <w:spacing w:after="0"/>
        <w:ind w:left="0"/>
        <w:jc w:val="both"/>
      </w:pPr>
      <w:r>
        <w:rPr>
          <w:rFonts w:ascii="Times New Roman"/>
          <w:b w:val="false"/>
          <w:i w:val="false"/>
          <w:color w:val="000000"/>
          <w:sz w:val="28"/>
        </w:rPr>
        <w:t>
      15-тармақта:</w:t>
      </w:r>
    </w:p>
    <w:bookmarkEnd w:id="3181"/>
    <w:bookmarkStart w:name="z3486" w:id="318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182"/>
    <w:bookmarkStart w:name="z3487" w:id="318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183"/>
    <w:bookmarkStart w:name="z3488" w:id="318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184"/>
    <w:bookmarkStart w:name="z3489" w:id="318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185"/>
    <w:bookmarkStart w:name="z3490" w:id="31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86"/>
    <w:bookmarkStart w:name="z3491" w:id="3187"/>
    <w:p>
      <w:pPr>
        <w:spacing w:after="0"/>
        <w:ind w:left="0"/>
        <w:jc w:val="both"/>
      </w:pPr>
      <w:r>
        <w:rPr>
          <w:rFonts w:ascii="Times New Roman"/>
          <w:b w:val="false"/>
          <w:i w:val="false"/>
          <w:color w:val="000000"/>
          <w:sz w:val="28"/>
        </w:rPr>
        <w:t>
      13-тармақта:</w:t>
      </w:r>
    </w:p>
    <w:bookmarkEnd w:id="3187"/>
    <w:bookmarkStart w:name="z3492" w:id="3188"/>
    <w:p>
      <w:pPr>
        <w:spacing w:after="0"/>
        <w:ind w:left="0"/>
        <w:jc w:val="both"/>
      </w:pPr>
      <w:r>
        <w:rPr>
          <w:rFonts w:ascii="Times New Roman"/>
          <w:b w:val="false"/>
          <w:i w:val="false"/>
          <w:color w:val="000000"/>
          <w:sz w:val="28"/>
        </w:rPr>
        <w:t>
      мынадай мазмұндағы 7) тармақшамен толықтырылсын:</w:t>
      </w:r>
    </w:p>
    <w:bookmarkEnd w:id="3188"/>
    <w:bookmarkStart w:name="z3493" w:id="3189"/>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189"/>
    <w:bookmarkStart w:name="z3494" w:id="3190"/>
    <w:p>
      <w:pPr>
        <w:spacing w:after="0"/>
        <w:ind w:left="0"/>
        <w:jc w:val="both"/>
      </w:pPr>
      <w:r>
        <w:rPr>
          <w:rFonts w:ascii="Times New Roman"/>
          <w:b w:val="false"/>
          <w:i w:val="false"/>
          <w:color w:val="000000"/>
          <w:sz w:val="28"/>
        </w:rPr>
        <w:t>
      мынадай мазмұндағы 8) тармақшамен толықтырылсын:</w:t>
      </w:r>
    </w:p>
    <w:bookmarkEnd w:id="3190"/>
    <w:bookmarkStart w:name="z3495" w:id="319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191"/>
    <w:bookmarkStart w:name="z3496" w:id="3192"/>
    <w:p>
      <w:pPr>
        <w:spacing w:after="0"/>
        <w:ind w:left="0"/>
        <w:jc w:val="both"/>
      </w:pPr>
      <w:r>
        <w:rPr>
          <w:rFonts w:ascii="Times New Roman"/>
          <w:b w:val="false"/>
          <w:i w:val="false"/>
          <w:color w:val="000000"/>
          <w:sz w:val="28"/>
        </w:rPr>
        <w:t>
      14-тармақта:</w:t>
      </w:r>
    </w:p>
    <w:bookmarkEnd w:id="3192"/>
    <w:bookmarkStart w:name="z3497" w:id="319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193"/>
    <w:bookmarkStart w:name="z3498" w:id="319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194"/>
    <w:bookmarkStart w:name="z3499" w:id="319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195"/>
    <w:bookmarkStart w:name="z3500" w:id="319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196"/>
    <w:bookmarkStart w:name="z3501" w:id="319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197"/>
    <w:bookmarkStart w:name="z3502" w:id="319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198"/>
    <w:bookmarkStart w:name="z3503" w:id="319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199"/>
    <w:bookmarkStart w:name="z3504" w:id="320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00"/>
    <w:bookmarkStart w:name="z3505" w:id="320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01"/>
    <w:bookmarkStart w:name="z3506" w:id="3202"/>
    <w:p>
      <w:pPr>
        <w:spacing w:after="0"/>
        <w:ind w:left="0"/>
        <w:jc w:val="both"/>
      </w:pPr>
      <w:r>
        <w:rPr>
          <w:rFonts w:ascii="Times New Roman"/>
          <w:b w:val="false"/>
          <w:i w:val="false"/>
          <w:color w:val="000000"/>
          <w:sz w:val="28"/>
        </w:rPr>
        <w:t>
      15-тармақта:</w:t>
      </w:r>
    </w:p>
    <w:bookmarkEnd w:id="3202"/>
    <w:bookmarkStart w:name="z3507" w:id="3203"/>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03"/>
    <w:bookmarkStart w:name="z3508" w:id="3204"/>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04"/>
    <w:bookmarkStart w:name="z3509" w:id="3205"/>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05"/>
    <w:bookmarkStart w:name="z3510" w:id="3206"/>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06"/>
    <w:bookmarkStart w:name="z3511" w:id="32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07"/>
    <w:bookmarkStart w:name="z3512" w:id="3208"/>
    <w:p>
      <w:pPr>
        <w:spacing w:after="0"/>
        <w:ind w:left="0"/>
        <w:jc w:val="both"/>
      </w:pPr>
      <w:r>
        <w:rPr>
          <w:rFonts w:ascii="Times New Roman"/>
          <w:b w:val="false"/>
          <w:i w:val="false"/>
          <w:color w:val="000000"/>
          <w:sz w:val="28"/>
        </w:rPr>
        <w:t>
      13-тармақта:</w:t>
      </w:r>
    </w:p>
    <w:bookmarkEnd w:id="3208"/>
    <w:bookmarkStart w:name="z3513" w:id="3209"/>
    <w:p>
      <w:pPr>
        <w:spacing w:after="0"/>
        <w:ind w:left="0"/>
        <w:jc w:val="both"/>
      </w:pPr>
      <w:r>
        <w:rPr>
          <w:rFonts w:ascii="Times New Roman"/>
          <w:b w:val="false"/>
          <w:i w:val="false"/>
          <w:color w:val="000000"/>
          <w:sz w:val="28"/>
        </w:rPr>
        <w:t>
      мынадай мазмұндағы 7) тармақшамен толықтырылсын:</w:t>
      </w:r>
    </w:p>
    <w:bookmarkEnd w:id="3209"/>
    <w:bookmarkStart w:name="z3514" w:id="321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10"/>
    <w:bookmarkStart w:name="z3515" w:id="3211"/>
    <w:p>
      <w:pPr>
        <w:spacing w:after="0"/>
        <w:ind w:left="0"/>
        <w:jc w:val="both"/>
      </w:pPr>
      <w:r>
        <w:rPr>
          <w:rFonts w:ascii="Times New Roman"/>
          <w:b w:val="false"/>
          <w:i w:val="false"/>
          <w:color w:val="000000"/>
          <w:sz w:val="28"/>
        </w:rPr>
        <w:t>
      мынадай мазмұндағы 8) тармақшамен толықтырылсын:</w:t>
      </w:r>
    </w:p>
    <w:bookmarkEnd w:id="3211"/>
    <w:bookmarkStart w:name="z3516" w:id="321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12"/>
    <w:bookmarkStart w:name="z3517" w:id="3213"/>
    <w:p>
      <w:pPr>
        <w:spacing w:after="0"/>
        <w:ind w:left="0"/>
        <w:jc w:val="both"/>
      </w:pPr>
      <w:r>
        <w:rPr>
          <w:rFonts w:ascii="Times New Roman"/>
          <w:b w:val="false"/>
          <w:i w:val="false"/>
          <w:color w:val="000000"/>
          <w:sz w:val="28"/>
        </w:rPr>
        <w:t>
      14-тармақта:</w:t>
      </w:r>
    </w:p>
    <w:bookmarkEnd w:id="3213"/>
    <w:bookmarkStart w:name="z3518" w:id="3214"/>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14"/>
    <w:bookmarkStart w:name="z3519" w:id="3215"/>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15"/>
    <w:bookmarkStart w:name="z3520" w:id="3216"/>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16"/>
    <w:bookmarkStart w:name="z3521" w:id="3217"/>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17"/>
    <w:bookmarkStart w:name="z3522" w:id="321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18"/>
    <w:bookmarkStart w:name="z3523" w:id="3219"/>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19"/>
    <w:bookmarkStart w:name="z3524" w:id="3220"/>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20"/>
    <w:bookmarkStart w:name="z3525" w:id="3221"/>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21"/>
    <w:bookmarkStart w:name="z3526" w:id="322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22"/>
    <w:bookmarkStart w:name="z3527" w:id="3223"/>
    <w:p>
      <w:pPr>
        <w:spacing w:after="0"/>
        <w:ind w:left="0"/>
        <w:jc w:val="both"/>
      </w:pPr>
      <w:r>
        <w:rPr>
          <w:rFonts w:ascii="Times New Roman"/>
          <w:b w:val="false"/>
          <w:i w:val="false"/>
          <w:color w:val="000000"/>
          <w:sz w:val="28"/>
        </w:rPr>
        <w:t>
      15-тармақта:</w:t>
      </w:r>
    </w:p>
    <w:bookmarkEnd w:id="3223"/>
    <w:bookmarkStart w:name="z3528" w:id="322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24"/>
    <w:bookmarkStart w:name="z3529" w:id="322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25"/>
    <w:bookmarkStart w:name="z3530" w:id="322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26"/>
    <w:bookmarkStart w:name="z3531" w:id="322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27"/>
    <w:bookmarkStart w:name="z3532" w:id="32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 туралы </w:t>
      </w:r>
      <w:r>
        <w:rPr>
          <w:rFonts w:ascii="Times New Roman"/>
          <w:b w:val="false"/>
          <w:i w:val="false"/>
          <w:color w:val="000000"/>
          <w:sz w:val="28"/>
        </w:rPr>
        <w:t>ережеде:</w:t>
      </w:r>
    </w:p>
    <w:bookmarkEnd w:id="3228"/>
    <w:bookmarkStart w:name="z3533" w:id="3229"/>
    <w:p>
      <w:pPr>
        <w:spacing w:after="0"/>
        <w:ind w:left="0"/>
        <w:jc w:val="both"/>
      </w:pPr>
      <w:r>
        <w:rPr>
          <w:rFonts w:ascii="Times New Roman"/>
          <w:b w:val="false"/>
          <w:i w:val="false"/>
          <w:color w:val="000000"/>
          <w:sz w:val="28"/>
        </w:rPr>
        <w:t>
      13-тармақта:</w:t>
      </w:r>
    </w:p>
    <w:bookmarkEnd w:id="3229"/>
    <w:bookmarkStart w:name="z3534" w:id="3230"/>
    <w:p>
      <w:pPr>
        <w:spacing w:after="0"/>
        <w:ind w:left="0"/>
        <w:jc w:val="both"/>
      </w:pPr>
      <w:r>
        <w:rPr>
          <w:rFonts w:ascii="Times New Roman"/>
          <w:b w:val="false"/>
          <w:i w:val="false"/>
          <w:color w:val="000000"/>
          <w:sz w:val="28"/>
        </w:rPr>
        <w:t>
      мынадай мазмұндағы 7) тармақшамен толықтырылсын:</w:t>
      </w:r>
    </w:p>
    <w:bookmarkEnd w:id="3230"/>
    <w:bookmarkStart w:name="z3535" w:id="3231"/>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31"/>
    <w:bookmarkStart w:name="z3536" w:id="3232"/>
    <w:p>
      <w:pPr>
        <w:spacing w:after="0"/>
        <w:ind w:left="0"/>
        <w:jc w:val="both"/>
      </w:pPr>
      <w:r>
        <w:rPr>
          <w:rFonts w:ascii="Times New Roman"/>
          <w:b w:val="false"/>
          <w:i w:val="false"/>
          <w:color w:val="000000"/>
          <w:sz w:val="28"/>
        </w:rPr>
        <w:t>
      мынадай мазмұндағы 8) тармақшамен толықтырылсын:</w:t>
      </w:r>
    </w:p>
    <w:bookmarkEnd w:id="3232"/>
    <w:bookmarkStart w:name="z3537" w:id="3233"/>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33"/>
    <w:bookmarkStart w:name="z3538" w:id="3234"/>
    <w:p>
      <w:pPr>
        <w:spacing w:after="0"/>
        <w:ind w:left="0"/>
        <w:jc w:val="both"/>
      </w:pPr>
      <w:r>
        <w:rPr>
          <w:rFonts w:ascii="Times New Roman"/>
          <w:b w:val="false"/>
          <w:i w:val="false"/>
          <w:color w:val="000000"/>
          <w:sz w:val="28"/>
        </w:rPr>
        <w:t>
      14-тармақта:</w:t>
      </w:r>
    </w:p>
    <w:bookmarkEnd w:id="3234"/>
    <w:bookmarkStart w:name="z3539" w:id="323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35"/>
    <w:bookmarkStart w:name="z3540" w:id="323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36"/>
    <w:bookmarkStart w:name="z3541" w:id="323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37"/>
    <w:bookmarkStart w:name="z3542" w:id="323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38"/>
    <w:bookmarkStart w:name="z3543" w:id="323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39"/>
    <w:bookmarkStart w:name="z3544" w:id="324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40"/>
    <w:bookmarkStart w:name="z3545" w:id="324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41"/>
    <w:bookmarkStart w:name="z3546" w:id="324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42"/>
    <w:bookmarkStart w:name="z3547" w:id="324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43"/>
    <w:bookmarkStart w:name="z3548" w:id="3244"/>
    <w:p>
      <w:pPr>
        <w:spacing w:after="0"/>
        <w:ind w:left="0"/>
        <w:jc w:val="both"/>
      </w:pPr>
      <w:r>
        <w:rPr>
          <w:rFonts w:ascii="Times New Roman"/>
          <w:b w:val="false"/>
          <w:i w:val="false"/>
          <w:color w:val="000000"/>
          <w:sz w:val="28"/>
        </w:rPr>
        <w:t>
      15-тармақта:</w:t>
      </w:r>
    </w:p>
    <w:bookmarkEnd w:id="3244"/>
    <w:bookmarkStart w:name="z3549" w:id="3245"/>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45"/>
    <w:bookmarkStart w:name="z3550" w:id="3246"/>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46"/>
    <w:bookmarkStart w:name="z3551" w:id="3247"/>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47"/>
    <w:bookmarkStart w:name="z3552" w:id="3248"/>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48"/>
    <w:bookmarkStart w:name="z3553" w:id="32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49"/>
    <w:bookmarkStart w:name="z3554" w:id="3250"/>
    <w:p>
      <w:pPr>
        <w:spacing w:after="0"/>
        <w:ind w:left="0"/>
        <w:jc w:val="both"/>
      </w:pPr>
      <w:r>
        <w:rPr>
          <w:rFonts w:ascii="Times New Roman"/>
          <w:b w:val="false"/>
          <w:i w:val="false"/>
          <w:color w:val="000000"/>
          <w:sz w:val="28"/>
        </w:rPr>
        <w:t>
      13-тармақта:</w:t>
      </w:r>
    </w:p>
    <w:bookmarkEnd w:id="3250"/>
    <w:bookmarkStart w:name="z3555" w:id="3251"/>
    <w:p>
      <w:pPr>
        <w:spacing w:after="0"/>
        <w:ind w:left="0"/>
        <w:jc w:val="both"/>
      </w:pPr>
      <w:r>
        <w:rPr>
          <w:rFonts w:ascii="Times New Roman"/>
          <w:b w:val="false"/>
          <w:i w:val="false"/>
          <w:color w:val="000000"/>
          <w:sz w:val="28"/>
        </w:rPr>
        <w:t>
      мынадай мазмұндағы 7) тармақшамен толықтырылсын:</w:t>
      </w:r>
    </w:p>
    <w:bookmarkEnd w:id="3251"/>
    <w:bookmarkStart w:name="z3556" w:id="32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52"/>
    <w:bookmarkStart w:name="z3557" w:id="3253"/>
    <w:p>
      <w:pPr>
        <w:spacing w:after="0"/>
        <w:ind w:left="0"/>
        <w:jc w:val="both"/>
      </w:pPr>
      <w:r>
        <w:rPr>
          <w:rFonts w:ascii="Times New Roman"/>
          <w:b w:val="false"/>
          <w:i w:val="false"/>
          <w:color w:val="000000"/>
          <w:sz w:val="28"/>
        </w:rPr>
        <w:t>
      мынадай мазмұндағы 8) тармақшамен толықтырылсын:</w:t>
      </w:r>
    </w:p>
    <w:bookmarkEnd w:id="3253"/>
    <w:bookmarkStart w:name="z3558" w:id="32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54"/>
    <w:bookmarkStart w:name="z3559" w:id="3255"/>
    <w:p>
      <w:pPr>
        <w:spacing w:after="0"/>
        <w:ind w:left="0"/>
        <w:jc w:val="both"/>
      </w:pPr>
      <w:r>
        <w:rPr>
          <w:rFonts w:ascii="Times New Roman"/>
          <w:b w:val="false"/>
          <w:i w:val="false"/>
          <w:color w:val="000000"/>
          <w:sz w:val="28"/>
        </w:rPr>
        <w:t>
      14-тармақта:</w:t>
      </w:r>
    </w:p>
    <w:bookmarkEnd w:id="3255"/>
    <w:bookmarkStart w:name="z3560" w:id="32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56"/>
    <w:bookmarkStart w:name="z3561" w:id="32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57"/>
    <w:bookmarkStart w:name="z3562" w:id="32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58"/>
    <w:bookmarkStart w:name="z3563" w:id="32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59"/>
    <w:bookmarkStart w:name="z3564" w:id="32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60"/>
    <w:bookmarkStart w:name="z3565" w:id="32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61"/>
    <w:bookmarkStart w:name="z3566" w:id="32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62"/>
    <w:bookmarkStart w:name="z3567" w:id="32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63"/>
    <w:bookmarkStart w:name="z3568" w:id="32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64"/>
    <w:bookmarkStart w:name="z3569" w:id="3265"/>
    <w:p>
      <w:pPr>
        <w:spacing w:after="0"/>
        <w:ind w:left="0"/>
        <w:jc w:val="both"/>
      </w:pPr>
      <w:r>
        <w:rPr>
          <w:rFonts w:ascii="Times New Roman"/>
          <w:b w:val="false"/>
          <w:i w:val="false"/>
          <w:color w:val="000000"/>
          <w:sz w:val="28"/>
        </w:rPr>
        <w:t>
      15-тармақта:</w:t>
      </w:r>
    </w:p>
    <w:bookmarkEnd w:id="3265"/>
    <w:bookmarkStart w:name="z3570" w:id="32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66"/>
    <w:bookmarkStart w:name="z3571" w:id="32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67"/>
    <w:bookmarkStart w:name="z3572" w:id="32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68"/>
    <w:bookmarkStart w:name="z3573" w:id="32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69"/>
    <w:bookmarkStart w:name="z3574" w:id="32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 туралы </w:t>
      </w:r>
      <w:r>
        <w:rPr>
          <w:rFonts w:ascii="Times New Roman"/>
          <w:b w:val="false"/>
          <w:i w:val="false"/>
          <w:color w:val="000000"/>
          <w:sz w:val="28"/>
        </w:rPr>
        <w:t>ережеде:</w:t>
      </w:r>
    </w:p>
    <w:bookmarkEnd w:id="3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76" w:id="3271"/>
    <w:p>
      <w:pPr>
        <w:spacing w:after="0"/>
        <w:ind w:left="0"/>
        <w:jc w:val="both"/>
      </w:pPr>
      <w:r>
        <w:rPr>
          <w:rFonts w:ascii="Times New Roman"/>
          <w:b w:val="false"/>
          <w:i w:val="false"/>
          <w:color w:val="000000"/>
          <w:sz w:val="28"/>
        </w:rPr>
        <w:t>
      мынадай мазмұндағы 7) тармақшамен толықтырылсын:</w:t>
      </w:r>
    </w:p>
    <w:bookmarkEnd w:id="3271"/>
    <w:bookmarkStart w:name="z3577" w:id="32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72"/>
    <w:bookmarkStart w:name="z3578" w:id="3273"/>
    <w:p>
      <w:pPr>
        <w:spacing w:after="0"/>
        <w:ind w:left="0"/>
        <w:jc w:val="both"/>
      </w:pPr>
      <w:r>
        <w:rPr>
          <w:rFonts w:ascii="Times New Roman"/>
          <w:b w:val="false"/>
          <w:i w:val="false"/>
          <w:color w:val="000000"/>
          <w:sz w:val="28"/>
        </w:rPr>
        <w:t>
      мынадай мазмұндағы 8) тармақшамен толықтырылсын:</w:t>
      </w:r>
    </w:p>
    <w:bookmarkEnd w:id="3273"/>
    <w:bookmarkStart w:name="z3579" w:id="32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74"/>
    <w:bookmarkStart w:name="z3580" w:id="3275"/>
    <w:p>
      <w:pPr>
        <w:spacing w:after="0"/>
        <w:ind w:left="0"/>
        <w:jc w:val="both"/>
      </w:pPr>
      <w:r>
        <w:rPr>
          <w:rFonts w:ascii="Times New Roman"/>
          <w:b w:val="false"/>
          <w:i w:val="false"/>
          <w:color w:val="000000"/>
          <w:sz w:val="28"/>
        </w:rPr>
        <w:t>
      14-тармақта:</w:t>
      </w:r>
    </w:p>
    <w:bookmarkEnd w:id="3275"/>
    <w:bookmarkStart w:name="z3581" w:id="32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76"/>
    <w:bookmarkStart w:name="z3582" w:id="32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77"/>
    <w:bookmarkStart w:name="z3583" w:id="32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78"/>
    <w:bookmarkStart w:name="z3584" w:id="32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79"/>
    <w:bookmarkStart w:name="z3585" w:id="32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280"/>
    <w:bookmarkStart w:name="z3586" w:id="32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281"/>
    <w:bookmarkStart w:name="z3587" w:id="32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282"/>
    <w:bookmarkStart w:name="z3588" w:id="32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283"/>
    <w:bookmarkStart w:name="z3589" w:id="32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284"/>
    <w:bookmarkStart w:name="z3590" w:id="3285"/>
    <w:p>
      <w:pPr>
        <w:spacing w:after="0"/>
        <w:ind w:left="0"/>
        <w:jc w:val="both"/>
      </w:pPr>
      <w:r>
        <w:rPr>
          <w:rFonts w:ascii="Times New Roman"/>
          <w:b w:val="false"/>
          <w:i w:val="false"/>
          <w:color w:val="000000"/>
          <w:sz w:val="28"/>
        </w:rPr>
        <w:t>
      15-тармақта:</w:t>
      </w:r>
    </w:p>
    <w:bookmarkEnd w:id="3285"/>
    <w:bookmarkStart w:name="z3591" w:id="32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286"/>
    <w:bookmarkStart w:name="z3592" w:id="32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287"/>
    <w:bookmarkStart w:name="z3593" w:id="32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288"/>
    <w:bookmarkStart w:name="z3594" w:id="32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289"/>
    <w:bookmarkStart w:name="z3595" w:id="32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ережеде:</w:t>
      </w:r>
    </w:p>
    <w:bookmarkEnd w:id="3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597" w:id="3291"/>
    <w:p>
      <w:pPr>
        <w:spacing w:after="0"/>
        <w:ind w:left="0"/>
        <w:jc w:val="both"/>
      </w:pPr>
      <w:r>
        <w:rPr>
          <w:rFonts w:ascii="Times New Roman"/>
          <w:b w:val="false"/>
          <w:i w:val="false"/>
          <w:color w:val="000000"/>
          <w:sz w:val="28"/>
        </w:rPr>
        <w:t>
      мынадай мазмұндағы 7) тармақшамен толықтырылсын:</w:t>
      </w:r>
    </w:p>
    <w:bookmarkEnd w:id="3291"/>
    <w:bookmarkStart w:name="z3598" w:id="32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292"/>
    <w:bookmarkStart w:name="z3599" w:id="3293"/>
    <w:p>
      <w:pPr>
        <w:spacing w:after="0"/>
        <w:ind w:left="0"/>
        <w:jc w:val="both"/>
      </w:pPr>
      <w:r>
        <w:rPr>
          <w:rFonts w:ascii="Times New Roman"/>
          <w:b w:val="false"/>
          <w:i w:val="false"/>
          <w:color w:val="000000"/>
          <w:sz w:val="28"/>
        </w:rPr>
        <w:t>
      мынадай мазмұндағы 8) тармақшамен толықтырылсын:</w:t>
      </w:r>
    </w:p>
    <w:bookmarkEnd w:id="3293"/>
    <w:bookmarkStart w:name="z3600" w:id="32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294"/>
    <w:bookmarkStart w:name="z3601" w:id="3295"/>
    <w:p>
      <w:pPr>
        <w:spacing w:after="0"/>
        <w:ind w:left="0"/>
        <w:jc w:val="both"/>
      </w:pPr>
      <w:r>
        <w:rPr>
          <w:rFonts w:ascii="Times New Roman"/>
          <w:b w:val="false"/>
          <w:i w:val="false"/>
          <w:color w:val="000000"/>
          <w:sz w:val="28"/>
        </w:rPr>
        <w:t>
      14-тармақта:</w:t>
      </w:r>
    </w:p>
    <w:bookmarkEnd w:id="3295"/>
    <w:bookmarkStart w:name="z3602" w:id="32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296"/>
    <w:bookmarkStart w:name="z3603" w:id="32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297"/>
    <w:bookmarkStart w:name="z3604" w:id="32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298"/>
    <w:bookmarkStart w:name="z3605" w:id="32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299"/>
    <w:bookmarkStart w:name="z3606" w:id="33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00"/>
    <w:bookmarkStart w:name="z3607" w:id="33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01"/>
    <w:bookmarkStart w:name="z3608" w:id="33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02"/>
    <w:bookmarkStart w:name="z3609" w:id="33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03"/>
    <w:bookmarkStart w:name="z3610" w:id="33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04"/>
    <w:bookmarkStart w:name="z3611" w:id="3305"/>
    <w:p>
      <w:pPr>
        <w:spacing w:after="0"/>
        <w:ind w:left="0"/>
        <w:jc w:val="both"/>
      </w:pPr>
      <w:r>
        <w:rPr>
          <w:rFonts w:ascii="Times New Roman"/>
          <w:b w:val="false"/>
          <w:i w:val="false"/>
          <w:color w:val="000000"/>
          <w:sz w:val="28"/>
        </w:rPr>
        <w:t>
      15-тармақта:</w:t>
      </w:r>
    </w:p>
    <w:bookmarkEnd w:id="3305"/>
    <w:bookmarkStart w:name="z3612" w:id="33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06"/>
    <w:bookmarkStart w:name="z3613" w:id="33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07"/>
    <w:bookmarkStart w:name="z3614" w:id="33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08"/>
    <w:bookmarkStart w:name="z3615" w:id="33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09"/>
    <w:bookmarkStart w:name="z3616" w:id="33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18" w:id="3311"/>
    <w:p>
      <w:pPr>
        <w:spacing w:after="0"/>
        <w:ind w:left="0"/>
        <w:jc w:val="both"/>
      </w:pPr>
      <w:r>
        <w:rPr>
          <w:rFonts w:ascii="Times New Roman"/>
          <w:b w:val="false"/>
          <w:i w:val="false"/>
          <w:color w:val="000000"/>
          <w:sz w:val="28"/>
        </w:rPr>
        <w:t>
      мынадай мазмұндағы 7) тармақшамен толықтырылсын:</w:t>
      </w:r>
    </w:p>
    <w:bookmarkEnd w:id="3311"/>
    <w:bookmarkStart w:name="z3619" w:id="33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12"/>
    <w:bookmarkStart w:name="z3620" w:id="3313"/>
    <w:p>
      <w:pPr>
        <w:spacing w:after="0"/>
        <w:ind w:left="0"/>
        <w:jc w:val="both"/>
      </w:pPr>
      <w:r>
        <w:rPr>
          <w:rFonts w:ascii="Times New Roman"/>
          <w:b w:val="false"/>
          <w:i w:val="false"/>
          <w:color w:val="000000"/>
          <w:sz w:val="28"/>
        </w:rPr>
        <w:t>
      мынадай мазмұндағы 8) тармақшамен толықтырылсын:</w:t>
      </w:r>
    </w:p>
    <w:bookmarkEnd w:id="3313"/>
    <w:bookmarkStart w:name="z3621" w:id="33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14"/>
    <w:bookmarkStart w:name="z3622" w:id="3315"/>
    <w:p>
      <w:pPr>
        <w:spacing w:after="0"/>
        <w:ind w:left="0"/>
        <w:jc w:val="both"/>
      </w:pPr>
      <w:r>
        <w:rPr>
          <w:rFonts w:ascii="Times New Roman"/>
          <w:b w:val="false"/>
          <w:i w:val="false"/>
          <w:color w:val="000000"/>
          <w:sz w:val="28"/>
        </w:rPr>
        <w:t>
      14-тармақта:</w:t>
      </w:r>
    </w:p>
    <w:bookmarkEnd w:id="3315"/>
    <w:bookmarkStart w:name="z3623" w:id="33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16"/>
    <w:bookmarkStart w:name="z3624" w:id="33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17"/>
    <w:bookmarkStart w:name="z3625" w:id="33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18"/>
    <w:bookmarkStart w:name="z3626" w:id="33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19"/>
    <w:bookmarkStart w:name="z3627" w:id="33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20"/>
    <w:bookmarkStart w:name="z3628" w:id="33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21"/>
    <w:bookmarkStart w:name="z3629" w:id="33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22"/>
    <w:bookmarkStart w:name="z3630" w:id="33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23"/>
    <w:bookmarkStart w:name="z3631" w:id="33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24"/>
    <w:bookmarkStart w:name="z3632" w:id="3325"/>
    <w:p>
      <w:pPr>
        <w:spacing w:after="0"/>
        <w:ind w:left="0"/>
        <w:jc w:val="both"/>
      </w:pPr>
      <w:r>
        <w:rPr>
          <w:rFonts w:ascii="Times New Roman"/>
          <w:b w:val="false"/>
          <w:i w:val="false"/>
          <w:color w:val="000000"/>
          <w:sz w:val="28"/>
        </w:rPr>
        <w:t>
      15-тармақта:</w:t>
      </w:r>
    </w:p>
    <w:bookmarkEnd w:id="3325"/>
    <w:bookmarkStart w:name="z3633" w:id="33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26"/>
    <w:bookmarkStart w:name="z3634" w:id="33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27"/>
    <w:bookmarkStart w:name="z3635" w:id="33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28"/>
    <w:bookmarkStart w:name="z3636" w:id="33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29"/>
    <w:bookmarkStart w:name="z3637" w:id="33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39" w:id="3331"/>
    <w:p>
      <w:pPr>
        <w:spacing w:after="0"/>
        <w:ind w:left="0"/>
        <w:jc w:val="both"/>
      </w:pPr>
      <w:r>
        <w:rPr>
          <w:rFonts w:ascii="Times New Roman"/>
          <w:b w:val="false"/>
          <w:i w:val="false"/>
          <w:color w:val="000000"/>
          <w:sz w:val="28"/>
        </w:rPr>
        <w:t>
      мынадай мазмұндағы 7) тармақшамен толықтырылсын:</w:t>
      </w:r>
    </w:p>
    <w:bookmarkEnd w:id="3331"/>
    <w:bookmarkStart w:name="z3640" w:id="33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32"/>
    <w:bookmarkStart w:name="z3641" w:id="3333"/>
    <w:p>
      <w:pPr>
        <w:spacing w:after="0"/>
        <w:ind w:left="0"/>
        <w:jc w:val="both"/>
      </w:pPr>
      <w:r>
        <w:rPr>
          <w:rFonts w:ascii="Times New Roman"/>
          <w:b w:val="false"/>
          <w:i w:val="false"/>
          <w:color w:val="000000"/>
          <w:sz w:val="28"/>
        </w:rPr>
        <w:t>
      мынадай мазмұндағы 8) тармақшамен толықтырылсын:</w:t>
      </w:r>
    </w:p>
    <w:bookmarkEnd w:id="3333"/>
    <w:bookmarkStart w:name="z3642" w:id="33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34"/>
    <w:bookmarkStart w:name="z3643" w:id="3335"/>
    <w:p>
      <w:pPr>
        <w:spacing w:after="0"/>
        <w:ind w:left="0"/>
        <w:jc w:val="both"/>
      </w:pPr>
      <w:r>
        <w:rPr>
          <w:rFonts w:ascii="Times New Roman"/>
          <w:b w:val="false"/>
          <w:i w:val="false"/>
          <w:color w:val="000000"/>
          <w:sz w:val="28"/>
        </w:rPr>
        <w:t>
      14-тармақта:</w:t>
      </w:r>
    </w:p>
    <w:bookmarkEnd w:id="3335"/>
    <w:bookmarkStart w:name="z3644" w:id="33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36"/>
    <w:bookmarkStart w:name="z3645" w:id="33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37"/>
    <w:bookmarkStart w:name="z3646" w:id="33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38"/>
    <w:bookmarkStart w:name="z3647" w:id="33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39"/>
    <w:bookmarkStart w:name="z3648" w:id="33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40"/>
    <w:bookmarkStart w:name="z3649" w:id="33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41"/>
    <w:bookmarkStart w:name="z3650" w:id="33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42"/>
    <w:bookmarkStart w:name="z3651" w:id="33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43"/>
    <w:bookmarkStart w:name="z3652" w:id="33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44"/>
    <w:bookmarkStart w:name="z3653" w:id="3345"/>
    <w:p>
      <w:pPr>
        <w:spacing w:after="0"/>
        <w:ind w:left="0"/>
        <w:jc w:val="both"/>
      </w:pPr>
      <w:r>
        <w:rPr>
          <w:rFonts w:ascii="Times New Roman"/>
          <w:b w:val="false"/>
          <w:i w:val="false"/>
          <w:color w:val="000000"/>
          <w:sz w:val="28"/>
        </w:rPr>
        <w:t>
      15-тармақта:</w:t>
      </w:r>
    </w:p>
    <w:bookmarkEnd w:id="3345"/>
    <w:bookmarkStart w:name="z3654" w:id="33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46"/>
    <w:bookmarkStart w:name="z3655" w:id="33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47"/>
    <w:bookmarkStart w:name="z3656" w:id="33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48"/>
    <w:bookmarkStart w:name="z3657" w:id="33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49"/>
    <w:bookmarkStart w:name="z3658" w:id="33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60" w:id="3351"/>
    <w:p>
      <w:pPr>
        <w:spacing w:after="0"/>
        <w:ind w:left="0"/>
        <w:jc w:val="both"/>
      </w:pPr>
      <w:r>
        <w:rPr>
          <w:rFonts w:ascii="Times New Roman"/>
          <w:b w:val="false"/>
          <w:i w:val="false"/>
          <w:color w:val="000000"/>
          <w:sz w:val="28"/>
        </w:rPr>
        <w:t>
      мынадай мазмұндағы 7) тармақшамен толықтырылсын:</w:t>
      </w:r>
    </w:p>
    <w:bookmarkEnd w:id="3351"/>
    <w:bookmarkStart w:name="z3661" w:id="33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52"/>
    <w:bookmarkStart w:name="z3662" w:id="3353"/>
    <w:p>
      <w:pPr>
        <w:spacing w:after="0"/>
        <w:ind w:left="0"/>
        <w:jc w:val="both"/>
      </w:pPr>
      <w:r>
        <w:rPr>
          <w:rFonts w:ascii="Times New Roman"/>
          <w:b w:val="false"/>
          <w:i w:val="false"/>
          <w:color w:val="000000"/>
          <w:sz w:val="28"/>
        </w:rPr>
        <w:t>
      мынадай мазмұндағы 8) тармақшамен толықтырылсын:</w:t>
      </w:r>
    </w:p>
    <w:bookmarkEnd w:id="3353"/>
    <w:bookmarkStart w:name="z3663" w:id="33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54"/>
    <w:bookmarkStart w:name="z3664" w:id="3355"/>
    <w:p>
      <w:pPr>
        <w:spacing w:after="0"/>
        <w:ind w:left="0"/>
        <w:jc w:val="both"/>
      </w:pPr>
      <w:r>
        <w:rPr>
          <w:rFonts w:ascii="Times New Roman"/>
          <w:b w:val="false"/>
          <w:i w:val="false"/>
          <w:color w:val="000000"/>
          <w:sz w:val="28"/>
        </w:rPr>
        <w:t>
      14-тармақта:</w:t>
      </w:r>
    </w:p>
    <w:bookmarkEnd w:id="3355"/>
    <w:bookmarkStart w:name="z3665" w:id="33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56"/>
    <w:bookmarkStart w:name="z3666" w:id="33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57"/>
    <w:bookmarkStart w:name="z3667" w:id="33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58"/>
    <w:bookmarkStart w:name="z3668" w:id="33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59"/>
    <w:bookmarkStart w:name="z3669" w:id="33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60"/>
    <w:bookmarkStart w:name="z3670" w:id="33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61"/>
    <w:bookmarkStart w:name="z3671" w:id="33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62"/>
    <w:bookmarkStart w:name="z3672" w:id="33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63"/>
    <w:bookmarkStart w:name="z3673" w:id="33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64"/>
    <w:bookmarkStart w:name="z3674" w:id="3365"/>
    <w:p>
      <w:pPr>
        <w:spacing w:after="0"/>
        <w:ind w:left="0"/>
        <w:jc w:val="both"/>
      </w:pPr>
      <w:r>
        <w:rPr>
          <w:rFonts w:ascii="Times New Roman"/>
          <w:b w:val="false"/>
          <w:i w:val="false"/>
          <w:color w:val="000000"/>
          <w:sz w:val="28"/>
        </w:rPr>
        <w:t>
      15-тармақта:</w:t>
      </w:r>
    </w:p>
    <w:bookmarkEnd w:id="3365"/>
    <w:bookmarkStart w:name="z3675" w:id="33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66"/>
    <w:bookmarkStart w:name="z3676" w:id="33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67"/>
    <w:bookmarkStart w:name="z3677" w:id="33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68"/>
    <w:bookmarkStart w:name="z3678" w:id="33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69"/>
    <w:bookmarkStart w:name="z3679" w:id="33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Қызылжар ауданы бойынша Мемлекеттік кірістер басқармасы туралы </w:t>
      </w:r>
      <w:r>
        <w:rPr>
          <w:rFonts w:ascii="Times New Roman"/>
          <w:b w:val="false"/>
          <w:i w:val="false"/>
          <w:color w:val="000000"/>
          <w:sz w:val="28"/>
        </w:rPr>
        <w:t>ережеде</w:t>
      </w:r>
    </w:p>
    <w:bookmarkEnd w:id="3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681" w:id="3371"/>
    <w:p>
      <w:pPr>
        <w:spacing w:after="0"/>
        <w:ind w:left="0"/>
        <w:jc w:val="both"/>
      </w:pPr>
      <w:r>
        <w:rPr>
          <w:rFonts w:ascii="Times New Roman"/>
          <w:b w:val="false"/>
          <w:i w:val="false"/>
          <w:color w:val="000000"/>
          <w:sz w:val="28"/>
        </w:rPr>
        <w:t>
      мынадай мазмұндағы 7) тармақшамен толықтырылсын:</w:t>
      </w:r>
    </w:p>
    <w:bookmarkEnd w:id="3371"/>
    <w:bookmarkStart w:name="z3682" w:id="33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72"/>
    <w:bookmarkStart w:name="z3683" w:id="3373"/>
    <w:p>
      <w:pPr>
        <w:spacing w:after="0"/>
        <w:ind w:left="0"/>
        <w:jc w:val="both"/>
      </w:pPr>
      <w:r>
        <w:rPr>
          <w:rFonts w:ascii="Times New Roman"/>
          <w:b w:val="false"/>
          <w:i w:val="false"/>
          <w:color w:val="000000"/>
          <w:sz w:val="28"/>
        </w:rPr>
        <w:t>
      мынадай мазмұндағы 8) тармақшамен толықтырылсын:</w:t>
      </w:r>
    </w:p>
    <w:bookmarkEnd w:id="3373"/>
    <w:bookmarkStart w:name="z3684" w:id="33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74"/>
    <w:bookmarkStart w:name="z3685" w:id="3375"/>
    <w:p>
      <w:pPr>
        <w:spacing w:after="0"/>
        <w:ind w:left="0"/>
        <w:jc w:val="both"/>
      </w:pPr>
      <w:r>
        <w:rPr>
          <w:rFonts w:ascii="Times New Roman"/>
          <w:b w:val="false"/>
          <w:i w:val="false"/>
          <w:color w:val="000000"/>
          <w:sz w:val="28"/>
        </w:rPr>
        <w:t>
      14-тармақта:</w:t>
      </w:r>
    </w:p>
    <w:bookmarkEnd w:id="3375"/>
    <w:bookmarkStart w:name="z3686" w:id="33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76"/>
    <w:bookmarkStart w:name="z3687" w:id="33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77"/>
    <w:bookmarkStart w:name="z3688" w:id="33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78"/>
    <w:bookmarkStart w:name="z3689" w:id="33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79"/>
    <w:bookmarkStart w:name="z3690" w:id="33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380"/>
    <w:bookmarkStart w:name="z3691" w:id="33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381"/>
    <w:bookmarkStart w:name="z3692" w:id="33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382"/>
    <w:bookmarkStart w:name="z3693" w:id="33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383"/>
    <w:bookmarkStart w:name="z3694" w:id="33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384"/>
    <w:bookmarkStart w:name="z3695" w:id="3385"/>
    <w:p>
      <w:pPr>
        <w:spacing w:after="0"/>
        <w:ind w:left="0"/>
        <w:jc w:val="both"/>
      </w:pPr>
      <w:r>
        <w:rPr>
          <w:rFonts w:ascii="Times New Roman"/>
          <w:b w:val="false"/>
          <w:i w:val="false"/>
          <w:color w:val="000000"/>
          <w:sz w:val="28"/>
        </w:rPr>
        <w:t>
      15-тармақта:</w:t>
      </w:r>
    </w:p>
    <w:bookmarkEnd w:id="3385"/>
    <w:bookmarkStart w:name="z3696" w:id="33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386"/>
    <w:bookmarkStart w:name="z3697" w:id="33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387"/>
    <w:bookmarkStart w:name="z3698" w:id="33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388"/>
    <w:bookmarkStart w:name="z3699" w:id="33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389"/>
    <w:bookmarkStart w:name="z3700" w:id="33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Мағжан Жұмабаев атындағы аудан бойынша Мемлекеттік кірістер басқармасы туралы </w:t>
      </w:r>
      <w:r>
        <w:rPr>
          <w:rFonts w:ascii="Times New Roman"/>
          <w:b w:val="false"/>
          <w:i w:val="false"/>
          <w:color w:val="000000"/>
          <w:sz w:val="28"/>
        </w:rPr>
        <w:t>ережеде:</w:t>
      </w:r>
    </w:p>
    <w:bookmarkEnd w:id="3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02" w:id="3391"/>
    <w:p>
      <w:pPr>
        <w:spacing w:after="0"/>
        <w:ind w:left="0"/>
        <w:jc w:val="both"/>
      </w:pPr>
      <w:r>
        <w:rPr>
          <w:rFonts w:ascii="Times New Roman"/>
          <w:b w:val="false"/>
          <w:i w:val="false"/>
          <w:color w:val="000000"/>
          <w:sz w:val="28"/>
        </w:rPr>
        <w:t>
      мынадай мазмұндағы 7) тармақшамен толықтырылсын:</w:t>
      </w:r>
    </w:p>
    <w:bookmarkEnd w:id="3391"/>
    <w:bookmarkStart w:name="z3703" w:id="33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392"/>
    <w:bookmarkStart w:name="z3704" w:id="3393"/>
    <w:p>
      <w:pPr>
        <w:spacing w:after="0"/>
        <w:ind w:left="0"/>
        <w:jc w:val="both"/>
      </w:pPr>
      <w:r>
        <w:rPr>
          <w:rFonts w:ascii="Times New Roman"/>
          <w:b w:val="false"/>
          <w:i w:val="false"/>
          <w:color w:val="000000"/>
          <w:sz w:val="28"/>
        </w:rPr>
        <w:t>
      мынадай мазмұндағы 8) тармақшамен толықтырылсын:</w:t>
      </w:r>
    </w:p>
    <w:bookmarkEnd w:id="3393"/>
    <w:bookmarkStart w:name="z3705" w:id="33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394"/>
    <w:bookmarkStart w:name="z3706" w:id="3395"/>
    <w:p>
      <w:pPr>
        <w:spacing w:after="0"/>
        <w:ind w:left="0"/>
        <w:jc w:val="both"/>
      </w:pPr>
      <w:r>
        <w:rPr>
          <w:rFonts w:ascii="Times New Roman"/>
          <w:b w:val="false"/>
          <w:i w:val="false"/>
          <w:color w:val="000000"/>
          <w:sz w:val="28"/>
        </w:rPr>
        <w:t>
      14-тармақта:</w:t>
      </w:r>
    </w:p>
    <w:bookmarkEnd w:id="3395"/>
    <w:bookmarkStart w:name="z3707" w:id="33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396"/>
    <w:bookmarkStart w:name="z3708" w:id="33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397"/>
    <w:bookmarkStart w:name="z3709" w:id="33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398"/>
    <w:bookmarkStart w:name="z3710" w:id="33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399"/>
    <w:bookmarkStart w:name="z3711" w:id="34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00"/>
    <w:bookmarkStart w:name="z3712" w:id="34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01"/>
    <w:bookmarkStart w:name="z3713" w:id="34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02"/>
    <w:bookmarkStart w:name="z3714" w:id="34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03"/>
    <w:bookmarkStart w:name="z3715" w:id="34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04"/>
    <w:bookmarkStart w:name="z3716" w:id="3405"/>
    <w:p>
      <w:pPr>
        <w:spacing w:after="0"/>
        <w:ind w:left="0"/>
        <w:jc w:val="both"/>
      </w:pPr>
      <w:r>
        <w:rPr>
          <w:rFonts w:ascii="Times New Roman"/>
          <w:b w:val="false"/>
          <w:i w:val="false"/>
          <w:color w:val="000000"/>
          <w:sz w:val="28"/>
        </w:rPr>
        <w:t>
      15-тармақта:</w:t>
      </w:r>
    </w:p>
    <w:bookmarkEnd w:id="3405"/>
    <w:bookmarkStart w:name="z3717" w:id="34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06"/>
    <w:bookmarkStart w:name="z3718" w:id="34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07"/>
    <w:bookmarkStart w:name="z3719" w:id="34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08"/>
    <w:bookmarkStart w:name="z3720" w:id="34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09"/>
    <w:bookmarkStart w:name="z3721" w:id="34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p>
    <w:bookmarkEnd w:id="3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23" w:id="3411"/>
    <w:p>
      <w:pPr>
        <w:spacing w:after="0"/>
        <w:ind w:left="0"/>
        <w:jc w:val="both"/>
      </w:pPr>
      <w:r>
        <w:rPr>
          <w:rFonts w:ascii="Times New Roman"/>
          <w:b w:val="false"/>
          <w:i w:val="false"/>
          <w:color w:val="000000"/>
          <w:sz w:val="28"/>
        </w:rPr>
        <w:t>
      мынадай мазмұндағы 7) тармақшамен толықтырылсын:</w:t>
      </w:r>
    </w:p>
    <w:bookmarkEnd w:id="3411"/>
    <w:bookmarkStart w:name="z3724" w:id="34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12"/>
    <w:bookmarkStart w:name="z3725" w:id="3413"/>
    <w:p>
      <w:pPr>
        <w:spacing w:after="0"/>
        <w:ind w:left="0"/>
        <w:jc w:val="both"/>
      </w:pPr>
      <w:r>
        <w:rPr>
          <w:rFonts w:ascii="Times New Roman"/>
          <w:b w:val="false"/>
          <w:i w:val="false"/>
          <w:color w:val="000000"/>
          <w:sz w:val="28"/>
        </w:rPr>
        <w:t>
      мынадай мазмұндағы 8) тармақшамен толықтырылсын:</w:t>
      </w:r>
    </w:p>
    <w:bookmarkEnd w:id="3413"/>
    <w:bookmarkStart w:name="z3726" w:id="34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14"/>
    <w:bookmarkStart w:name="z3727" w:id="3415"/>
    <w:p>
      <w:pPr>
        <w:spacing w:after="0"/>
        <w:ind w:left="0"/>
        <w:jc w:val="both"/>
      </w:pPr>
      <w:r>
        <w:rPr>
          <w:rFonts w:ascii="Times New Roman"/>
          <w:b w:val="false"/>
          <w:i w:val="false"/>
          <w:color w:val="000000"/>
          <w:sz w:val="28"/>
        </w:rPr>
        <w:t>
      14-тармақта:</w:t>
      </w:r>
    </w:p>
    <w:bookmarkEnd w:id="3415"/>
    <w:bookmarkStart w:name="z3728" w:id="34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16"/>
    <w:bookmarkStart w:name="z3729" w:id="34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17"/>
    <w:bookmarkStart w:name="z3730" w:id="34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18"/>
    <w:bookmarkStart w:name="z3731" w:id="34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19"/>
    <w:bookmarkStart w:name="z3732" w:id="34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20"/>
    <w:bookmarkStart w:name="z3733" w:id="34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21"/>
    <w:bookmarkStart w:name="z3734" w:id="34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22"/>
    <w:bookmarkStart w:name="z3735" w:id="34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23"/>
    <w:bookmarkStart w:name="z3736" w:id="34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24"/>
    <w:bookmarkStart w:name="z3737" w:id="3425"/>
    <w:p>
      <w:pPr>
        <w:spacing w:after="0"/>
        <w:ind w:left="0"/>
        <w:jc w:val="both"/>
      </w:pPr>
      <w:r>
        <w:rPr>
          <w:rFonts w:ascii="Times New Roman"/>
          <w:b w:val="false"/>
          <w:i w:val="false"/>
          <w:color w:val="000000"/>
          <w:sz w:val="28"/>
        </w:rPr>
        <w:t>
      15-тармақта:</w:t>
      </w:r>
    </w:p>
    <w:bookmarkEnd w:id="3425"/>
    <w:bookmarkStart w:name="z3738" w:id="34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26"/>
    <w:bookmarkStart w:name="z3739" w:id="34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27"/>
    <w:bookmarkStart w:name="z3740" w:id="34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28"/>
    <w:bookmarkStart w:name="z3741" w:id="34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29"/>
    <w:bookmarkStart w:name="z3742" w:id="3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ережеде:</w:t>
      </w:r>
    </w:p>
    <w:bookmarkEnd w:id="3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44" w:id="3431"/>
    <w:p>
      <w:pPr>
        <w:spacing w:after="0"/>
        <w:ind w:left="0"/>
        <w:jc w:val="both"/>
      </w:pPr>
      <w:r>
        <w:rPr>
          <w:rFonts w:ascii="Times New Roman"/>
          <w:b w:val="false"/>
          <w:i w:val="false"/>
          <w:color w:val="000000"/>
          <w:sz w:val="28"/>
        </w:rPr>
        <w:t>
      мынадай мазмұндағы 7) тармақшамен толықтырылсын:</w:t>
      </w:r>
    </w:p>
    <w:bookmarkEnd w:id="3431"/>
    <w:bookmarkStart w:name="z3745" w:id="34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32"/>
    <w:bookmarkStart w:name="z3746" w:id="3433"/>
    <w:p>
      <w:pPr>
        <w:spacing w:after="0"/>
        <w:ind w:left="0"/>
        <w:jc w:val="both"/>
      </w:pPr>
      <w:r>
        <w:rPr>
          <w:rFonts w:ascii="Times New Roman"/>
          <w:b w:val="false"/>
          <w:i w:val="false"/>
          <w:color w:val="000000"/>
          <w:sz w:val="28"/>
        </w:rPr>
        <w:t>
      мынадай мазмұндағы 8) тармақшамен толықтырылсын:</w:t>
      </w:r>
    </w:p>
    <w:bookmarkEnd w:id="3433"/>
    <w:bookmarkStart w:name="z3747" w:id="34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34"/>
    <w:bookmarkStart w:name="z3748" w:id="3435"/>
    <w:p>
      <w:pPr>
        <w:spacing w:after="0"/>
        <w:ind w:left="0"/>
        <w:jc w:val="both"/>
      </w:pPr>
      <w:r>
        <w:rPr>
          <w:rFonts w:ascii="Times New Roman"/>
          <w:b w:val="false"/>
          <w:i w:val="false"/>
          <w:color w:val="000000"/>
          <w:sz w:val="28"/>
        </w:rPr>
        <w:t>
      14-тармақта:</w:t>
      </w:r>
    </w:p>
    <w:bookmarkEnd w:id="3435"/>
    <w:bookmarkStart w:name="z3749" w:id="34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36"/>
    <w:bookmarkStart w:name="z3750" w:id="34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37"/>
    <w:bookmarkStart w:name="z3751" w:id="34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38"/>
    <w:bookmarkStart w:name="z3752" w:id="34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39"/>
    <w:bookmarkStart w:name="z3753" w:id="34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40"/>
    <w:bookmarkStart w:name="z3754" w:id="34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41"/>
    <w:bookmarkStart w:name="z3755" w:id="34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42"/>
    <w:bookmarkStart w:name="z3756" w:id="34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43"/>
    <w:bookmarkStart w:name="z3757" w:id="34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44"/>
    <w:bookmarkStart w:name="z3758" w:id="3445"/>
    <w:p>
      <w:pPr>
        <w:spacing w:after="0"/>
        <w:ind w:left="0"/>
        <w:jc w:val="both"/>
      </w:pPr>
      <w:r>
        <w:rPr>
          <w:rFonts w:ascii="Times New Roman"/>
          <w:b w:val="false"/>
          <w:i w:val="false"/>
          <w:color w:val="000000"/>
          <w:sz w:val="28"/>
        </w:rPr>
        <w:t>
      15-тармақта:</w:t>
      </w:r>
    </w:p>
    <w:bookmarkEnd w:id="3445"/>
    <w:bookmarkStart w:name="z3759" w:id="34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46"/>
    <w:bookmarkStart w:name="z3760" w:id="34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47"/>
    <w:bookmarkStart w:name="z3761" w:id="34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48"/>
    <w:bookmarkStart w:name="z3762" w:id="34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49"/>
    <w:bookmarkStart w:name="z3763" w:id="34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765" w:id="3451"/>
    <w:p>
      <w:pPr>
        <w:spacing w:after="0"/>
        <w:ind w:left="0"/>
        <w:jc w:val="both"/>
      </w:pPr>
      <w:r>
        <w:rPr>
          <w:rFonts w:ascii="Times New Roman"/>
          <w:b w:val="false"/>
          <w:i w:val="false"/>
          <w:color w:val="000000"/>
          <w:sz w:val="28"/>
        </w:rPr>
        <w:t>
      мынадай мазмұндағы 7) тармақшамен толықтырылсын:</w:t>
      </w:r>
    </w:p>
    <w:bookmarkEnd w:id="3451"/>
    <w:bookmarkStart w:name="z3766" w:id="34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52"/>
    <w:bookmarkStart w:name="z3767" w:id="3453"/>
    <w:p>
      <w:pPr>
        <w:spacing w:after="0"/>
        <w:ind w:left="0"/>
        <w:jc w:val="both"/>
      </w:pPr>
      <w:r>
        <w:rPr>
          <w:rFonts w:ascii="Times New Roman"/>
          <w:b w:val="false"/>
          <w:i w:val="false"/>
          <w:color w:val="000000"/>
          <w:sz w:val="28"/>
        </w:rPr>
        <w:t>
      мынадай мазмұндағы 8) тармақшамен толықтырылсын:</w:t>
      </w:r>
    </w:p>
    <w:bookmarkEnd w:id="3453"/>
    <w:bookmarkStart w:name="z3768" w:id="34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54"/>
    <w:bookmarkStart w:name="z3769" w:id="3455"/>
    <w:p>
      <w:pPr>
        <w:spacing w:after="0"/>
        <w:ind w:left="0"/>
        <w:jc w:val="both"/>
      </w:pPr>
      <w:r>
        <w:rPr>
          <w:rFonts w:ascii="Times New Roman"/>
          <w:b w:val="false"/>
          <w:i w:val="false"/>
          <w:color w:val="000000"/>
          <w:sz w:val="28"/>
        </w:rPr>
        <w:t>
      14-тармақта:</w:t>
      </w:r>
    </w:p>
    <w:bookmarkEnd w:id="3455"/>
    <w:bookmarkStart w:name="z3770" w:id="34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56"/>
    <w:bookmarkStart w:name="z3771" w:id="34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57"/>
    <w:bookmarkStart w:name="z3772" w:id="34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58"/>
    <w:bookmarkStart w:name="z3773" w:id="34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59"/>
    <w:bookmarkStart w:name="z3774" w:id="34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60"/>
    <w:bookmarkStart w:name="z3775" w:id="34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61"/>
    <w:bookmarkStart w:name="z3776" w:id="34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62"/>
    <w:bookmarkStart w:name="z3777" w:id="34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63"/>
    <w:bookmarkStart w:name="z3778" w:id="34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64"/>
    <w:bookmarkStart w:name="z3779" w:id="3465"/>
    <w:p>
      <w:pPr>
        <w:spacing w:after="0"/>
        <w:ind w:left="0"/>
        <w:jc w:val="both"/>
      </w:pPr>
      <w:r>
        <w:rPr>
          <w:rFonts w:ascii="Times New Roman"/>
          <w:b w:val="false"/>
          <w:i w:val="false"/>
          <w:color w:val="000000"/>
          <w:sz w:val="28"/>
        </w:rPr>
        <w:t>
      15-тармақта:</w:t>
      </w:r>
    </w:p>
    <w:bookmarkEnd w:id="3465"/>
    <w:bookmarkStart w:name="z3780" w:id="34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66"/>
    <w:bookmarkStart w:name="z3781" w:id="34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67"/>
    <w:bookmarkStart w:name="z3782" w:id="34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68"/>
    <w:bookmarkStart w:name="z3783" w:id="34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69"/>
    <w:bookmarkStart w:name="z3784" w:id="34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ережеде:</w:t>
      </w:r>
    </w:p>
    <w:bookmarkEnd w:id="3470"/>
    <w:bookmarkStart w:name="z3785" w:id="3471"/>
    <w:p>
      <w:pPr>
        <w:spacing w:after="0"/>
        <w:ind w:left="0"/>
        <w:jc w:val="both"/>
      </w:pPr>
      <w:r>
        <w:rPr>
          <w:rFonts w:ascii="Times New Roman"/>
          <w:b w:val="false"/>
          <w:i w:val="false"/>
          <w:color w:val="000000"/>
          <w:sz w:val="28"/>
        </w:rPr>
        <w:t>
      13-тармақта:</w:t>
      </w:r>
    </w:p>
    <w:bookmarkEnd w:id="3471"/>
    <w:bookmarkStart w:name="z3786" w:id="3472"/>
    <w:p>
      <w:pPr>
        <w:spacing w:after="0"/>
        <w:ind w:left="0"/>
        <w:jc w:val="both"/>
      </w:pPr>
      <w:r>
        <w:rPr>
          <w:rFonts w:ascii="Times New Roman"/>
          <w:b w:val="false"/>
          <w:i w:val="false"/>
          <w:color w:val="000000"/>
          <w:sz w:val="28"/>
        </w:rPr>
        <w:t>
      мынадай мазмұндағы 7) тармақшамен толықтырылсын:</w:t>
      </w:r>
    </w:p>
    <w:bookmarkEnd w:id="3472"/>
    <w:bookmarkStart w:name="z3787" w:id="34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73"/>
    <w:bookmarkStart w:name="z3788" w:id="3474"/>
    <w:p>
      <w:pPr>
        <w:spacing w:after="0"/>
        <w:ind w:left="0"/>
        <w:jc w:val="both"/>
      </w:pPr>
      <w:r>
        <w:rPr>
          <w:rFonts w:ascii="Times New Roman"/>
          <w:b w:val="false"/>
          <w:i w:val="false"/>
          <w:color w:val="000000"/>
          <w:sz w:val="28"/>
        </w:rPr>
        <w:t>
      мынадай мазмұндағы 8) тармақшамен толықтырылсын:</w:t>
      </w:r>
    </w:p>
    <w:bookmarkEnd w:id="3474"/>
    <w:bookmarkStart w:name="z3789" w:id="34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791" w:id="34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76"/>
    <w:bookmarkStart w:name="z3792" w:id="34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77"/>
    <w:bookmarkStart w:name="z3793" w:id="34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78"/>
    <w:bookmarkStart w:name="z3794" w:id="34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79"/>
    <w:bookmarkStart w:name="z3795" w:id="34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480"/>
    <w:bookmarkStart w:name="z3796" w:id="34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481"/>
    <w:bookmarkStart w:name="z3797" w:id="34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482"/>
    <w:bookmarkStart w:name="z3798" w:id="34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483"/>
    <w:bookmarkStart w:name="z3799" w:id="34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484"/>
    <w:bookmarkStart w:name="z3800" w:id="3485"/>
    <w:p>
      <w:pPr>
        <w:spacing w:after="0"/>
        <w:ind w:left="0"/>
        <w:jc w:val="both"/>
      </w:pPr>
      <w:r>
        <w:rPr>
          <w:rFonts w:ascii="Times New Roman"/>
          <w:b w:val="false"/>
          <w:i w:val="false"/>
          <w:color w:val="000000"/>
          <w:sz w:val="28"/>
        </w:rPr>
        <w:t>
      15-тармақта:</w:t>
      </w:r>
    </w:p>
    <w:bookmarkEnd w:id="3485"/>
    <w:bookmarkStart w:name="z3801" w:id="34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486"/>
    <w:bookmarkStart w:name="z3802" w:id="34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487"/>
    <w:bookmarkStart w:name="z3803" w:id="34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488"/>
    <w:bookmarkStart w:name="z3804" w:id="34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489"/>
    <w:bookmarkStart w:name="z3805" w:id="34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90"/>
    <w:bookmarkStart w:name="z3806" w:id="3491"/>
    <w:p>
      <w:pPr>
        <w:spacing w:after="0"/>
        <w:ind w:left="0"/>
        <w:jc w:val="both"/>
      </w:pPr>
      <w:r>
        <w:rPr>
          <w:rFonts w:ascii="Times New Roman"/>
          <w:b w:val="false"/>
          <w:i w:val="false"/>
          <w:color w:val="000000"/>
          <w:sz w:val="28"/>
        </w:rPr>
        <w:t>
      13-тармақта:</w:t>
      </w:r>
    </w:p>
    <w:bookmarkEnd w:id="3491"/>
    <w:bookmarkStart w:name="z3807" w:id="3492"/>
    <w:p>
      <w:pPr>
        <w:spacing w:after="0"/>
        <w:ind w:left="0"/>
        <w:jc w:val="both"/>
      </w:pPr>
      <w:r>
        <w:rPr>
          <w:rFonts w:ascii="Times New Roman"/>
          <w:b w:val="false"/>
          <w:i w:val="false"/>
          <w:color w:val="000000"/>
          <w:sz w:val="28"/>
        </w:rPr>
        <w:t>
      мынадай мазмұндағы 7) тармақшамен толықтырылсын:</w:t>
      </w:r>
    </w:p>
    <w:bookmarkEnd w:id="3492"/>
    <w:bookmarkStart w:name="z3808" w:id="34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493"/>
    <w:bookmarkStart w:name="z3809" w:id="3494"/>
    <w:p>
      <w:pPr>
        <w:spacing w:after="0"/>
        <w:ind w:left="0"/>
        <w:jc w:val="both"/>
      </w:pPr>
      <w:r>
        <w:rPr>
          <w:rFonts w:ascii="Times New Roman"/>
          <w:b w:val="false"/>
          <w:i w:val="false"/>
          <w:color w:val="000000"/>
          <w:sz w:val="28"/>
        </w:rPr>
        <w:t>
      мынадай мазмұндағы 8) тармақшамен толықтырылсын:</w:t>
      </w:r>
    </w:p>
    <w:bookmarkEnd w:id="3494"/>
    <w:bookmarkStart w:name="z3810" w:id="34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812" w:id="34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496"/>
    <w:bookmarkStart w:name="z3813" w:id="34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497"/>
    <w:bookmarkStart w:name="z3814" w:id="34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498"/>
    <w:bookmarkStart w:name="z3815" w:id="34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499"/>
    <w:bookmarkStart w:name="z3816" w:id="35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00"/>
    <w:bookmarkStart w:name="z3817" w:id="35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01"/>
    <w:bookmarkStart w:name="z3818" w:id="35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02"/>
    <w:bookmarkStart w:name="z3819" w:id="35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03"/>
    <w:bookmarkStart w:name="z3820" w:id="35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04"/>
    <w:bookmarkStart w:name="z3821" w:id="3505"/>
    <w:p>
      <w:pPr>
        <w:spacing w:after="0"/>
        <w:ind w:left="0"/>
        <w:jc w:val="both"/>
      </w:pPr>
      <w:r>
        <w:rPr>
          <w:rFonts w:ascii="Times New Roman"/>
          <w:b w:val="false"/>
          <w:i w:val="false"/>
          <w:color w:val="000000"/>
          <w:sz w:val="28"/>
        </w:rPr>
        <w:t>
      15-тармақта:</w:t>
      </w:r>
    </w:p>
    <w:bookmarkEnd w:id="3505"/>
    <w:bookmarkStart w:name="z3822" w:id="35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06"/>
    <w:bookmarkStart w:name="z3823" w:id="35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07"/>
    <w:bookmarkStart w:name="z3824" w:id="35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08"/>
    <w:bookmarkStart w:name="z3825" w:id="35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09"/>
    <w:bookmarkStart w:name="z3826" w:id="35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28" w:id="3511"/>
    <w:p>
      <w:pPr>
        <w:spacing w:after="0"/>
        <w:ind w:left="0"/>
        <w:jc w:val="both"/>
      </w:pPr>
      <w:r>
        <w:rPr>
          <w:rFonts w:ascii="Times New Roman"/>
          <w:b w:val="false"/>
          <w:i w:val="false"/>
          <w:color w:val="000000"/>
          <w:sz w:val="28"/>
        </w:rPr>
        <w:t>
      мынадай мазмұндағы 7) тармақшамен толықтырылсын:</w:t>
      </w:r>
    </w:p>
    <w:bookmarkEnd w:id="3511"/>
    <w:bookmarkStart w:name="z3829" w:id="35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12"/>
    <w:bookmarkStart w:name="z3830" w:id="3513"/>
    <w:p>
      <w:pPr>
        <w:spacing w:after="0"/>
        <w:ind w:left="0"/>
        <w:jc w:val="both"/>
      </w:pPr>
      <w:r>
        <w:rPr>
          <w:rFonts w:ascii="Times New Roman"/>
          <w:b w:val="false"/>
          <w:i w:val="false"/>
          <w:color w:val="000000"/>
          <w:sz w:val="28"/>
        </w:rPr>
        <w:t>
      мынадай мазмұндағы 8) тармақшамен толықтырылсын:</w:t>
      </w:r>
    </w:p>
    <w:bookmarkEnd w:id="3513"/>
    <w:bookmarkStart w:name="z3831" w:id="35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14"/>
    <w:bookmarkStart w:name="z3832" w:id="3515"/>
    <w:p>
      <w:pPr>
        <w:spacing w:after="0"/>
        <w:ind w:left="0"/>
        <w:jc w:val="both"/>
      </w:pPr>
      <w:r>
        <w:rPr>
          <w:rFonts w:ascii="Times New Roman"/>
          <w:b w:val="false"/>
          <w:i w:val="false"/>
          <w:color w:val="000000"/>
          <w:sz w:val="28"/>
        </w:rPr>
        <w:t>
      14-тармақта:</w:t>
      </w:r>
    </w:p>
    <w:bookmarkEnd w:id="3515"/>
    <w:bookmarkStart w:name="z3833" w:id="35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16"/>
    <w:bookmarkStart w:name="z3834" w:id="35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17"/>
    <w:bookmarkStart w:name="z3835" w:id="35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18"/>
    <w:bookmarkStart w:name="z3836" w:id="35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19"/>
    <w:bookmarkStart w:name="z3837" w:id="35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20"/>
    <w:bookmarkStart w:name="z3838" w:id="35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21"/>
    <w:bookmarkStart w:name="z3839" w:id="35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22"/>
    <w:bookmarkStart w:name="z3840" w:id="35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23"/>
    <w:bookmarkStart w:name="z3841" w:id="35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24"/>
    <w:bookmarkStart w:name="z3842" w:id="3525"/>
    <w:p>
      <w:pPr>
        <w:spacing w:after="0"/>
        <w:ind w:left="0"/>
        <w:jc w:val="both"/>
      </w:pPr>
      <w:r>
        <w:rPr>
          <w:rFonts w:ascii="Times New Roman"/>
          <w:b w:val="false"/>
          <w:i w:val="false"/>
          <w:color w:val="000000"/>
          <w:sz w:val="28"/>
        </w:rPr>
        <w:t>
      15-тармақта:</w:t>
      </w:r>
    </w:p>
    <w:bookmarkEnd w:id="3525"/>
    <w:bookmarkStart w:name="z3843" w:id="35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26"/>
    <w:bookmarkStart w:name="z3844" w:id="35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27"/>
    <w:bookmarkStart w:name="z3845" w:id="35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28"/>
    <w:bookmarkStart w:name="z3846" w:id="35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29"/>
    <w:bookmarkStart w:name="z3847" w:id="35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49" w:id="3531"/>
    <w:p>
      <w:pPr>
        <w:spacing w:after="0"/>
        <w:ind w:left="0"/>
        <w:jc w:val="both"/>
      </w:pPr>
      <w:r>
        <w:rPr>
          <w:rFonts w:ascii="Times New Roman"/>
          <w:b w:val="false"/>
          <w:i w:val="false"/>
          <w:color w:val="000000"/>
          <w:sz w:val="28"/>
        </w:rPr>
        <w:t>
      мынадай мазмұндағы 7) тармақшамен толықтырылсын:</w:t>
      </w:r>
    </w:p>
    <w:bookmarkEnd w:id="3531"/>
    <w:bookmarkStart w:name="z3850" w:id="35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32"/>
    <w:bookmarkStart w:name="z3851" w:id="3533"/>
    <w:p>
      <w:pPr>
        <w:spacing w:after="0"/>
        <w:ind w:left="0"/>
        <w:jc w:val="both"/>
      </w:pPr>
      <w:r>
        <w:rPr>
          <w:rFonts w:ascii="Times New Roman"/>
          <w:b w:val="false"/>
          <w:i w:val="false"/>
          <w:color w:val="000000"/>
          <w:sz w:val="28"/>
        </w:rPr>
        <w:t>
      мынадай мазмұндағы 8) тармақшамен толықтырылсын:</w:t>
      </w:r>
    </w:p>
    <w:bookmarkEnd w:id="3533"/>
    <w:bookmarkStart w:name="z3852" w:id="35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34"/>
    <w:bookmarkStart w:name="z3853" w:id="3535"/>
    <w:p>
      <w:pPr>
        <w:spacing w:after="0"/>
        <w:ind w:left="0"/>
        <w:jc w:val="both"/>
      </w:pPr>
      <w:r>
        <w:rPr>
          <w:rFonts w:ascii="Times New Roman"/>
          <w:b w:val="false"/>
          <w:i w:val="false"/>
          <w:color w:val="000000"/>
          <w:sz w:val="28"/>
        </w:rPr>
        <w:t>
      14-тармақта:</w:t>
      </w:r>
    </w:p>
    <w:bookmarkEnd w:id="3535"/>
    <w:bookmarkStart w:name="z3854" w:id="35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36"/>
    <w:bookmarkStart w:name="z3855" w:id="35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37"/>
    <w:bookmarkStart w:name="z3856" w:id="35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38"/>
    <w:bookmarkStart w:name="z3857" w:id="35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39"/>
    <w:bookmarkStart w:name="z3858" w:id="35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40"/>
    <w:bookmarkStart w:name="z3859" w:id="35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41"/>
    <w:bookmarkStart w:name="z3860" w:id="35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42"/>
    <w:bookmarkStart w:name="z3861" w:id="35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43"/>
    <w:bookmarkStart w:name="z3862" w:id="35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44"/>
    <w:bookmarkStart w:name="z3863" w:id="3545"/>
    <w:p>
      <w:pPr>
        <w:spacing w:after="0"/>
        <w:ind w:left="0"/>
        <w:jc w:val="both"/>
      </w:pPr>
      <w:r>
        <w:rPr>
          <w:rFonts w:ascii="Times New Roman"/>
          <w:b w:val="false"/>
          <w:i w:val="false"/>
          <w:color w:val="000000"/>
          <w:sz w:val="28"/>
        </w:rPr>
        <w:t>
      15-тармақта:</w:t>
      </w:r>
    </w:p>
    <w:bookmarkEnd w:id="3545"/>
    <w:bookmarkStart w:name="z3864" w:id="35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46"/>
    <w:bookmarkStart w:name="z3865" w:id="35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47"/>
    <w:bookmarkStart w:name="z3866" w:id="35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48"/>
    <w:bookmarkStart w:name="z3867" w:id="35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49"/>
    <w:bookmarkStart w:name="z3868" w:id="35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ережеде:</w:t>
      </w:r>
    </w:p>
    <w:bookmarkEnd w:id="3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70" w:id="3551"/>
    <w:p>
      <w:pPr>
        <w:spacing w:after="0"/>
        <w:ind w:left="0"/>
        <w:jc w:val="both"/>
      </w:pPr>
      <w:r>
        <w:rPr>
          <w:rFonts w:ascii="Times New Roman"/>
          <w:b w:val="false"/>
          <w:i w:val="false"/>
          <w:color w:val="000000"/>
          <w:sz w:val="28"/>
        </w:rPr>
        <w:t>
      мынадай мазмұндағы 7) тармақшамен толықтырылсын:</w:t>
      </w:r>
    </w:p>
    <w:bookmarkEnd w:id="3551"/>
    <w:bookmarkStart w:name="z3871" w:id="35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52"/>
    <w:bookmarkStart w:name="z3872" w:id="3553"/>
    <w:p>
      <w:pPr>
        <w:spacing w:after="0"/>
        <w:ind w:left="0"/>
        <w:jc w:val="both"/>
      </w:pPr>
      <w:r>
        <w:rPr>
          <w:rFonts w:ascii="Times New Roman"/>
          <w:b w:val="false"/>
          <w:i w:val="false"/>
          <w:color w:val="000000"/>
          <w:sz w:val="28"/>
        </w:rPr>
        <w:t>
      мынадай мазмұндағы 8) тармақшамен толықтырылсын:</w:t>
      </w:r>
    </w:p>
    <w:bookmarkEnd w:id="3553"/>
    <w:bookmarkStart w:name="z3873" w:id="35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54"/>
    <w:bookmarkStart w:name="z3874" w:id="3555"/>
    <w:p>
      <w:pPr>
        <w:spacing w:after="0"/>
        <w:ind w:left="0"/>
        <w:jc w:val="both"/>
      </w:pPr>
      <w:r>
        <w:rPr>
          <w:rFonts w:ascii="Times New Roman"/>
          <w:b w:val="false"/>
          <w:i w:val="false"/>
          <w:color w:val="000000"/>
          <w:sz w:val="28"/>
        </w:rPr>
        <w:t>
      14-тармақта:</w:t>
      </w:r>
    </w:p>
    <w:bookmarkEnd w:id="3555"/>
    <w:bookmarkStart w:name="z3875" w:id="35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56"/>
    <w:bookmarkStart w:name="z3876" w:id="35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57"/>
    <w:bookmarkStart w:name="z3877" w:id="35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58"/>
    <w:bookmarkStart w:name="z3878" w:id="35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59"/>
    <w:bookmarkStart w:name="z3879" w:id="35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60"/>
    <w:bookmarkStart w:name="z3880" w:id="35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61"/>
    <w:bookmarkStart w:name="z3881" w:id="35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62"/>
    <w:bookmarkStart w:name="z3882" w:id="35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63"/>
    <w:bookmarkStart w:name="z3883" w:id="35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64"/>
    <w:bookmarkStart w:name="z3884" w:id="3565"/>
    <w:p>
      <w:pPr>
        <w:spacing w:after="0"/>
        <w:ind w:left="0"/>
        <w:jc w:val="both"/>
      </w:pPr>
      <w:r>
        <w:rPr>
          <w:rFonts w:ascii="Times New Roman"/>
          <w:b w:val="false"/>
          <w:i w:val="false"/>
          <w:color w:val="000000"/>
          <w:sz w:val="28"/>
        </w:rPr>
        <w:t>
      15-тармақта:</w:t>
      </w:r>
    </w:p>
    <w:bookmarkEnd w:id="3565"/>
    <w:bookmarkStart w:name="z3885" w:id="35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66"/>
    <w:bookmarkStart w:name="z3886" w:id="35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67"/>
    <w:bookmarkStart w:name="z3887" w:id="35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68"/>
    <w:bookmarkStart w:name="z3888" w:id="35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69"/>
    <w:bookmarkStart w:name="z3889" w:id="35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Тайынша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91" w:id="3571"/>
    <w:p>
      <w:pPr>
        <w:spacing w:after="0"/>
        <w:ind w:left="0"/>
        <w:jc w:val="both"/>
      </w:pPr>
      <w:r>
        <w:rPr>
          <w:rFonts w:ascii="Times New Roman"/>
          <w:b w:val="false"/>
          <w:i w:val="false"/>
          <w:color w:val="000000"/>
          <w:sz w:val="28"/>
        </w:rPr>
        <w:t>
      мынадай мазмұндағы 7) тармақшамен толықтырылсын:</w:t>
      </w:r>
    </w:p>
    <w:bookmarkEnd w:id="3571"/>
    <w:bookmarkStart w:name="z3892" w:id="35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72"/>
    <w:bookmarkStart w:name="z3893" w:id="3573"/>
    <w:p>
      <w:pPr>
        <w:spacing w:after="0"/>
        <w:ind w:left="0"/>
        <w:jc w:val="both"/>
      </w:pPr>
      <w:r>
        <w:rPr>
          <w:rFonts w:ascii="Times New Roman"/>
          <w:b w:val="false"/>
          <w:i w:val="false"/>
          <w:color w:val="000000"/>
          <w:sz w:val="28"/>
        </w:rPr>
        <w:t>
      мынадай мазмұндағы 8) тармақшамен толықтырылсын:</w:t>
      </w:r>
    </w:p>
    <w:bookmarkEnd w:id="3573"/>
    <w:bookmarkStart w:name="z3894" w:id="35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74"/>
    <w:bookmarkStart w:name="z3895" w:id="3575"/>
    <w:p>
      <w:pPr>
        <w:spacing w:after="0"/>
        <w:ind w:left="0"/>
        <w:jc w:val="both"/>
      </w:pPr>
      <w:r>
        <w:rPr>
          <w:rFonts w:ascii="Times New Roman"/>
          <w:b w:val="false"/>
          <w:i w:val="false"/>
          <w:color w:val="000000"/>
          <w:sz w:val="28"/>
        </w:rPr>
        <w:t>
      14-тармақта:</w:t>
      </w:r>
    </w:p>
    <w:bookmarkEnd w:id="3575"/>
    <w:bookmarkStart w:name="z3896" w:id="35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76"/>
    <w:bookmarkStart w:name="z3897" w:id="35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77"/>
    <w:bookmarkStart w:name="z3898" w:id="35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78"/>
    <w:bookmarkStart w:name="z3899" w:id="35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79"/>
    <w:bookmarkStart w:name="z3900" w:id="35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80"/>
    <w:bookmarkStart w:name="z3901" w:id="35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581"/>
    <w:bookmarkStart w:name="z3902" w:id="35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582"/>
    <w:bookmarkStart w:name="z3903" w:id="35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583"/>
    <w:bookmarkStart w:name="z3904" w:id="35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584"/>
    <w:bookmarkStart w:name="z3905" w:id="3585"/>
    <w:p>
      <w:pPr>
        <w:spacing w:after="0"/>
        <w:ind w:left="0"/>
        <w:jc w:val="both"/>
      </w:pPr>
      <w:r>
        <w:rPr>
          <w:rFonts w:ascii="Times New Roman"/>
          <w:b w:val="false"/>
          <w:i w:val="false"/>
          <w:color w:val="000000"/>
          <w:sz w:val="28"/>
        </w:rPr>
        <w:t>
      15-тармақта:</w:t>
      </w:r>
    </w:p>
    <w:bookmarkEnd w:id="3585"/>
    <w:bookmarkStart w:name="z3906" w:id="35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586"/>
    <w:bookmarkStart w:name="z3907" w:id="35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587"/>
    <w:bookmarkStart w:name="z3908" w:id="35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588"/>
    <w:bookmarkStart w:name="z3909" w:id="35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589"/>
    <w:bookmarkStart w:name="z3910" w:id="35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12" w:id="3591"/>
    <w:p>
      <w:pPr>
        <w:spacing w:after="0"/>
        <w:ind w:left="0"/>
        <w:jc w:val="both"/>
      </w:pPr>
      <w:r>
        <w:rPr>
          <w:rFonts w:ascii="Times New Roman"/>
          <w:b w:val="false"/>
          <w:i w:val="false"/>
          <w:color w:val="000000"/>
          <w:sz w:val="28"/>
        </w:rPr>
        <w:t>
      мынадай мазмұндағы 7) тармақшамен толықтырылсын:</w:t>
      </w:r>
    </w:p>
    <w:bookmarkEnd w:id="3591"/>
    <w:bookmarkStart w:name="z3913" w:id="35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592"/>
    <w:bookmarkStart w:name="z3914" w:id="3593"/>
    <w:p>
      <w:pPr>
        <w:spacing w:after="0"/>
        <w:ind w:left="0"/>
        <w:jc w:val="both"/>
      </w:pPr>
      <w:r>
        <w:rPr>
          <w:rFonts w:ascii="Times New Roman"/>
          <w:b w:val="false"/>
          <w:i w:val="false"/>
          <w:color w:val="000000"/>
          <w:sz w:val="28"/>
        </w:rPr>
        <w:t>
      мынадай мазмұндағы 8) тармақшамен толықтырылсын:</w:t>
      </w:r>
    </w:p>
    <w:bookmarkEnd w:id="3593"/>
    <w:bookmarkStart w:name="z3915" w:id="35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594"/>
    <w:bookmarkStart w:name="z3916" w:id="3595"/>
    <w:p>
      <w:pPr>
        <w:spacing w:after="0"/>
        <w:ind w:left="0"/>
        <w:jc w:val="both"/>
      </w:pPr>
      <w:r>
        <w:rPr>
          <w:rFonts w:ascii="Times New Roman"/>
          <w:b w:val="false"/>
          <w:i w:val="false"/>
          <w:color w:val="000000"/>
          <w:sz w:val="28"/>
        </w:rPr>
        <w:t>
      14-тармақта:</w:t>
      </w:r>
    </w:p>
    <w:bookmarkEnd w:id="3595"/>
    <w:bookmarkStart w:name="z3917" w:id="35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596"/>
    <w:bookmarkStart w:name="z3918" w:id="35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597"/>
    <w:bookmarkStart w:name="z3919" w:id="35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598"/>
    <w:bookmarkStart w:name="z3920" w:id="35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599"/>
    <w:bookmarkStart w:name="z3921" w:id="36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00"/>
    <w:bookmarkStart w:name="z3922" w:id="36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01"/>
    <w:bookmarkStart w:name="z3923" w:id="36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02"/>
    <w:bookmarkStart w:name="z3924" w:id="36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03"/>
    <w:bookmarkStart w:name="z3925" w:id="36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04"/>
    <w:bookmarkStart w:name="z3926" w:id="3605"/>
    <w:p>
      <w:pPr>
        <w:spacing w:after="0"/>
        <w:ind w:left="0"/>
        <w:jc w:val="both"/>
      </w:pPr>
      <w:r>
        <w:rPr>
          <w:rFonts w:ascii="Times New Roman"/>
          <w:b w:val="false"/>
          <w:i w:val="false"/>
          <w:color w:val="000000"/>
          <w:sz w:val="28"/>
        </w:rPr>
        <w:t>
      15-тармақта:</w:t>
      </w:r>
    </w:p>
    <w:bookmarkEnd w:id="3605"/>
    <w:bookmarkStart w:name="z3927" w:id="36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06"/>
    <w:bookmarkStart w:name="z3928" w:id="36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07"/>
    <w:bookmarkStart w:name="z3929" w:id="36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08"/>
    <w:bookmarkStart w:name="z3930" w:id="36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09"/>
    <w:bookmarkStart w:name="z3931" w:id="36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Ғабит Мүсiрепов атындағы аудан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33" w:id="3611"/>
    <w:p>
      <w:pPr>
        <w:spacing w:after="0"/>
        <w:ind w:left="0"/>
        <w:jc w:val="both"/>
      </w:pPr>
      <w:r>
        <w:rPr>
          <w:rFonts w:ascii="Times New Roman"/>
          <w:b w:val="false"/>
          <w:i w:val="false"/>
          <w:color w:val="000000"/>
          <w:sz w:val="28"/>
        </w:rPr>
        <w:t>
      мынадай мазмұндағы 7) тармақшамен толықтырылсын:</w:t>
      </w:r>
    </w:p>
    <w:bookmarkEnd w:id="3611"/>
    <w:bookmarkStart w:name="z3934" w:id="36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12"/>
    <w:bookmarkStart w:name="z3935" w:id="3613"/>
    <w:p>
      <w:pPr>
        <w:spacing w:after="0"/>
        <w:ind w:left="0"/>
        <w:jc w:val="both"/>
      </w:pPr>
      <w:r>
        <w:rPr>
          <w:rFonts w:ascii="Times New Roman"/>
          <w:b w:val="false"/>
          <w:i w:val="false"/>
          <w:color w:val="000000"/>
          <w:sz w:val="28"/>
        </w:rPr>
        <w:t>
      мынадай мазмұндағы 8) тармақшамен толықтырылсын:</w:t>
      </w:r>
    </w:p>
    <w:bookmarkEnd w:id="3613"/>
    <w:bookmarkStart w:name="z3936" w:id="36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14"/>
    <w:bookmarkStart w:name="z3937" w:id="3615"/>
    <w:p>
      <w:pPr>
        <w:spacing w:after="0"/>
        <w:ind w:left="0"/>
        <w:jc w:val="both"/>
      </w:pPr>
      <w:r>
        <w:rPr>
          <w:rFonts w:ascii="Times New Roman"/>
          <w:b w:val="false"/>
          <w:i w:val="false"/>
          <w:color w:val="000000"/>
          <w:sz w:val="28"/>
        </w:rPr>
        <w:t>
      14-тармақта:</w:t>
      </w:r>
    </w:p>
    <w:bookmarkEnd w:id="3615"/>
    <w:bookmarkStart w:name="z3938" w:id="36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16"/>
    <w:bookmarkStart w:name="z3939" w:id="36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17"/>
    <w:bookmarkStart w:name="z3940" w:id="36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18"/>
    <w:bookmarkStart w:name="z3941" w:id="36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19"/>
    <w:bookmarkStart w:name="z3942" w:id="36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20"/>
    <w:bookmarkStart w:name="z3943" w:id="36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21"/>
    <w:bookmarkStart w:name="z3944" w:id="36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22"/>
    <w:bookmarkStart w:name="z3945" w:id="36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23"/>
    <w:bookmarkStart w:name="z3946" w:id="36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24"/>
    <w:bookmarkStart w:name="z3947" w:id="3625"/>
    <w:p>
      <w:pPr>
        <w:spacing w:after="0"/>
        <w:ind w:left="0"/>
        <w:jc w:val="both"/>
      </w:pPr>
      <w:r>
        <w:rPr>
          <w:rFonts w:ascii="Times New Roman"/>
          <w:b w:val="false"/>
          <w:i w:val="false"/>
          <w:color w:val="000000"/>
          <w:sz w:val="28"/>
        </w:rPr>
        <w:t>
      15-тармақта:</w:t>
      </w:r>
    </w:p>
    <w:bookmarkEnd w:id="3625"/>
    <w:bookmarkStart w:name="z3948" w:id="36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26"/>
    <w:bookmarkStart w:name="z3949" w:id="36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27"/>
    <w:bookmarkStart w:name="z3950" w:id="36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28"/>
    <w:bookmarkStart w:name="z3951" w:id="36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29"/>
    <w:bookmarkStart w:name="z3952" w:id="36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ережеде:</w:t>
      </w:r>
    </w:p>
    <w:bookmarkEnd w:id="3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54" w:id="3631"/>
    <w:p>
      <w:pPr>
        <w:spacing w:after="0"/>
        <w:ind w:left="0"/>
        <w:jc w:val="both"/>
      </w:pPr>
      <w:r>
        <w:rPr>
          <w:rFonts w:ascii="Times New Roman"/>
          <w:b w:val="false"/>
          <w:i w:val="false"/>
          <w:color w:val="000000"/>
          <w:sz w:val="28"/>
        </w:rPr>
        <w:t>
      мынадай мазмұндағы 7) тармақшамен толықтырылсын:</w:t>
      </w:r>
    </w:p>
    <w:bookmarkEnd w:id="3631"/>
    <w:bookmarkStart w:name="z3955" w:id="36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32"/>
    <w:bookmarkStart w:name="z3956" w:id="3633"/>
    <w:p>
      <w:pPr>
        <w:spacing w:after="0"/>
        <w:ind w:left="0"/>
        <w:jc w:val="both"/>
      </w:pPr>
      <w:r>
        <w:rPr>
          <w:rFonts w:ascii="Times New Roman"/>
          <w:b w:val="false"/>
          <w:i w:val="false"/>
          <w:color w:val="000000"/>
          <w:sz w:val="28"/>
        </w:rPr>
        <w:t>
      мынадай мазмұндағы 8) тармақшамен толықтырылсын:</w:t>
      </w:r>
    </w:p>
    <w:bookmarkEnd w:id="3633"/>
    <w:bookmarkStart w:name="z3957" w:id="36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34"/>
    <w:bookmarkStart w:name="z3958" w:id="3635"/>
    <w:p>
      <w:pPr>
        <w:spacing w:after="0"/>
        <w:ind w:left="0"/>
        <w:jc w:val="both"/>
      </w:pPr>
      <w:r>
        <w:rPr>
          <w:rFonts w:ascii="Times New Roman"/>
          <w:b w:val="false"/>
          <w:i w:val="false"/>
          <w:color w:val="000000"/>
          <w:sz w:val="28"/>
        </w:rPr>
        <w:t>
      14-тармақта:</w:t>
      </w:r>
    </w:p>
    <w:bookmarkEnd w:id="3635"/>
    <w:bookmarkStart w:name="z3959" w:id="36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36"/>
    <w:bookmarkStart w:name="z3960" w:id="36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37"/>
    <w:bookmarkStart w:name="z3961" w:id="36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38"/>
    <w:bookmarkStart w:name="z3962" w:id="36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39"/>
    <w:bookmarkStart w:name="z3963" w:id="36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40"/>
    <w:bookmarkStart w:name="z3964" w:id="36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41"/>
    <w:bookmarkStart w:name="z3965" w:id="36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42"/>
    <w:bookmarkStart w:name="z3966" w:id="36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43"/>
    <w:bookmarkStart w:name="z3967" w:id="36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44"/>
    <w:bookmarkStart w:name="z3968" w:id="3645"/>
    <w:p>
      <w:pPr>
        <w:spacing w:after="0"/>
        <w:ind w:left="0"/>
        <w:jc w:val="both"/>
      </w:pPr>
      <w:r>
        <w:rPr>
          <w:rFonts w:ascii="Times New Roman"/>
          <w:b w:val="false"/>
          <w:i w:val="false"/>
          <w:color w:val="000000"/>
          <w:sz w:val="28"/>
        </w:rPr>
        <w:t>
      15-тармақта:</w:t>
      </w:r>
    </w:p>
    <w:bookmarkEnd w:id="3645"/>
    <w:bookmarkStart w:name="z3969" w:id="36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46"/>
    <w:bookmarkStart w:name="z3970" w:id="36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47"/>
    <w:bookmarkStart w:name="z3971" w:id="36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48"/>
    <w:bookmarkStart w:name="z3972" w:id="36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49"/>
    <w:bookmarkStart w:name="z3973" w:id="36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туралы </w:t>
      </w:r>
      <w:r>
        <w:rPr>
          <w:rFonts w:ascii="Times New Roman"/>
          <w:b w:val="false"/>
          <w:i w:val="false"/>
          <w:color w:val="000000"/>
          <w:sz w:val="28"/>
        </w:rPr>
        <w:t>ережеде:</w:t>
      </w:r>
    </w:p>
    <w:bookmarkEnd w:id="3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75" w:id="3651"/>
    <w:p>
      <w:pPr>
        <w:spacing w:after="0"/>
        <w:ind w:left="0"/>
        <w:jc w:val="both"/>
      </w:pPr>
      <w:r>
        <w:rPr>
          <w:rFonts w:ascii="Times New Roman"/>
          <w:b w:val="false"/>
          <w:i w:val="false"/>
          <w:color w:val="000000"/>
          <w:sz w:val="28"/>
        </w:rPr>
        <w:t>
      мынадай мазмұндағы 7) тармақшамен толықтырылсын:</w:t>
      </w:r>
    </w:p>
    <w:bookmarkEnd w:id="3651"/>
    <w:bookmarkStart w:name="z3976" w:id="36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52"/>
    <w:bookmarkStart w:name="z3977" w:id="3653"/>
    <w:p>
      <w:pPr>
        <w:spacing w:after="0"/>
        <w:ind w:left="0"/>
        <w:jc w:val="both"/>
      </w:pPr>
      <w:r>
        <w:rPr>
          <w:rFonts w:ascii="Times New Roman"/>
          <w:b w:val="false"/>
          <w:i w:val="false"/>
          <w:color w:val="000000"/>
          <w:sz w:val="28"/>
        </w:rPr>
        <w:t>
      мынадай мазмұндағы 8) тармақшамен толықтырылсын:</w:t>
      </w:r>
    </w:p>
    <w:bookmarkEnd w:id="3653"/>
    <w:bookmarkStart w:name="z3978" w:id="36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54"/>
    <w:bookmarkStart w:name="z3979" w:id="3655"/>
    <w:p>
      <w:pPr>
        <w:spacing w:after="0"/>
        <w:ind w:left="0"/>
        <w:jc w:val="both"/>
      </w:pPr>
      <w:r>
        <w:rPr>
          <w:rFonts w:ascii="Times New Roman"/>
          <w:b w:val="false"/>
          <w:i w:val="false"/>
          <w:color w:val="000000"/>
          <w:sz w:val="28"/>
        </w:rPr>
        <w:t>
      14-тармақта:</w:t>
      </w:r>
    </w:p>
    <w:bookmarkEnd w:id="3655"/>
    <w:bookmarkStart w:name="z3980" w:id="36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56"/>
    <w:bookmarkStart w:name="z3981" w:id="36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57"/>
    <w:bookmarkStart w:name="z3982" w:id="36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58"/>
    <w:bookmarkStart w:name="z3983" w:id="36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59"/>
    <w:bookmarkStart w:name="z3984" w:id="36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60"/>
    <w:bookmarkStart w:name="z3985" w:id="36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61"/>
    <w:bookmarkStart w:name="z3986" w:id="36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62"/>
    <w:bookmarkStart w:name="z3987" w:id="36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63"/>
    <w:bookmarkStart w:name="z3988" w:id="36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64"/>
    <w:bookmarkStart w:name="z3989" w:id="3665"/>
    <w:p>
      <w:pPr>
        <w:spacing w:after="0"/>
        <w:ind w:left="0"/>
        <w:jc w:val="both"/>
      </w:pPr>
      <w:r>
        <w:rPr>
          <w:rFonts w:ascii="Times New Roman"/>
          <w:b w:val="false"/>
          <w:i w:val="false"/>
          <w:color w:val="000000"/>
          <w:sz w:val="28"/>
        </w:rPr>
        <w:t>
      15-тармақта:</w:t>
      </w:r>
    </w:p>
    <w:bookmarkEnd w:id="3665"/>
    <w:bookmarkStart w:name="z3990" w:id="36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66"/>
    <w:bookmarkStart w:name="z3991" w:id="36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67"/>
    <w:bookmarkStart w:name="z3992" w:id="36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68"/>
    <w:bookmarkStart w:name="z3993" w:id="36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69"/>
    <w:bookmarkStart w:name="z3994" w:id="36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Кентау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996" w:id="3671"/>
    <w:p>
      <w:pPr>
        <w:spacing w:after="0"/>
        <w:ind w:left="0"/>
        <w:jc w:val="both"/>
      </w:pPr>
      <w:r>
        <w:rPr>
          <w:rFonts w:ascii="Times New Roman"/>
          <w:b w:val="false"/>
          <w:i w:val="false"/>
          <w:color w:val="000000"/>
          <w:sz w:val="28"/>
        </w:rPr>
        <w:t>
      мынадай мазмұндағы 7) тармақшамен толықтырылсын:</w:t>
      </w:r>
    </w:p>
    <w:bookmarkEnd w:id="3671"/>
    <w:bookmarkStart w:name="z3997" w:id="36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72"/>
    <w:bookmarkStart w:name="z3998" w:id="3673"/>
    <w:p>
      <w:pPr>
        <w:spacing w:after="0"/>
        <w:ind w:left="0"/>
        <w:jc w:val="both"/>
      </w:pPr>
      <w:r>
        <w:rPr>
          <w:rFonts w:ascii="Times New Roman"/>
          <w:b w:val="false"/>
          <w:i w:val="false"/>
          <w:color w:val="000000"/>
          <w:sz w:val="28"/>
        </w:rPr>
        <w:t>
      мынадай мазмұндағы 8) тармақшамен толықтырылсын:</w:t>
      </w:r>
    </w:p>
    <w:bookmarkEnd w:id="3673"/>
    <w:bookmarkStart w:name="z3999" w:id="36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74"/>
    <w:bookmarkStart w:name="z4000" w:id="3675"/>
    <w:p>
      <w:pPr>
        <w:spacing w:after="0"/>
        <w:ind w:left="0"/>
        <w:jc w:val="both"/>
      </w:pPr>
      <w:r>
        <w:rPr>
          <w:rFonts w:ascii="Times New Roman"/>
          <w:b w:val="false"/>
          <w:i w:val="false"/>
          <w:color w:val="000000"/>
          <w:sz w:val="28"/>
        </w:rPr>
        <w:t>
      14-тармақта:</w:t>
      </w:r>
    </w:p>
    <w:bookmarkEnd w:id="3675"/>
    <w:bookmarkStart w:name="z4001" w:id="36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76"/>
    <w:bookmarkStart w:name="z4002" w:id="36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77"/>
    <w:bookmarkStart w:name="z4003" w:id="36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78"/>
    <w:bookmarkStart w:name="z4004" w:id="36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79"/>
    <w:bookmarkStart w:name="z4005" w:id="36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680"/>
    <w:bookmarkStart w:name="z4006" w:id="36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681"/>
    <w:bookmarkStart w:name="z4007" w:id="36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682"/>
    <w:bookmarkStart w:name="z4008" w:id="36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683"/>
    <w:bookmarkStart w:name="z4009" w:id="36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684"/>
    <w:bookmarkStart w:name="z4010" w:id="3685"/>
    <w:p>
      <w:pPr>
        <w:spacing w:after="0"/>
        <w:ind w:left="0"/>
        <w:jc w:val="both"/>
      </w:pPr>
      <w:r>
        <w:rPr>
          <w:rFonts w:ascii="Times New Roman"/>
          <w:b w:val="false"/>
          <w:i w:val="false"/>
          <w:color w:val="000000"/>
          <w:sz w:val="28"/>
        </w:rPr>
        <w:t>
      15-тармақта:</w:t>
      </w:r>
    </w:p>
    <w:bookmarkEnd w:id="3685"/>
    <w:bookmarkStart w:name="z4011" w:id="36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686"/>
    <w:bookmarkStart w:name="z4012" w:id="36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687"/>
    <w:bookmarkStart w:name="z4013" w:id="36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688"/>
    <w:bookmarkStart w:name="z4014" w:id="36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689"/>
    <w:bookmarkStart w:name="z4015" w:id="36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Түркiстан қаласы бойынша Мемлекеттік кірістер басқармасы туралы </w:t>
      </w:r>
      <w:r>
        <w:rPr>
          <w:rFonts w:ascii="Times New Roman"/>
          <w:b w:val="false"/>
          <w:i w:val="false"/>
          <w:color w:val="000000"/>
          <w:sz w:val="28"/>
        </w:rPr>
        <w:t>ережеде:</w:t>
      </w:r>
    </w:p>
    <w:bookmarkEnd w:id="3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17" w:id="3691"/>
    <w:p>
      <w:pPr>
        <w:spacing w:after="0"/>
        <w:ind w:left="0"/>
        <w:jc w:val="both"/>
      </w:pPr>
      <w:r>
        <w:rPr>
          <w:rFonts w:ascii="Times New Roman"/>
          <w:b w:val="false"/>
          <w:i w:val="false"/>
          <w:color w:val="000000"/>
          <w:sz w:val="28"/>
        </w:rPr>
        <w:t>
      мынадай мазмұндағы 7) тармақшамен толықтырылсын:</w:t>
      </w:r>
    </w:p>
    <w:bookmarkEnd w:id="3691"/>
    <w:bookmarkStart w:name="z4018" w:id="36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692"/>
    <w:bookmarkStart w:name="z4019" w:id="3693"/>
    <w:p>
      <w:pPr>
        <w:spacing w:after="0"/>
        <w:ind w:left="0"/>
        <w:jc w:val="both"/>
      </w:pPr>
      <w:r>
        <w:rPr>
          <w:rFonts w:ascii="Times New Roman"/>
          <w:b w:val="false"/>
          <w:i w:val="false"/>
          <w:color w:val="000000"/>
          <w:sz w:val="28"/>
        </w:rPr>
        <w:t>
      мынадай мазмұндағы 8) тармақшамен толықтырылсын:</w:t>
      </w:r>
    </w:p>
    <w:bookmarkEnd w:id="3693"/>
    <w:bookmarkStart w:name="z4020" w:id="36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694"/>
    <w:bookmarkStart w:name="z4021" w:id="3695"/>
    <w:p>
      <w:pPr>
        <w:spacing w:after="0"/>
        <w:ind w:left="0"/>
        <w:jc w:val="both"/>
      </w:pPr>
      <w:r>
        <w:rPr>
          <w:rFonts w:ascii="Times New Roman"/>
          <w:b w:val="false"/>
          <w:i w:val="false"/>
          <w:color w:val="000000"/>
          <w:sz w:val="28"/>
        </w:rPr>
        <w:t>
      14-тармақта:</w:t>
      </w:r>
    </w:p>
    <w:bookmarkEnd w:id="3695"/>
    <w:bookmarkStart w:name="z4022" w:id="36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696"/>
    <w:bookmarkStart w:name="z4023" w:id="36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697"/>
    <w:bookmarkStart w:name="z4024" w:id="36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698"/>
    <w:bookmarkStart w:name="z4025" w:id="36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699"/>
    <w:bookmarkStart w:name="z4026" w:id="37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00"/>
    <w:bookmarkStart w:name="z4027" w:id="37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01"/>
    <w:bookmarkStart w:name="z4028" w:id="37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02"/>
    <w:bookmarkStart w:name="z4029" w:id="37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03"/>
    <w:bookmarkStart w:name="z4030" w:id="37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04"/>
    <w:bookmarkStart w:name="z4031" w:id="3705"/>
    <w:p>
      <w:pPr>
        <w:spacing w:after="0"/>
        <w:ind w:left="0"/>
        <w:jc w:val="both"/>
      </w:pPr>
      <w:r>
        <w:rPr>
          <w:rFonts w:ascii="Times New Roman"/>
          <w:b w:val="false"/>
          <w:i w:val="false"/>
          <w:color w:val="000000"/>
          <w:sz w:val="28"/>
        </w:rPr>
        <w:t>
      15-тармақта:</w:t>
      </w:r>
    </w:p>
    <w:bookmarkEnd w:id="3705"/>
    <w:bookmarkStart w:name="z4032" w:id="37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06"/>
    <w:bookmarkStart w:name="z4033" w:id="37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07"/>
    <w:bookmarkStart w:name="z4034" w:id="37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08"/>
    <w:bookmarkStart w:name="z4035" w:id="37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09"/>
    <w:bookmarkStart w:name="z4036" w:id="37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Бәйдiбек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38" w:id="3711"/>
    <w:p>
      <w:pPr>
        <w:spacing w:after="0"/>
        <w:ind w:left="0"/>
        <w:jc w:val="both"/>
      </w:pPr>
      <w:r>
        <w:rPr>
          <w:rFonts w:ascii="Times New Roman"/>
          <w:b w:val="false"/>
          <w:i w:val="false"/>
          <w:color w:val="000000"/>
          <w:sz w:val="28"/>
        </w:rPr>
        <w:t>
      мынадай мазмұндағы 7) тармақшамен толықтырылсын:</w:t>
      </w:r>
    </w:p>
    <w:bookmarkEnd w:id="3711"/>
    <w:bookmarkStart w:name="z4039" w:id="371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12"/>
    <w:bookmarkStart w:name="z4040" w:id="3713"/>
    <w:p>
      <w:pPr>
        <w:spacing w:after="0"/>
        <w:ind w:left="0"/>
        <w:jc w:val="both"/>
      </w:pPr>
      <w:r>
        <w:rPr>
          <w:rFonts w:ascii="Times New Roman"/>
          <w:b w:val="false"/>
          <w:i w:val="false"/>
          <w:color w:val="000000"/>
          <w:sz w:val="28"/>
        </w:rPr>
        <w:t>
      мынадай мазмұндағы 8) тармақшамен толықтырылсын:</w:t>
      </w:r>
    </w:p>
    <w:bookmarkEnd w:id="3713"/>
    <w:bookmarkStart w:name="z4041" w:id="371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14"/>
    <w:bookmarkStart w:name="z4042" w:id="3715"/>
    <w:p>
      <w:pPr>
        <w:spacing w:after="0"/>
        <w:ind w:left="0"/>
        <w:jc w:val="both"/>
      </w:pPr>
      <w:r>
        <w:rPr>
          <w:rFonts w:ascii="Times New Roman"/>
          <w:b w:val="false"/>
          <w:i w:val="false"/>
          <w:color w:val="000000"/>
          <w:sz w:val="28"/>
        </w:rPr>
        <w:t>
      14-тармақта:</w:t>
      </w:r>
    </w:p>
    <w:bookmarkEnd w:id="3715"/>
    <w:bookmarkStart w:name="z4043" w:id="371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16"/>
    <w:bookmarkStart w:name="z4044" w:id="371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17"/>
    <w:bookmarkStart w:name="z4045" w:id="371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18"/>
    <w:bookmarkStart w:name="z4046" w:id="371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19"/>
    <w:bookmarkStart w:name="z4047" w:id="372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20"/>
    <w:bookmarkStart w:name="z4048" w:id="372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21"/>
    <w:bookmarkStart w:name="z4049" w:id="372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22"/>
    <w:bookmarkStart w:name="z4050" w:id="372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23"/>
    <w:bookmarkStart w:name="z4051" w:id="372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24"/>
    <w:bookmarkStart w:name="z4052" w:id="3725"/>
    <w:p>
      <w:pPr>
        <w:spacing w:after="0"/>
        <w:ind w:left="0"/>
        <w:jc w:val="both"/>
      </w:pPr>
      <w:r>
        <w:rPr>
          <w:rFonts w:ascii="Times New Roman"/>
          <w:b w:val="false"/>
          <w:i w:val="false"/>
          <w:color w:val="000000"/>
          <w:sz w:val="28"/>
        </w:rPr>
        <w:t>
      15-тармақта:</w:t>
      </w:r>
    </w:p>
    <w:bookmarkEnd w:id="3725"/>
    <w:bookmarkStart w:name="z4053" w:id="372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26"/>
    <w:bookmarkStart w:name="z4054" w:id="372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27"/>
    <w:bookmarkStart w:name="z4055" w:id="372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28"/>
    <w:bookmarkStart w:name="z4056" w:id="372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29"/>
    <w:bookmarkStart w:name="z4057" w:id="37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Ордабасы ауданы бойынша Мемлекеттік кірістер басқармасы туралы </w:t>
      </w:r>
      <w:r>
        <w:rPr>
          <w:rFonts w:ascii="Times New Roman"/>
          <w:b w:val="false"/>
          <w:i w:val="false"/>
          <w:color w:val="000000"/>
          <w:sz w:val="28"/>
        </w:rPr>
        <w:t>ережесде:</w:t>
      </w:r>
    </w:p>
    <w:bookmarkEnd w:id="3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59" w:id="3731"/>
    <w:p>
      <w:pPr>
        <w:spacing w:after="0"/>
        <w:ind w:left="0"/>
        <w:jc w:val="both"/>
      </w:pPr>
      <w:r>
        <w:rPr>
          <w:rFonts w:ascii="Times New Roman"/>
          <w:b w:val="false"/>
          <w:i w:val="false"/>
          <w:color w:val="000000"/>
          <w:sz w:val="28"/>
        </w:rPr>
        <w:t>
      мынадай мазмұндағы 7) тармақшамен толықтырылсын:</w:t>
      </w:r>
    </w:p>
    <w:bookmarkEnd w:id="3731"/>
    <w:bookmarkStart w:name="z4060" w:id="373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32"/>
    <w:bookmarkStart w:name="z4061" w:id="3733"/>
    <w:p>
      <w:pPr>
        <w:spacing w:after="0"/>
        <w:ind w:left="0"/>
        <w:jc w:val="both"/>
      </w:pPr>
      <w:r>
        <w:rPr>
          <w:rFonts w:ascii="Times New Roman"/>
          <w:b w:val="false"/>
          <w:i w:val="false"/>
          <w:color w:val="000000"/>
          <w:sz w:val="28"/>
        </w:rPr>
        <w:t>
      мынадай мазмұндағы 8) тармақшамен толықтырылсын:</w:t>
      </w:r>
    </w:p>
    <w:bookmarkEnd w:id="3733"/>
    <w:bookmarkStart w:name="z4062" w:id="373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34"/>
    <w:bookmarkStart w:name="z4063" w:id="3735"/>
    <w:p>
      <w:pPr>
        <w:spacing w:after="0"/>
        <w:ind w:left="0"/>
        <w:jc w:val="both"/>
      </w:pPr>
      <w:r>
        <w:rPr>
          <w:rFonts w:ascii="Times New Roman"/>
          <w:b w:val="false"/>
          <w:i w:val="false"/>
          <w:color w:val="000000"/>
          <w:sz w:val="28"/>
        </w:rPr>
        <w:t>
      14-тармақта:</w:t>
      </w:r>
    </w:p>
    <w:bookmarkEnd w:id="3735"/>
    <w:bookmarkStart w:name="z4064" w:id="373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36"/>
    <w:bookmarkStart w:name="z4065" w:id="373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37"/>
    <w:bookmarkStart w:name="z4066" w:id="373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38"/>
    <w:bookmarkStart w:name="z4067" w:id="373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39"/>
    <w:bookmarkStart w:name="z4068" w:id="37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40"/>
    <w:bookmarkStart w:name="z4069" w:id="374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41"/>
    <w:bookmarkStart w:name="z4070" w:id="374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42"/>
    <w:bookmarkStart w:name="z4071" w:id="374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43"/>
    <w:bookmarkStart w:name="z4072" w:id="374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44"/>
    <w:bookmarkStart w:name="z4073" w:id="3745"/>
    <w:p>
      <w:pPr>
        <w:spacing w:after="0"/>
        <w:ind w:left="0"/>
        <w:jc w:val="both"/>
      </w:pPr>
      <w:r>
        <w:rPr>
          <w:rFonts w:ascii="Times New Roman"/>
          <w:b w:val="false"/>
          <w:i w:val="false"/>
          <w:color w:val="000000"/>
          <w:sz w:val="28"/>
        </w:rPr>
        <w:t>
      15-тармақта:</w:t>
      </w:r>
    </w:p>
    <w:bookmarkEnd w:id="3745"/>
    <w:bookmarkStart w:name="z4074" w:id="37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46"/>
    <w:bookmarkStart w:name="z4075" w:id="37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47"/>
    <w:bookmarkStart w:name="z4076" w:id="37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48"/>
    <w:bookmarkStart w:name="z4077" w:id="37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49"/>
    <w:bookmarkStart w:name="z4078" w:id="37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Мақтаарал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80" w:id="3751"/>
    <w:p>
      <w:pPr>
        <w:spacing w:after="0"/>
        <w:ind w:left="0"/>
        <w:jc w:val="both"/>
      </w:pPr>
      <w:r>
        <w:rPr>
          <w:rFonts w:ascii="Times New Roman"/>
          <w:b w:val="false"/>
          <w:i w:val="false"/>
          <w:color w:val="000000"/>
          <w:sz w:val="28"/>
        </w:rPr>
        <w:t>
      мынадай мазмұндағы 7) тармақшамен толықтырылсын:</w:t>
      </w:r>
    </w:p>
    <w:bookmarkEnd w:id="3751"/>
    <w:bookmarkStart w:name="z4081" w:id="37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52"/>
    <w:bookmarkStart w:name="z4082" w:id="3753"/>
    <w:p>
      <w:pPr>
        <w:spacing w:after="0"/>
        <w:ind w:left="0"/>
        <w:jc w:val="both"/>
      </w:pPr>
      <w:r>
        <w:rPr>
          <w:rFonts w:ascii="Times New Roman"/>
          <w:b w:val="false"/>
          <w:i w:val="false"/>
          <w:color w:val="000000"/>
          <w:sz w:val="28"/>
        </w:rPr>
        <w:t>
      мынадай мазмұндағы 8) тармақшамен толықтырылсын:</w:t>
      </w:r>
    </w:p>
    <w:bookmarkEnd w:id="3753"/>
    <w:bookmarkStart w:name="z4083" w:id="37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54"/>
    <w:bookmarkStart w:name="z4084" w:id="3755"/>
    <w:p>
      <w:pPr>
        <w:spacing w:after="0"/>
        <w:ind w:left="0"/>
        <w:jc w:val="both"/>
      </w:pPr>
      <w:r>
        <w:rPr>
          <w:rFonts w:ascii="Times New Roman"/>
          <w:b w:val="false"/>
          <w:i w:val="false"/>
          <w:color w:val="000000"/>
          <w:sz w:val="28"/>
        </w:rPr>
        <w:t>
      14-тармақта:</w:t>
      </w:r>
    </w:p>
    <w:bookmarkEnd w:id="3755"/>
    <w:bookmarkStart w:name="z4085" w:id="375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56"/>
    <w:bookmarkStart w:name="z4086" w:id="375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57"/>
    <w:bookmarkStart w:name="z4087" w:id="375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58"/>
    <w:bookmarkStart w:name="z4088" w:id="375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59"/>
    <w:bookmarkStart w:name="z4089" w:id="37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60"/>
    <w:bookmarkStart w:name="z4090" w:id="376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61"/>
    <w:bookmarkStart w:name="z4091" w:id="376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62"/>
    <w:bookmarkStart w:name="z4092" w:id="376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63"/>
    <w:bookmarkStart w:name="z4093" w:id="376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64"/>
    <w:bookmarkStart w:name="z4094" w:id="3765"/>
    <w:p>
      <w:pPr>
        <w:spacing w:after="0"/>
        <w:ind w:left="0"/>
        <w:jc w:val="both"/>
      </w:pPr>
      <w:r>
        <w:rPr>
          <w:rFonts w:ascii="Times New Roman"/>
          <w:b w:val="false"/>
          <w:i w:val="false"/>
          <w:color w:val="000000"/>
          <w:sz w:val="28"/>
        </w:rPr>
        <w:t>
      15-тармақта:</w:t>
      </w:r>
    </w:p>
    <w:bookmarkEnd w:id="3765"/>
    <w:bookmarkStart w:name="z4095" w:id="376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66"/>
    <w:bookmarkStart w:name="z4096" w:id="376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67"/>
    <w:bookmarkStart w:name="z4097" w:id="376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68"/>
    <w:bookmarkStart w:name="z4098" w:id="376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69"/>
    <w:bookmarkStart w:name="z4099" w:id="37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70"/>
    <w:p>
      <w:pPr>
        <w:spacing w:after="0"/>
        <w:ind w:left="0"/>
        <w:jc w:val="left"/>
      </w:pPr>
      <w:r>
        <w:rPr>
          <w:rFonts w:ascii="Times New Roman"/>
          <w:b w:val="false"/>
          <w:i w:val="false"/>
          <w:color w:val="000000"/>
          <w:sz w:val="28"/>
        </w:rPr>
        <w:t>
</w:t>
      </w:r>
    </w:p>
    <w:bookmarkStart w:name="z4101" w:id="37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мынадай мазмұндағы 7) тармақшамен толықтырылсын:</w:t>
      </w:r>
    </w:p>
    <w:bookmarkEnd w:id="3771"/>
    <w:bookmarkStart w:name="z4102" w:id="377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72"/>
    <w:bookmarkStart w:name="z4103" w:id="3773"/>
    <w:p>
      <w:pPr>
        <w:spacing w:after="0"/>
        <w:ind w:left="0"/>
        <w:jc w:val="both"/>
      </w:pPr>
      <w:r>
        <w:rPr>
          <w:rFonts w:ascii="Times New Roman"/>
          <w:b w:val="false"/>
          <w:i w:val="false"/>
          <w:color w:val="000000"/>
          <w:sz w:val="28"/>
        </w:rPr>
        <w:t>
      мынадай мазмұндағы 8) тармақшамен толықтырылсын:</w:t>
      </w:r>
    </w:p>
    <w:bookmarkEnd w:id="3773"/>
    <w:bookmarkStart w:name="z4104" w:id="377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74"/>
    <w:bookmarkStart w:name="z4105" w:id="3775"/>
    <w:p>
      <w:pPr>
        <w:spacing w:after="0"/>
        <w:ind w:left="0"/>
        <w:jc w:val="both"/>
      </w:pPr>
      <w:r>
        <w:rPr>
          <w:rFonts w:ascii="Times New Roman"/>
          <w:b w:val="false"/>
          <w:i w:val="false"/>
          <w:color w:val="000000"/>
          <w:sz w:val="28"/>
        </w:rPr>
        <w:t>
      14-тармақта:</w:t>
      </w:r>
    </w:p>
    <w:bookmarkEnd w:id="3775"/>
    <w:bookmarkStart w:name="z4106" w:id="377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76"/>
    <w:bookmarkStart w:name="z4107" w:id="377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77"/>
    <w:bookmarkStart w:name="z4108" w:id="377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78"/>
    <w:bookmarkStart w:name="z4109" w:id="377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79"/>
    <w:bookmarkStart w:name="z4110" w:id="378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780"/>
    <w:bookmarkStart w:name="z4111" w:id="378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781"/>
    <w:bookmarkStart w:name="z4112" w:id="378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782"/>
    <w:bookmarkStart w:name="z4113" w:id="378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783"/>
    <w:bookmarkStart w:name="z4114" w:id="378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784"/>
    <w:bookmarkStart w:name="z4115" w:id="3785"/>
    <w:p>
      <w:pPr>
        <w:spacing w:after="0"/>
        <w:ind w:left="0"/>
        <w:jc w:val="both"/>
      </w:pPr>
      <w:r>
        <w:rPr>
          <w:rFonts w:ascii="Times New Roman"/>
          <w:b w:val="false"/>
          <w:i w:val="false"/>
          <w:color w:val="000000"/>
          <w:sz w:val="28"/>
        </w:rPr>
        <w:t>
      15-тармақта:</w:t>
      </w:r>
    </w:p>
    <w:bookmarkEnd w:id="3785"/>
    <w:bookmarkStart w:name="z4116" w:id="378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786"/>
    <w:bookmarkStart w:name="z4117" w:id="378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787"/>
    <w:bookmarkStart w:name="z4118" w:id="378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788"/>
    <w:bookmarkStart w:name="z4119" w:id="378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789"/>
    <w:bookmarkStart w:name="z4120" w:id="37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122" w:id="3791"/>
    <w:p>
      <w:pPr>
        <w:spacing w:after="0"/>
        <w:ind w:left="0"/>
        <w:jc w:val="both"/>
      </w:pPr>
      <w:r>
        <w:rPr>
          <w:rFonts w:ascii="Times New Roman"/>
          <w:b w:val="false"/>
          <w:i w:val="false"/>
          <w:color w:val="000000"/>
          <w:sz w:val="28"/>
        </w:rPr>
        <w:t>
      мынадай мазмұндағы 7) тармақшамен толықтырылсын:</w:t>
      </w:r>
    </w:p>
    <w:bookmarkEnd w:id="3791"/>
    <w:bookmarkStart w:name="z4123" w:id="379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792"/>
    <w:bookmarkStart w:name="z4124" w:id="3793"/>
    <w:p>
      <w:pPr>
        <w:spacing w:after="0"/>
        <w:ind w:left="0"/>
        <w:jc w:val="both"/>
      </w:pPr>
      <w:r>
        <w:rPr>
          <w:rFonts w:ascii="Times New Roman"/>
          <w:b w:val="false"/>
          <w:i w:val="false"/>
          <w:color w:val="000000"/>
          <w:sz w:val="28"/>
        </w:rPr>
        <w:t>
      мынадай мазмұндағы 8) тармақшамен толықтырылсын:</w:t>
      </w:r>
    </w:p>
    <w:bookmarkEnd w:id="3793"/>
    <w:bookmarkStart w:name="z4125" w:id="379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794"/>
    <w:bookmarkStart w:name="z4126" w:id="3795"/>
    <w:p>
      <w:pPr>
        <w:spacing w:after="0"/>
        <w:ind w:left="0"/>
        <w:jc w:val="both"/>
      </w:pPr>
      <w:r>
        <w:rPr>
          <w:rFonts w:ascii="Times New Roman"/>
          <w:b w:val="false"/>
          <w:i w:val="false"/>
          <w:color w:val="000000"/>
          <w:sz w:val="28"/>
        </w:rPr>
        <w:t>
      14-тармақта:</w:t>
      </w:r>
    </w:p>
    <w:bookmarkEnd w:id="3795"/>
    <w:bookmarkStart w:name="z4127" w:id="3796"/>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796"/>
    <w:bookmarkStart w:name="z4128" w:id="3797"/>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797"/>
    <w:bookmarkStart w:name="z4129" w:id="3798"/>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798"/>
    <w:bookmarkStart w:name="z4130" w:id="3799"/>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799"/>
    <w:bookmarkStart w:name="z4131" w:id="380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00"/>
    <w:bookmarkStart w:name="z4132" w:id="3801"/>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01"/>
    <w:bookmarkStart w:name="z4133" w:id="3802"/>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02"/>
    <w:bookmarkStart w:name="z4134" w:id="3803"/>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03"/>
    <w:bookmarkStart w:name="z4135" w:id="3804"/>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04"/>
    <w:bookmarkStart w:name="z4136" w:id="3805"/>
    <w:p>
      <w:pPr>
        <w:spacing w:after="0"/>
        <w:ind w:left="0"/>
        <w:jc w:val="both"/>
      </w:pPr>
      <w:r>
        <w:rPr>
          <w:rFonts w:ascii="Times New Roman"/>
          <w:b w:val="false"/>
          <w:i w:val="false"/>
          <w:color w:val="000000"/>
          <w:sz w:val="28"/>
        </w:rPr>
        <w:t>
      15-тармақта:</w:t>
      </w:r>
    </w:p>
    <w:bookmarkEnd w:id="3805"/>
    <w:bookmarkStart w:name="z4137" w:id="380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06"/>
    <w:bookmarkStart w:name="z4138" w:id="380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07"/>
    <w:bookmarkStart w:name="z4139" w:id="380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08"/>
    <w:bookmarkStart w:name="z4140" w:id="380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09"/>
    <w:bookmarkStart w:name="z4141" w:id="3810"/>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 туралы ережеде:</w:t>
      </w:r>
    </w:p>
    <w:bookmarkEnd w:id="3810"/>
    <w:bookmarkStart w:name="z4142" w:id="3811"/>
    <w:p>
      <w:pPr>
        <w:spacing w:after="0"/>
        <w:ind w:left="0"/>
        <w:jc w:val="both"/>
      </w:pPr>
      <w:r>
        <w:rPr>
          <w:rFonts w:ascii="Times New Roman"/>
          <w:b w:val="false"/>
          <w:i w:val="false"/>
          <w:color w:val="000000"/>
          <w:sz w:val="28"/>
        </w:rPr>
        <w:t>
      13-тармақта:</w:t>
      </w:r>
    </w:p>
    <w:bookmarkEnd w:id="3811"/>
    <w:bookmarkStart w:name="z4143" w:id="3812"/>
    <w:p>
      <w:pPr>
        <w:spacing w:after="0"/>
        <w:ind w:left="0"/>
        <w:jc w:val="both"/>
      </w:pPr>
      <w:r>
        <w:rPr>
          <w:rFonts w:ascii="Times New Roman"/>
          <w:b w:val="false"/>
          <w:i w:val="false"/>
          <w:color w:val="000000"/>
          <w:sz w:val="28"/>
        </w:rPr>
        <w:t>
      мынадай мазмұндағы 7) тармақшамен толықтырылсын:</w:t>
      </w:r>
    </w:p>
    <w:bookmarkEnd w:id="3812"/>
    <w:bookmarkStart w:name="z4144" w:id="38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13"/>
    <w:bookmarkStart w:name="z4145" w:id="3814"/>
    <w:p>
      <w:pPr>
        <w:spacing w:after="0"/>
        <w:ind w:left="0"/>
        <w:jc w:val="both"/>
      </w:pPr>
      <w:r>
        <w:rPr>
          <w:rFonts w:ascii="Times New Roman"/>
          <w:b w:val="false"/>
          <w:i w:val="false"/>
          <w:color w:val="000000"/>
          <w:sz w:val="28"/>
        </w:rPr>
        <w:t>
      мынадай мазмұндағы 8) тармақшамен толықтырылсын:</w:t>
      </w:r>
    </w:p>
    <w:bookmarkEnd w:id="3814"/>
    <w:bookmarkStart w:name="z4146" w:id="38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15"/>
    <w:bookmarkStart w:name="z4147" w:id="3816"/>
    <w:p>
      <w:pPr>
        <w:spacing w:after="0"/>
        <w:ind w:left="0"/>
        <w:jc w:val="both"/>
      </w:pPr>
      <w:r>
        <w:rPr>
          <w:rFonts w:ascii="Times New Roman"/>
          <w:b w:val="false"/>
          <w:i w:val="false"/>
          <w:color w:val="000000"/>
          <w:sz w:val="28"/>
        </w:rPr>
        <w:t>
      14-тармақта:</w:t>
      </w:r>
    </w:p>
    <w:bookmarkEnd w:id="3816"/>
    <w:bookmarkStart w:name="z4148" w:id="38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17"/>
    <w:bookmarkStart w:name="z4149" w:id="38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18"/>
    <w:bookmarkStart w:name="z4150" w:id="38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19"/>
    <w:bookmarkStart w:name="z4151" w:id="38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20"/>
    <w:bookmarkStart w:name="z4152" w:id="38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21"/>
    <w:bookmarkStart w:name="z4153" w:id="38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22"/>
    <w:bookmarkStart w:name="z4154" w:id="38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23"/>
    <w:bookmarkStart w:name="z4155" w:id="38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24"/>
    <w:bookmarkStart w:name="z4156" w:id="38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25"/>
    <w:bookmarkStart w:name="z4157" w:id="3826"/>
    <w:p>
      <w:pPr>
        <w:spacing w:after="0"/>
        <w:ind w:left="0"/>
        <w:jc w:val="both"/>
      </w:pPr>
      <w:r>
        <w:rPr>
          <w:rFonts w:ascii="Times New Roman"/>
          <w:b w:val="false"/>
          <w:i w:val="false"/>
          <w:color w:val="000000"/>
          <w:sz w:val="28"/>
        </w:rPr>
        <w:t>
      15-тармақта:</w:t>
      </w:r>
    </w:p>
    <w:bookmarkEnd w:id="3826"/>
    <w:bookmarkStart w:name="z4158" w:id="38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27"/>
    <w:bookmarkStart w:name="z4159" w:id="38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28"/>
    <w:bookmarkStart w:name="z4160" w:id="38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29"/>
    <w:bookmarkStart w:name="z4161" w:id="38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30"/>
    <w:bookmarkStart w:name="z4162" w:id="38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164" w:id="3832"/>
    <w:p>
      <w:pPr>
        <w:spacing w:after="0"/>
        <w:ind w:left="0"/>
        <w:jc w:val="both"/>
      </w:pPr>
      <w:r>
        <w:rPr>
          <w:rFonts w:ascii="Times New Roman"/>
          <w:b w:val="false"/>
          <w:i w:val="false"/>
          <w:color w:val="000000"/>
          <w:sz w:val="28"/>
        </w:rPr>
        <w:t>
      мынадай мазмұндағы 7) тармақшамен толықтырылсын:</w:t>
      </w:r>
    </w:p>
    <w:bookmarkEnd w:id="3832"/>
    <w:bookmarkStart w:name="z4165" w:id="38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33"/>
    <w:bookmarkStart w:name="z4166" w:id="3834"/>
    <w:p>
      <w:pPr>
        <w:spacing w:after="0"/>
        <w:ind w:left="0"/>
        <w:jc w:val="both"/>
      </w:pPr>
      <w:r>
        <w:rPr>
          <w:rFonts w:ascii="Times New Roman"/>
          <w:b w:val="false"/>
          <w:i w:val="false"/>
          <w:color w:val="000000"/>
          <w:sz w:val="28"/>
        </w:rPr>
        <w:t>
      мынадай мазмұндағы 8) тармақшамен толықтырылсын:</w:t>
      </w:r>
    </w:p>
    <w:bookmarkEnd w:id="3834"/>
    <w:bookmarkStart w:name="z4167" w:id="38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35"/>
    <w:bookmarkStart w:name="z4168" w:id="3836"/>
    <w:p>
      <w:pPr>
        <w:spacing w:after="0"/>
        <w:ind w:left="0"/>
        <w:jc w:val="both"/>
      </w:pPr>
      <w:r>
        <w:rPr>
          <w:rFonts w:ascii="Times New Roman"/>
          <w:b w:val="false"/>
          <w:i w:val="false"/>
          <w:color w:val="000000"/>
          <w:sz w:val="28"/>
        </w:rPr>
        <w:t>
      14-тармақта:</w:t>
      </w:r>
    </w:p>
    <w:bookmarkEnd w:id="3836"/>
    <w:bookmarkStart w:name="z4169" w:id="38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37"/>
    <w:bookmarkStart w:name="z4170" w:id="38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38"/>
    <w:bookmarkStart w:name="z4171" w:id="38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39"/>
    <w:bookmarkStart w:name="z4172" w:id="38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40"/>
    <w:bookmarkStart w:name="z4173" w:id="38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41"/>
    <w:bookmarkStart w:name="z4174" w:id="38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42"/>
    <w:bookmarkStart w:name="z4175" w:id="38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43"/>
    <w:bookmarkStart w:name="z4176" w:id="38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44"/>
    <w:bookmarkStart w:name="z4177" w:id="38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45"/>
    <w:bookmarkStart w:name="z4178" w:id="3846"/>
    <w:p>
      <w:pPr>
        <w:spacing w:after="0"/>
        <w:ind w:left="0"/>
        <w:jc w:val="both"/>
      </w:pPr>
      <w:r>
        <w:rPr>
          <w:rFonts w:ascii="Times New Roman"/>
          <w:b w:val="false"/>
          <w:i w:val="false"/>
          <w:color w:val="000000"/>
          <w:sz w:val="28"/>
        </w:rPr>
        <w:t>
      15-тармақта:</w:t>
      </w:r>
    </w:p>
    <w:bookmarkEnd w:id="3846"/>
    <w:bookmarkStart w:name="z4179" w:id="38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47"/>
    <w:bookmarkStart w:name="z4180" w:id="38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48"/>
    <w:bookmarkStart w:name="z4181" w:id="38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49"/>
    <w:bookmarkStart w:name="z4182" w:id="38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50"/>
    <w:bookmarkStart w:name="z4183" w:id="38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туралы </w:t>
      </w:r>
      <w:r>
        <w:rPr>
          <w:rFonts w:ascii="Times New Roman"/>
          <w:b w:val="false"/>
          <w:i w:val="false"/>
          <w:color w:val="000000"/>
          <w:sz w:val="28"/>
        </w:rPr>
        <w:t>ережеде:</w:t>
      </w:r>
    </w:p>
    <w:bookmarkEnd w:id="3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185" w:id="3852"/>
    <w:p>
      <w:pPr>
        <w:spacing w:after="0"/>
        <w:ind w:left="0"/>
        <w:jc w:val="both"/>
      </w:pPr>
      <w:r>
        <w:rPr>
          <w:rFonts w:ascii="Times New Roman"/>
          <w:b w:val="false"/>
          <w:i w:val="false"/>
          <w:color w:val="000000"/>
          <w:sz w:val="28"/>
        </w:rPr>
        <w:t>
      мынадай мазмұндағы 7) тармақшамен толықтырылсын:</w:t>
      </w:r>
    </w:p>
    <w:bookmarkEnd w:id="3852"/>
    <w:bookmarkStart w:name="z4186" w:id="38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53"/>
    <w:bookmarkStart w:name="z4187" w:id="3854"/>
    <w:p>
      <w:pPr>
        <w:spacing w:after="0"/>
        <w:ind w:left="0"/>
        <w:jc w:val="both"/>
      </w:pPr>
      <w:r>
        <w:rPr>
          <w:rFonts w:ascii="Times New Roman"/>
          <w:b w:val="false"/>
          <w:i w:val="false"/>
          <w:color w:val="000000"/>
          <w:sz w:val="28"/>
        </w:rPr>
        <w:t>
      мынадай мазмұндағы 8) тармақшамен толықтырылсын:</w:t>
      </w:r>
    </w:p>
    <w:bookmarkEnd w:id="3854"/>
    <w:bookmarkStart w:name="z4188" w:id="38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55"/>
    <w:bookmarkStart w:name="z4189" w:id="3856"/>
    <w:p>
      <w:pPr>
        <w:spacing w:after="0"/>
        <w:ind w:left="0"/>
        <w:jc w:val="both"/>
      </w:pPr>
      <w:r>
        <w:rPr>
          <w:rFonts w:ascii="Times New Roman"/>
          <w:b w:val="false"/>
          <w:i w:val="false"/>
          <w:color w:val="000000"/>
          <w:sz w:val="28"/>
        </w:rPr>
        <w:t>
      14-тармақта:</w:t>
      </w:r>
    </w:p>
    <w:bookmarkEnd w:id="3856"/>
    <w:bookmarkStart w:name="z4190" w:id="38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57"/>
    <w:bookmarkStart w:name="z4191" w:id="38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58"/>
    <w:bookmarkStart w:name="z4192" w:id="38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59"/>
    <w:bookmarkStart w:name="z4193" w:id="38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60"/>
    <w:bookmarkStart w:name="z4194" w:id="38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61"/>
    <w:bookmarkStart w:name="z4195" w:id="38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62"/>
    <w:bookmarkStart w:name="z4196" w:id="38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63"/>
    <w:bookmarkStart w:name="z4197" w:id="38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64"/>
    <w:bookmarkStart w:name="z4198" w:id="38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65"/>
    <w:bookmarkStart w:name="z4199" w:id="3866"/>
    <w:p>
      <w:pPr>
        <w:spacing w:after="0"/>
        <w:ind w:left="0"/>
        <w:jc w:val="both"/>
      </w:pPr>
      <w:r>
        <w:rPr>
          <w:rFonts w:ascii="Times New Roman"/>
          <w:b w:val="false"/>
          <w:i w:val="false"/>
          <w:color w:val="000000"/>
          <w:sz w:val="28"/>
        </w:rPr>
        <w:t>
      15-тармақта:</w:t>
      </w:r>
    </w:p>
    <w:bookmarkEnd w:id="3866"/>
    <w:bookmarkStart w:name="z4200" w:id="38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67"/>
    <w:bookmarkStart w:name="z4201" w:id="38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68"/>
    <w:bookmarkStart w:name="z4202" w:id="38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69"/>
    <w:bookmarkStart w:name="z4203" w:id="38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70"/>
    <w:bookmarkStart w:name="z4204" w:id="38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туралы </w:t>
      </w:r>
      <w:r>
        <w:rPr>
          <w:rFonts w:ascii="Times New Roman"/>
          <w:b w:val="false"/>
          <w:i w:val="false"/>
          <w:color w:val="000000"/>
          <w:sz w:val="28"/>
        </w:rPr>
        <w:t>ережеде:</w:t>
      </w:r>
    </w:p>
    <w:bookmarkEnd w:id="3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06" w:id="3872"/>
    <w:p>
      <w:pPr>
        <w:spacing w:after="0"/>
        <w:ind w:left="0"/>
        <w:jc w:val="both"/>
      </w:pPr>
      <w:r>
        <w:rPr>
          <w:rFonts w:ascii="Times New Roman"/>
          <w:b w:val="false"/>
          <w:i w:val="false"/>
          <w:color w:val="000000"/>
          <w:sz w:val="28"/>
        </w:rPr>
        <w:t>
      мынадай мазмұндағы 7) тармақшамен толықтырылсын:</w:t>
      </w:r>
    </w:p>
    <w:bookmarkEnd w:id="3872"/>
    <w:bookmarkStart w:name="z4207" w:id="38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73"/>
    <w:bookmarkStart w:name="z4208" w:id="3874"/>
    <w:p>
      <w:pPr>
        <w:spacing w:after="0"/>
        <w:ind w:left="0"/>
        <w:jc w:val="both"/>
      </w:pPr>
      <w:r>
        <w:rPr>
          <w:rFonts w:ascii="Times New Roman"/>
          <w:b w:val="false"/>
          <w:i w:val="false"/>
          <w:color w:val="000000"/>
          <w:sz w:val="28"/>
        </w:rPr>
        <w:t>
      мынадай мазмұндағы 8) тармақшамен толықтырылсын:</w:t>
      </w:r>
    </w:p>
    <w:bookmarkEnd w:id="3874"/>
    <w:bookmarkStart w:name="z4209" w:id="38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75"/>
    <w:bookmarkStart w:name="z4210" w:id="3876"/>
    <w:p>
      <w:pPr>
        <w:spacing w:after="0"/>
        <w:ind w:left="0"/>
        <w:jc w:val="both"/>
      </w:pPr>
      <w:r>
        <w:rPr>
          <w:rFonts w:ascii="Times New Roman"/>
          <w:b w:val="false"/>
          <w:i w:val="false"/>
          <w:color w:val="000000"/>
          <w:sz w:val="28"/>
        </w:rPr>
        <w:t>
      14-тармақта:</w:t>
      </w:r>
    </w:p>
    <w:bookmarkEnd w:id="3876"/>
    <w:bookmarkStart w:name="z4211" w:id="38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77"/>
    <w:bookmarkStart w:name="z4212" w:id="38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78"/>
    <w:bookmarkStart w:name="z4213" w:id="38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79"/>
    <w:bookmarkStart w:name="z4214" w:id="38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880"/>
    <w:bookmarkStart w:name="z4215" w:id="38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881"/>
    <w:bookmarkStart w:name="z4216" w:id="38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882"/>
    <w:bookmarkStart w:name="z4217" w:id="38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883"/>
    <w:bookmarkStart w:name="z4218" w:id="38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884"/>
    <w:bookmarkStart w:name="z4219" w:id="38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885"/>
    <w:bookmarkStart w:name="z4220" w:id="3886"/>
    <w:p>
      <w:pPr>
        <w:spacing w:after="0"/>
        <w:ind w:left="0"/>
        <w:jc w:val="both"/>
      </w:pPr>
      <w:r>
        <w:rPr>
          <w:rFonts w:ascii="Times New Roman"/>
          <w:b w:val="false"/>
          <w:i w:val="false"/>
          <w:color w:val="000000"/>
          <w:sz w:val="28"/>
        </w:rPr>
        <w:t>
      15-тармақта:</w:t>
      </w:r>
    </w:p>
    <w:bookmarkEnd w:id="3886"/>
    <w:bookmarkStart w:name="z4221" w:id="38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887"/>
    <w:bookmarkStart w:name="z4222" w:id="38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888"/>
    <w:bookmarkStart w:name="z4223" w:id="38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889"/>
    <w:bookmarkStart w:name="z4224" w:id="38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890"/>
    <w:bookmarkStart w:name="z4225" w:id="38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w:t>
      </w:r>
      <w:r>
        <w:rPr>
          <w:rFonts w:ascii="Times New Roman"/>
          <w:b w:val="false"/>
          <w:i w:val="false"/>
          <w:color w:val="000000"/>
          <w:sz w:val="28"/>
        </w:rPr>
        <w:t>ережеде:</w:t>
      </w:r>
    </w:p>
    <w:bookmarkEnd w:id="3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27" w:id="3892"/>
    <w:p>
      <w:pPr>
        <w:spacing w:after="0"/>
        <w:ind w:left="0"/>
        <w:jc w:val="both"/>
      </w:pPr>
      <w:r>
        <w:rPr>
          <w:rFonts w:ascii="Times New Roman"/>
          <w:b w:val="false"/>
          <w:i w:val="false"/>
          <w:color w:val="000000"/>
          <w:sz w:val="28"/>
        </w:rPr>
        <w:t>
      мынадай мазмұндағы 7) тармақшамен толықтырылсын:</w:t>
      </w:r>
    </w:p>
    <w:bookmarkEnd w:id="3892"/>
    <w:bookmarkStart w:name="z4228" w:id="38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893"/>
    <w:bookmarkStart w:name="z4229" w:id="3894"/>
    <w:p>
      <w:pPr>
        <w:spacing w:after="0"/>
        <w:ind w:left="0"/>
        <w:jc w:val="both"/>
      </w:pPr>
      <w:r>
        <w:rPr>
          <w:rFonts w:ascii="Times New Roman"/>
          <w:b w:val="false"/>
          <w:i w:val="false"/>
          <w:color w:val="000000"/>
          <w:sz w:val="28"/>
        </w:rPr>
        <w:t>
      мынадай мазмұндағы 8) тармақшамен толықтырылсын:</w:t>
      </w:r>
    </w:p>
    <w:bookmarkEnd w:id="3894"/>
    <w:bookmarkStart w:name="z4230" w:id="38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895"/>
    <w:bookmarkStart w:name="z4231" w:id="3896"/>
    <w:p>
      <w:pPr>
        <w:spacing w:after="0"/>
        <w:ind w:left="0"/>
        <w:jc w:val="both"/>
      </w:pPr>
      <w:r>
        <w:rPr>
          <w:rFonts w:ascii="Times New Roman"/>
          <w:b w:val="false"/>
          <w:i w:val="false"/>
          <w:color w:val="000000"/>
          <w:sz w:val="28"/>
        </w:rPr>
        <w:t>
      14-тармақта:</w:t>
      </w:r>
    </w:p>
    <w:bookmarkEnd w:id="3896"/>
    <w:bookmarkStart w:name="z4232" w:id="38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897"/>
    <w:bookmarkStart w:name="z4233" w:id="38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898"/>
    <w:bookmarkStart w:name="z4234" w:id="38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899"/>
    <w:bookmarkStart w:name="z4235" w:id="39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00"/>
    <w:bookmarkStart w:name="z4236" w:id="39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01"/>
    <w:bookmarkStart w:name="z4237" w:id="39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02"/>
    <w:bookmarkStart w:name="z4238" w:id="39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03"/>
    <w:bookmarkStart w:name="z4239" w:id="39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04"/>
    <w:bookmarkStart w:name="z4240" w:id="39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05"/>
    <w:bookmarkStart w:name="z4241" w:id="3906"/>
    <w:p>
      <w:pPr>
        <w:spacing w:after="0"/>
        <w:ind w:left="0"/>
        <w:jc w:val="both"/>
      </w:pPr>
      <w:r>
        <w:rPr>
          <w:rFonts w:ascii="Times New Roman"/>
          <w:b w:val="false"/>
          <w:i w:val="false"/>
          <w:color w:val="000000"/>
          <w:sz w:val="28"/>
        </w:rPr>
        <w:t>
      15-тармақта:</w:t>
      </w:r>
    </w:p>
    <w:bookmarkEnd w:id="3906"/>
    <w:bookmarkStart w:name="z4242" w:id="39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07"/>
    <w:bookmarkStart w:name="z4243" w:id="39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08"/>
    <w:bookmarkStart w:name="z4244" w:id="39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09"/>
    <w:bookmarkStart w:name="z4245" w:id="39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10"/>
    <w:bookmarkStart w:name="z4246" w:id="39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туралы </w:t>
      </w:r>
      <w:r>
        <w:rPr>
          <w:rFonts w:ascii="Times New Roman"/>
          <w:b w:val="false"/>
          <w:i w:val="false"/>
          <w:color w:val="000000"/>
          <w:sz w:val="28"/>
        </w:rPr>
        <w:t>ережеде:</w:t>
      </w:r>
    </w:p>
    <w:bookmarkEnd w:id="3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48" w:id="3912"/>
    <w:p>
      <w:pPr>
        <w:spacing w:after="0"/>
        <w:ind w:left="0"/>
        <w:jc w:val="both"/>
      </w:pPr>
      <w:r>
        <w:rPr>
          <w:rFonts w:ascii="Times New Roman"/>
          <w:b w:val="false"/>
          <w:i w:val="false"/>
          <w:color w:val="000000"/>
          <w:sz w:val="28"/>
        </w:rPr>
        <w:t>
      мынадай мазмұндағы 7) тармақшамен толықтырылсын:</w:t>
      </w:r>
    </w:p>
    <w:bookmarkEnd w:id="3912"/>
    <w:bookmarkStart w:name="z4249" w:id="39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13"/>
    <w:bookmarkStart w:name="z4250" w:id="3914"/>
    <w:p>
      <w:pPr>
        <w:spacing w:after="0"/>
        <w:ind w:left="0"/>
        <w:jc w:val="both"/>
      </w:pPr>
      <w:r>
        <w:rPr>
          <w:rFonts w:ascii="Times New Roman"/>
          <w:b w:val="false"/>
          <w:i w:val="false"/>
          <w:color w:val="000000"/>
          <w:sz w:val="28"/>
        </w:rPr>
        <w:t>
      мынадай мазмұндағы 8) тармақшамен толықтырылсын:</w:t>
      </w:r>
    </w:p>
    <w:bookmarkEnd w:id="3914"/>
    <w:bookmarkStart w:name="z4251" w:id="39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15"/>
    <w:bookmarkStart w:name="z4252" w:id="3916"/>
    <w:p>
      <w:pPr>
        <w:spacing w:after="0"/>
        <w:ind w:left="0"/>
        <w:jc w:val="both"/>
      </w:pPr>
      <w:r>
        <w:rPr>
          <w:rFonts w:ascii="Times New Roman"/>
          <w:b w:val="false"/>
          <w:i w:val="false"/>
          <w:color w:val="000000"/>
          <w:sz w:val="28"/>
        </w:rPr>
        <w:t>
      14-тармақта:</w:t>
      </w:r>
    </w:p>
    <w:bookmarkEnd w:id="3916"/>
    <w:bookmarkStart w:name="z4253" w:id="39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17"/>
    <w:bookmarkStart w:name="z4254" w:id="39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18"/>
    <w:bookmarkStart w:name="z4255" w:id="39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19"/>
    <w:bookmarkStart w:name="z4256" w:id="39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20"/>
    <w:bookmarkStart w:name="z4257" w:id="39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21"/>
    <w:bookmarkStart w:name="z4258" w:id="39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22"/>
    <w:bookmarkStart w:name="z4259" w:id="39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23"/>
    <w:bookmarkStart w:name="z4260" w:id="39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24"/>
    <w:bookmarkStart w:name="z4261" w:id="39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25"/>
    <w:bookmarkStart w:name="z4262" w:id="3926"/>
    <w:p>
      <w:pPr>
        <w:spacing w:after="0"/>
        <w:ind w:left="0"/>
        <w:jc w:val="both"/>
      </w:pPr>
      <w:r>
        <w:rPr>
          <w:rFonts w:ascii="Times New Roman"/>
          <w:b w:val="false"/>
          <w:i w:val="false"/>
          <w:color w:val="000000"/>
          <w:sz w:val="28"/>
        </w:rPr>
        <w:t>
      15-тармақта:</w:t>
      </w:r>
    </w:p>
    <w:bookmarkEnd w:id="3926"/>
    <w:bookmarkStart w:name="z4263" w:id="39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27"/>
    <w:bookmarkStart w:name="z4264" w:id="39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28"/>
    <w:bookmarkStart w:name="z4265" w:id="39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29"/>
    <w:bookmarkStart w:name="z4266" w:id="39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30"/>
    <w:bookmarkStart w:name="z4267" w:id="39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69" w:id="3932"/>
    <w:p>
      <w:pPr>
        <w:spacing w:after="0"/>
        <w:ind w:left="0"/>
        <w:jc w:val="both"/>
      </w:pPr>
      <w:r>
        <w:rPr>
          <w:rFonts w:ascii="Times New Roman"/>
          <w:b w:val="false"/>
          <w:i w:val="false"/>
          <w:color w:val="000000"/>
          <w:sz w:val="28"/>
        </w:rPr>
        <w:t>
      мынадай мазмұндағы 7) тармақшамен толықтырылсын:</w:t>
      </w:r>
    </w:p>
    <w:bookmarkEnd w:id="3932"/>
    <w:bookmarkStart w:name="z4270" w:id="39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33"/>
    <w:bookmarkStart w:name="z4271" w:id="3934"/>
    <w:p>
      <w:pPr>
        <w:spacing w:after="0"/>
        <w:ind w:left="0"/>
        <w:jc w:val="both"/>
      </w:pPr>
      <w:r>
        <w:rPr>
          <w:rFonts w:ascii="Times New Roman"/>
          <w:b w:val="false"/>
          <w:i w:val="false"/>
          <w:color w:val="000000"/>
          <w:sz w:val="28"/>
        </w:rPr>
        <w:t>
      мынадай мазмұндағы 8) тармақшамен толықтырылсын:</w:t>
      </w:r>
    </w:p>
    <w:bookmarkEnd w:id="3934"/>
    <w:bookmarkStart w:name="z4272" w:id="39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35"/>
    <w:bookmarkStart w:name="z4273" w:id="3936"/>
    <w:p>
      <w:pPr>
        <w:spacing w:after="0"/>
        <w:ind w:left="0"/>
        <w:jc w:val="both"/>
      </w:pPr>
      <w:r>
        <w:rPr>
          <w:rFonts w:ascii="Times New Roman"/>
          <w:b w:val="false"/>
          <w:i w:val="false"/>
          <w:color w:val="000000"/>
          <w:sz w:val="28"/>
        </w:rPr>
        <w:t>
      14-тармақта:</w:t>
      </w:r>
    </w:p>
    <w:bookmarkEnd w:id="3936"/>
    <w:bookmarkStart w:name="z4274" w:id="39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37"/>
    <w:bookmarkStart w:name="z4275" w:id="39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38"/>
    <w:bookmarkStart w:name="z4276" w:id="39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39"/>
    <w:bookmarkStart w:name="z4277" w:id="39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40"/>
    <w:bookmarkStart w:name="z4278" w:id="39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41"/>
    <w:bookmarkStart w:name="z4279" w:id="39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42"/>
    <w:bookmarkStart w:name="z4280" w:id="39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43"/>
    <w:bookmarkStart w:name="z4281" w:id="39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44"/>
    <w:bookmarkStart w:name="z4282" w:id="39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45"/>
    <w:bookmarkStart w:name="z4283" w:id="3946"/>
    <w:p>
      <w:pPr>
        <w:spacing w:after="0"/>
        <w:ind w:left="0"/>
        <w:jc w:val="both"/>
      </w:pPr>
      <w:r>
        <w:rPr>
          <w:rFonts w:ascii="Times New Roman"/>
          <w:b w:val="false"/>
          <w:i w:val="false"/>
          <w:color w:val="000000"/>
          <w:sz w:val="28"/>
        </w:rPr>
        <w:t>
      15-тармақта:</w:t>
      </w:r>
    </w:p>
    <w:bookmarkEnd w:id="3946"/>
    <w:bookmarkStart w:name="z4284" w:id="39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47"/>
    <w:bookmarkStart w:name="z4285" w:id="39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48"/>
    <w:bookmarkStart w:name="z4286" w:id="39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49"/>
    <w:bookmarkStart w:name="z4287" w:id="39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50"/>
    <w:bookmarkStart w:name="z4288" w:id="39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290" w:id="3952"/>
    <w:p>
      <w:pPr>
        <w:spacing w:after="0"/>
        <w:ind w:left="0"/>
        <w:jc w:val="both"/>
      </w:pPr>
      <w:r>
        <w:rPr>
          <w:rFonts w:ascii="Times New Roman"/>
          <w:b w:val="false"/>
          <w:i w:val="false"/>
          <w:color w:val="000000"/>
          <w:sz w:val="28"/>
        </w:rPr>
        <w:t>
      мынадай мазмұндағы 7) тармақшамен толықтырылсын:</w:t>
      </w:r>
    </w:p>
    <w:bookmarkEnd w:id="3952"/>
    <w:bookmarkStart w:name="z4291" w:id="39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53"/>
    <w:bookmarkStart w:name="z4292" w:id="3954"/>
    <w:p>
      <w:pPr>
        <w:spacing w:after="0"/>
        <w:ind w:left="0"/>
        <w:jc w:val="both"/>
      </w:pPr>
      <w:r>
        <w:rPr>
          <w:rFonts w:ascii="Times New Roman"/>
          <w:b w:val="false"/>
          <w:i w:val="false"/>
          <w:color w:val="000000"/>
          <w:sz w:val="28"/>
        </w:rPr>
        <w:t>
      мынадай мазмұндағы 8) тармақшамен толықтырылсын:</w:t>
      </w:r>
    </w:p>
    <w:bookmarkEnd w:id="3954"/>
    <w:bookmarkStart w:name="z4293" w:id="39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55"/>
    <w:bookmarkStart w:name="z4294" w:id="3956"/>
    <w:p>
      <w:pPr>
        <w:spacing w:after="0"/>
        <w:ind w:left="0"/>
        <w:jc w:val="both"/>
      </w:pPr>
      <w:r>
        <w:rPr>
          <w:rFonts w:ascii="Times New Roman"/>
          <w:b w:val="false"/>
          <w:i w:val="false"/>
          <w:color w:val="000000"/>
          <w:sz w:val="28"/>
        </w:rPr>
        <w:t>
      14-тармақта:</w:t>
      </w:r>
    </w:p>
    <w:bookmarkEnd w:id="3956"/>
    <w:bookmarkStart w:name="z4295" w:id="39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57"/>
    <w:bookmarkStart w:name="z4296" w:id="39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58"/>
    <w:bookmarkStart w:name="z4297" w:id="39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59"/>
    <w:bookmarkStart w:name="z4298" w:id="39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60"/>
    <w:bookmarkStart w:name="z4299" w:id="39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61"/>
    <w:bookmarkStart w:name="z4300" w:id="39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62"/>
    <w:bookmarkStart w:name="z4301" w:id="39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63"/>
    <w:bookmarkStart w:name="z4302" w:id="39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64"/>
    <w:bookmarkStart w:name="z4303" w:id="39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65"/>
    <w:bookmarkStart w:name="z4304" w:id="3966"/>
    <w:p>
      <w:pPr>
        <w:spacing w:after="0"/>
        <w:ind w:left="0"/>
        <w:jc w:val="both"/>
      </w:pPr>
      <w:r>
        <w:rPr>
          <w:rFonts w:ascii="Times New Roman"/>
          <w:b w:val="false"/>
          <w:i w:val="false"/>
          <w:color w:val="000000"/>
          <w:sz w:val="28"/>
        </w:rPr>
        <w:t>
      15-тармақта:</w:t>
      </w:r>
    </w:p>
    <w:bookmarkEnd w:id="3966"/>
    <w:bookmarkStart w:name="z4305" w:id="39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67"/>
    <w:bookmarkStart w:name="z4306" w:id="39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68"/>
    <w:bookmarkStart w:name="z4307" w:id="39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69"/>
    <w:bookmarkStart w:name="z4308" w:id="39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70"/>
    <w:bookmarkStart w:name="z4309" w:id="39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11" w:id="3972"/>
    <w:p>
      <w:pPr>
        <w:spacing w:after="0"/>
        <w:ind w:left="0"/>
        <w:jc w:val="both"/>
      </w:pPr>
      <w:r>
        <w:rPr>
          <w:rFonts w:ascii="Times New Roman"/>
          <w:b w:val="false"/>
          <w:i w:val="false"/>
          <w:color w:val="000000"/>
          <w:sz w:val="28"/>
        </w:rPr>
        <w:t>
      мынадай мазмұндағы 7) тармақшамен толықтырылсын:</w:t>
      </w:r>
    </w:p>
    <w:bookmarkEnd w:id="3972"/>
    <w:bookmarkStart w:name="z4312" w:id="39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73"/>
    <w:bookmarkStart w:name="z4313" w:id="3974"/>
    <w:p>
      <w:pPr>
        <w:spacing w:after="0"/>
        <w:ind w:left="0"/>
        <w:jc w:val="both"/>
      </w:pPr>
      <w:r>
        <w:rPr>
          <w:rFonts w:ascii="Times New Roman"/>
          <w:b w:val="false"/>
          <w:i w:val="false"/>
          <w:color w:val="000000"/>
          <w:sz w:val="28"/>
        </w:rPr>
        <w:t>
      мынадай мазмұндағы 8) тармақшамен толықтырылсын:</w:t>
      </w:r>
    </w:p>
    <w:bookmarkEnd w:id="3974"/>
    <w:bookmarkStart w:name="z4314" w:id="39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75"/>
    <w:bookmarkStart w:name="z4315" w:id="3976"/>
    <w:p>
      <w:pPr>
        <w:spacing w:after="0"/>
        <w:ind w:left="0"/>
        <w:jc w:val="both"/>
      </w:pPr>
      <w:r>
        <w:rPr>
          <w:rFonts w:ascii="Times New Roman"/>
          <w:b w:val="false"/>
          <w:i w:val="false"/>
          <w:color w:val="000000"/>
          <w:sz w:val="28"/>
        </w:rPr>
        <w:t>
      14-тармақта:</w:t>
      </w:r>
    </w:p>
    <w:bookmarkEnd w:id="3976"/>
    <w:bookmarkStart w:name="z4316" w:id="39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77"/>
    <w:bookmarkStart w:name="z4317" w:id="39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78"/>
    <w:bookmarkStart w:name="z4318" w:id="39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79"/>
    <w:bookmarkStart w:name="z4319" w:id="39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3980"/>
    <w:bookmarkStart w:name="z4320" w:id="39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981"/>
    <w:bookmarkStart w:name="z4321" w:id="39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3982"/>
    <w:bookmarkStart w:name="z4322" w:id="39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3983"/>
    <w:bookmarkStart w:name="z4323" w:id="39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3984"/>
    <w:bookmarkStart w:name="z4324" w:id="39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3985"/>
    <w:bookmarkStart w:name="z4325" w:id="3986"/>
    <w:p>
      <w:pPr>
        <w:spacing w:after="0"/>
        <w:ind w:left="0"/>
        <w:jc w:val="both"/>
      </w:pPr>
      <w:r>
        <w:rPr>
          <w:rFonts w:ascii="Times New Roman"/>
          <w:b w:val="false"/>
          <w:i w:val="false"/>
          <w:color w:val="000000"/>
          <w:sz w:val="28"/>
        </w:rPr>
        <w:t>
      15-тармақта:</w:t>
      </w:r>
    </w:p>
    <w:bookmarkEnd w:id="3986"/>
    <w:bookmarkStart w:name="z4326" w:id="39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3987"/>
    <w:bookmarkStart w:name="z4327" w:id="39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3988"/>
    <w:bookmarkStart w:name="z4328" w:id="39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3989"/>
    <w:bookmarkStart w:name="z4329" w:id="39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3990"/>
    <w:bookmarkStart w:name="z4330" w:id="39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Алматы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32" w:id="3992"/>
    <w:p>
      <w:pPr>
        <w:spacing w:after="0"/>
        <w:ind w:left="0"/>
        <w:jc w:val="both"/>
      </w:pPr>
      <w:r>
        <w:rPr>
          <w:rFonts w:ascii="Times New Roman"/>
          <w:b w:val="false"/>
          <w:i w:val="false"/>
          <w:color w:val="000000"/>
          <w:sz w:val="28"/>
        </w:rPr>
        <w:t>
      мынадай мазмұндағы 7) тармақшамен толықтырылсын:</w:t>
      </w:r>
    </w:p>
    <w:bookmarkEnd w:id="3992"/>
    <w:bookmarkStart w:name="z4333" w:id="39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3993"/>
    <w:bookmarkStart w:name="z4334" w:id="3994"/>
    <w:p>
      <w:pPr>
        <w:spacing w:after="0"/>
        <w:ind w:left="0"/>
        <w:jc w:val="both"/>
      </w:pPr>
      <w:r>
        <w:rPr>
          <w:rFonts w:ascii="Times New Roman"/>
          <w:b w:val="false"/>
          <w:i w:val="false"/>
          <w:color w:val="000000"/>
          <w:sz w:val="28"/>
        </w:rPr>
        <w:t>
      мынадай мазмұндағы 8) тармақшамен толықтырылсын:</w:t>
      </w:r>
    </w:p>
    <w:bookmarkEnd w:id="3994"/>
    <w:bookmarkStart w:name="z4335" w:id="39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3995"/>
    <w:bookmarkStart w:name="z4336" w:id="3996"/>
    <w:p>
      <w:pPr>
        <w:spacing w:after="0"/>
        <w:ind w:left="0"/>
        <w:jc w:val="both"/>
      </w:pPr>
      <w:r>
        <w:rPr>
          <w:rFonts w:ascii="Times New Roman"/>
          <w:b w:val="false"/>
          <w:i w:val="false"/>
          <w:color w:val="000000"/>
          <w:sz w:val="28"/>
        </w:rPr>
        <w:t>
      14-тармақта:</w:t>
      </w:r>
    </w:p>
    <w:bookmarkEnd w:id="3996"/>
    <w:bookmarkStart w:name="z4337" w:id="39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3997"/>
    <w:bookmarkStart w:name="z4338" w:id="39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3998"/>
    <w:bookmarkStart w:name="z4339" w:id="39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3999"/>
    <w:bookmarkStart w:name="z4340" w:id="40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00"/>
    <w:bookmarkStart w:name="z4341" w:id="40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01"/>
    <w:bookmarkStart w:name="z4342" w:id="40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02"/>
    <w:bookmarkStart w:name="z4343" w:id="40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03"/>
    <w:bookmarkStart w:name="z4344" w:id="40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04"/>
    <w:bookmarkStart w:name="z4345" w:id="40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05"/>
    <w:bookmarkStart w:name="z4346" w:id="4006"/>
    <w:p>
      <w:pPr>
        <w:spacing w:after="0"/>
        <w:ind w:left="0"/>
        <w:jc w:val="both"/>
      </w:pPr>
      <w:r>
        <w:rPr>
          <w:rFonts w:ascii="Times New Roman"/>
          <w:b w:val="false"/>
          <w:i w:val="false"/>
          <w:color w:val="000000"/>
          <w:sz w:val="28"/>
        </w:rPr>
        <w:t>
      15-тармақта:</w:t>
      </w:r>
    </w:p>
    <w:bookmarkEnd w:id="4006"/>
    <w:bookmarkStart w:name="z4347" w:id="40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07"/>
    <w:bookmarkStart w:name="z4348" w:id="40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08"/>
    <w:bookmarkStart w:name="z4349" w:id="40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09"/>
    <w:bookmarkStart w:name="z4350" w:id="40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10"/>
    <w:bookmarkStart w:name="z4351" w:id="40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Сарыарқа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53" w:id="4012"/>
    <w:p>
      <w:pPr>
        <w:spacing w:after="0"/>
        <w:ind w:left="0"/>
        <w:jc w:val="both"/>
      </w:pPr>
      <w:r>
        <w:rPr>
          <w:rFonts w:ascii="Times New Roman"/>
          <w:b w:val="false"/>
          <w:i w:val="false"/>
          <w:color w:val="000000"/>
          <w:sz w:val="28"/>
        </w:rPr>
        <w:t>
      мынадай мазмұндағы 7) тармақшамен толықтырылсын:</w:t>
      </w:r>
    </w:p>
    <w:bookmarkEnd w:id="4012"/>
    <w:bookmarkStart w:name="z4354" w:id="40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13"/>
    <w:bookmarkStart w:name="z4355" w:id="4014"/>
    <w:p>
      <w:pPr>
        <w:spacing w:after="0"/>
        <w:ind w:left="0"/>
        <w:jc w:val="both"/>
      </w:pPr>
      <w:r>
        <w:rPr>
          <w:rFonts w:ascii="Times New Roman"/>
          <w:b w:val="false"/>
          <w:i w:val="false"/>
          <w:color w:val="000000"/>
          <w:sz w:val="28"/>
        </w:rPr>
        <w:t>
      мынадай мазмұндағы 8) тармақшамен толықтырылсын:</w:t>
      </w:r>
    </w:p>
    <w:bookmarkEnd w:id="4014"/>
    <w:bookmarkStart w:name="z4356" w:id="40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15"/>
    <w:bookmarkStart w:name="z4357" w:id="4016"/>
    <w:p>
      <w:pPr>
        <w:spacing w:after="0"/>
        <w:ind w:left="0"/>
        <w:jc w:val="both"/>
      </w:pPr>
      <w:r>
        <w:rPr>
          <w:rFonts w:ascii="Times New Roman"/>
          <w:b w:val="false"/>
          <w:i w:val="false"/>
          <w:color w:val="000000"/>
          <w:sz w:val="28"/>
        </w:rPr>
        <w:t>
      14-тармақта:</w:t>
      </w:r>
    </w:p>
    <w:bookmarkEnd w:id="4016"/>
    <w:bookmarkStart w:name="z4358" w:id="40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17"/>
    <w:bookmarkStart w:name="z4359" w:id="40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18"/>
    <w:bookmarkStart w:name="z4360" w:id="40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19"/>
    <w:bookmarkStart w:name="z4361" w:id="40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20"/>
    <w:bookmarkStart w:name="z4362" w:id="40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21"/>
    <w:bookmarkStart w:name="z4363" w:id="40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22"/>
    <w:bookmarkStart w:name="z4364" w:id="40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23"/>
    <w:bookmarkStart w:name="z4365" w:id="40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24"/>
    <w:bookmarkStart w:name="z4366" w:id="40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25"/>
    <w:bookmarkStart w:name="z4367" w:id="4026"/>
    <w:p>
      <w:pPr>
        <w:spacing w:after="0"/>
        <w:ind w:left="0"/>
        <w:jc w:val="both"/>
      </w:pPr>
      <w:r>
        <w:rPr>
          <w:rFonts w:ascii="Times New Roman"/>
          <w:b w:val="false"/>
          <w:i w:val="false"/>
          <w:color w:val="000000"/>
          <w:sz w:val="28"/>
        </w:rPr>
        <w:t>
      15-тармақта:</w:t>
      </w:r>
    </w:p>
    <w:bookmarkEnd w:id="4026"/>
    <w:bookmarkStart w:name="z4368" w:id="40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27"/>
    <w:bookmarkStart w:name="z4369" w:id="40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28"/>
    <w:bookmarkStart w:name="z4370" w:id="40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29"/>
    <w:bookmarkStart w:name="z4371" w:id="40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30"/>
    <w:bookmarkStart w:name="z4372" w:id="40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74" w:id="4032"/>
    <w:p>
      <w:pPr>
        <w:spacing w:after="0"/>
        <w:ind w:left="0"/>
        <w:jc w:val="both"/>
      </w:pPr>
      <w:r>
        <w:rPr>
          <w:rFonts w:ascii="Times New Roman"/>
          <w:b w:val="false"/>
          <w:i w:val="false"/>
          <w:color w:val="000000"/>
          <w:sz w:val="28"/>
        </w:rPr>
        <w:t>
      мынадай мазмұндағы 7) тармақшамен толықтырылсын:</w:t>
      </w:r>
    </w:p>
    <w:bookmarkEnd w:id="4032"/>
    <w:bookmarkStart w:name="z4375" w:id="40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33"/>
    <w:bookmarkStart w:name="z4376" w:id="4034"/>
    <w:p>
      <w:pPr>
        <w:spacing w:after="0"/>
        <w:ind w:left="0"/>
        <w:jc w:val="both"/>
      </w:pPr>
      <w:r>
        <w:rPr>
          <w:rFonts w:ascii="Times New Roman"/>
          <w:b w:val="false"/>
          <w:i w:val="false"/>
          <w:color w:val="000000"/>
          <w:sz w:val="28"/>
        </w:rPr>
        <w:t>
      мынадай мазмұндағы 8) тармақшамен толықтырылсын:</w:t>
      </w:r>
    </w:p>
    <w:bookmarkEnd w:id="4034"/>
    <w:bookmarkStart w:name="z4377" w:id="40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35"/>
    <w:bookmarkStart w:name="z4378" w:id="4036"/>
    <w:p>
      <w:pPr>
        <w:spacing w:after="0"/>
        <w:ind w:left="0"/>
        <w:jc w:val="both"/>
      </w:pPr>
      <w:r>
        <w:rPr>
          <w:rFonts w:ascii="Times New Roman"/>
          <w:b w:val="false"/>
          <w:i w:val="false"/>
          <w:color w:val="000000"/>
          <w:sz w:val="28"/>
        </w:rPr>
        <w:t>
      14-тармақта:</w:t>
      </w:r>
    </w:p>
    <w:bookmarkEnd w:id="4036"/>
    <w:bookmarkStart w:name="z4379" w:id="40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37"/>
    <w:bookmarkStart w:name="z4380" w:id="40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38"/>
    <w:bookmarkStart w:name="z4381" w:id="40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39"/>
    <w:bookmarkStart w:name="z4382" w:id="40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40"/>
    <w:bookmarkStart w:name="z4383" w:id="40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41"/>
    <w:bookmarkStart w:name="z4384" w:id="40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42"/>
    <w:bookmarkStart w:name="z4385" w:id="40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43"/>
    <w:bookmarkStart w:name="z4386" w:id="40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44"/>
    <w:bookmarkStart w:name="z4387" w:id="40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45"/>
    <w:bookmarkStart w:name="z4388" w:id="4046"/>
    <w:p>
      <w:pPr>
        <w:spacing w:after="0"/>
        <w:ind w:left="0"/>
        <w:jc w:val="both"/>
      </w:pPr>
      <w:r>
        <w:rPr>
          <w:rFonts w:ascii="Times New Roman"/>
          <w:b w:val="false"/>
          <w:i w:val="false"/>
          <w:color w:val="000000"/>
          <w:sz w:val="28"/>
        </w:rPr>
        <w:t>
      15-тармақта:</w:t>
      </w:r>
    </w:p>
    <w:bookmarkEnd w:id="4046"/>
    <w:bookmarkStart w:name="z4389" w:id="40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47"/>
    <w:bookmarkStart w:name="z4390" w:id="40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48"/>
    <w:bookmarkStart w:name="z4391" w:id="40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49"/>
    <w:bookmarkStart w:name="z4392" w:id="40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50"/>
    <w:bookmarkStart w:name="z4393" w:id="40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комитетінің Астана қаласы бойынша Мемлекеттік кірістер департаментiнің Байқоныр ауданы бойынша мемлекеттік кірістер басқармасы туралы </w:t>
      </w:r>
      <w:r>
        <w:rPr>
          <w:rFonts w:ascii="Times New Roman"/>
          <w:b w:val="false"/>
          <w:i w:val="false"/>
          <w:color w:val="000000"/>
          <w:sz w:val="28"/>
        </w:rPr>
        <w:t>ережеде:</w:t>
      </w:r>
    </w:p>
    <w:bookmarkEnd w:id="4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395" w:id="4052"/>
    <w:p>
      <w:pPr>
        <w:spacing w:after="0"/>
        <w:ind w:left="0"/>
        <w:jc w:val="both"/>
      </w:pPr>
      <w:r>
        <w:rPr>
          <w:rFonts w:ascii="Times New Roman"/>
          <w:b w:val="false"/>
          <w:i w:val="false"/>
          <w:color w:val="000000"/>
          <w:sz w:val="28"/>
        </w:rPr>
        <w:t>
      мынадай мазмұндағы 7) тармақшамен толықтырылсын:</w:t>
      </w:r>
    </w:p>
    <w:bookmarkEnd w:id="4052"/>
    <w:bookmarkStart w:name="z4396" w:id="40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53"/>
    <w:bookmarkStart w:name="z4397" w:id="4054"/>
    <w:p>
      <w:pPr>
        <w:spacing w:after="0"/>
        <w:ind w:left="0"/>
        <w:jc w:val="both"/>
      </w:pPr>
      <w:r>
        <w:rPr>
          <w:rFonts w:ascii="Times New Roman"/>
          <w:b w:val="false"/>
          <w:i w:val="false"/>
          <w:color w:val="000000"/>
          <w:sz w:val="28"/>
        </w:rPr>
        <w:t>
      мынадай мазмұндағы 8) тармақшамен толықтырылсын:</w:t>
      </w:r>
    </w:p>
    <w:bookmarkEnd w:id="4054"/>
    <w:bookmarkStart w:name="z4398" w:id="40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55"/>
    <w:bookmarkStart w:name="z4399" w:id="4056"/>
    <w:p>
      <w:pPr>
        <w:spacing w:after="0"/>
        <w:ind w:left="0"/>
        <w:jc w:val="both"/>
      </w:pPr>
      <w:r>
        <w:rPr>
          <w:rFonts w:ascii="Times New Roman"/>
          <w:b w:val="false"/>
          <w:i w:val="false"/>
          <w:color w:val="000000"/>
          <w:sz w:val="28"/>
        </w:rPr>
        <w:t>
      14-тармақта:</w:t>
      </w:r>
    </w:p>
    <w:bookmarkEnd w:id="4056"/>
    <w:bookmarkStart w:name="z4400" w:id="40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57"/>
    <w:bookmarkStart w:name="z4401" w:id="40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58"/>
    <w:bookmarkStart w:name="z4402" w:id="40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59"/>
    <w:bookmarkStart w:name="z4403" w:id="40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60"/>
    <w:bookmarkStart w:name="z4404" w:id="40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61"/>
    <w:bookmarkStart w:name="z4405" w:id="40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62"/>
    <w:bookmarkStart w:name="z4406" w:id="40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63"/>
    <w:bookmarkStart w:name="z4407" w:id="40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64"/>
    <w:bookmarkStart w:name="z4408" w:id="40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65"/>
    <w:bookmarkStart w:name="z4409" w:id="4066"/>
    <w:p>
      <w:pPr>
        <w:spacing w:after="0"/>
        <w:ind w:left="0"/>
        <w:jc w:val="both"/>
      </w:pPr>
      <w:r>
        <w:rPr>
          <w:rFonts w:ascii="Times New Roman"/>
          <w:b w:val="false"/>
          <w:i w:val="false"/>
          <w:color w:val="000000"/>
          <w:sz w:val="28"/>
        </w:rPr>
        <w:t>
      15-тармақта:</w:t>
      </w:r>
    </w:p>
    <w:bookmarkEnd w:id="4066"/>
    <w:bookmarkStart w:name="z4410" w:id="40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67"/>
    <w:bookmarkStart w:name="z4411" w:id="40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68"/>
    <w:bookmarkStart w:name="z4412" w:id="40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69"/>
    <w:bookmarkStart w:name="z4413" w:id="40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70"/>
    <w:bookmarkStart w:name="z4414" w:id="40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p>
    <w:bookmarkEnd w:id="4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16" w:id="4072"/>
    <w:p>
      <w:pPr>
        <w:spacing w:after="0"/>
        <w:ind w:left="0"/>
        <w:jc w:val="both"/>
      </w:pPr>
      <w:r>
        <w:rPr>
          <w:rFonts w:ascii="Times New Roman"/>
          <w:b w:val="false"/>
          <w:i w:val="false"/>
          <w:color w:val="000000"/>
          <w:sz w:val="28"/>
        </w:rPr>
        <w:t>
      мынадай мазмұндағы 7) тармақшамен толықтырылсын:</w:t>
      </w:r>
    </w:p>
    <w:bookmarkEnd w:id="4072"/>
    <w:bookmarkStart w:name="z4417" w:id="40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73"/>
    <w:bookmarkStart w:name="z4418" w:id="4074"/>
    <w:p>
      <w:pPr>
        <w:spacing w:after="0"/>
        <w:ind w:left="0"/>
        <w:jc w:val="both"/>
      </w:pPr>
      <w:r>
        <w:rPr>
          <w:rFonts w:ascii="Times New Roman"/>
          <w:b w:val="false"/>
          <w:i w:val="false"/>
          <w:color w:val="000000"/>
          <w:sz w:val="28"/>
        </w:rPr>
        <w:t>
      мынадай мазмұндағы 8) тармақшамен толықтырылсын:</w:t>
      </w:r>
    </w:p>
    <w:bookmarkEnd w:id="4074"/>
    <w:bookmarkStart w:name="z4419" w:id="40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75"/>
    <w:bookmarkStart w:name="z4420" w:id="4076"/>
    <w:p>
      <w:pPr>
        <w:spacing w:after="0"/>
        <w:ind w:left="0"/>
        <w:jc w:val="both"/>
      </w:pPr>
      <w:r>
        <w:rPr>
          <w:rFonts w:ascii="Times New Roman"/>
          <w:b w:val="false"/>
          <w:i w:val="false"/>
          <w:color w:val="000000"/>
          <w:sz w:val="28"/>
        </w:rPr>
        <w:t>
      14-тармақта:</w:t>
      </w:r>
    </w:p>
    <w:bookmarkEnd w:id="4076"/>
    <w:bookmarkStart w:name="z4421" w:id="40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77"/>
    <w:bookmarkStart w:name="z4422" w:id="40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78"/>
    <w:bookmarkStart w:name="z4423" w:id="40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79"/>
    <w:bookmarkStart w:name="z4424" w:id="40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080"/>
    <w:bookmarkStart w:name="z4425" w:id="40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81"/>
    <w:bookmarkStart w:name="z4426" w:id="40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082"/>
    <w:bookmarkStart w:name="z4427" w:id="40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083"/>
    <w:bookmarkStart w:name="z4428" w:id="40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084"/>
    <w:bookmarkStart w:name="z4429" w:id="40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085"/>
    <w:bookmarkStart w:name="z4430" w:id="4086"/>
    <w:p>
      <w:pPr>
        <w:spacing w:after="0"/>
        <w:ind w:left="0"/>
        <w:jc w:val="both"/>
      </w:pPr>
      <w:r>
        <w:rPr>
          <w:rFonts w:ascii="Times New Roman"/>
          <w:b w:val="false"/>
          <w:i w:val="false"/>
          <w:color w:val="000000"/>
          <w:sz w:val="28"/>
        </w:rPr>
        <w:t>
      15-тармақта:</w:t>
      </w:r>
    </w:p>
    <w:bookmarkEnd w:id="4086"/>
    <w:bookmarkStart w:name="z4431" w:id="40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087"/>
    <w:bookmarkStart w:name="z4432" w:id="40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088"/>
    <w:bookmarkStart w:name="z4433" w:id="40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089"/>
    <w:bookmarkStart w:name="z4434" w:id="40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090"/>
    <w:bookmarkStart w:name="z4435" w:id="40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37" w:id="4092"/>
    <w:p>
      <w:pPr>
        <w:spacing w:after="0"/>
        <w:ind w:left="0"/>
        <w:jc w:val="both"/>
      </w:pPr>
      <w:r>
        <w:rPr>
          <w:rFonts w:ascii="Times New Roman"/>
          <w:b w:val="false"/>
          <w:i w:val="false"/>
          <w:color w:val="000000"/>
          <w:sz w:val="28"/>
        </w:rPr>
        <w:t>
      мынадай мазмұндағы 7) тармақшамен толықтырылсын:</w:t>
      </w:r>
    </w:p>
    <w:bookmarkEnd w:id="4092"/>
    <w:bookmarkStart w:name="z4438" w:id="40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093"/>
    <w:bookmarkStart w:name="z4439" w:id="4094"/>
    <w:p>
      <w:pPr>
        <w:spacing w:after="0"/>
        <w:ind w:left="0"/>
        <w:jc w:val="both"/>
      </w:pPr>
      <w:r>
        <w:rPr>
          <w:rFonts w:ascii="Times New Roman"/>
          <w:b w:val="false"/>
          <w:i w:val="false"/>
          <w:color w:val="000000"/>
          <w:sz w:val="28"/>
        </w:rPr>
        <w:t>
      мынадай мазмұндағы 8) тармақшамен толықтырылсын:</w:t>
      </w:r>
    </w:p>
    <w:bookmarkEnd w:id="4094"/>
    <w:bookmarkStart w:name="z4440" w:id="40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095"/>
    <w:bookmarkStart w:name="z4441" w:id="4096"/>
    <w:p>
      <w:pPr>
        <w:spacing w:after="0"/>
        <w:ind w:left="0"/>
        <w:jc w:val="both"/>
      </w:pPr>
      <w:r>
        <w:rPr>
          <w:rFonts w:ascii="Times New Roman"/>
          <w:b w:val="false"/>
          <w:i w:val="false"/>
          <w:color w:val="000000"/>
          <w:sz w:val="28"/>
        </w:rPr>
        <w:t>
      14-тармақта:</w:t>
      </w:r>
    </w:p>
    <w:bookmarkEnd w:id="4096"/>
    <w:bookmarkStart w:name="z4442" w:id="40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097"/>
    <w:bookmarkStart w:name="z4443" w:id="40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098"/>
    <w:bookmarkStart w:name="z4444" w:id="40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099"/>
    <w:bookmarkStart w:name="z4445" w:id="41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00"/>
    <w:bookmarkStart w:name="z4446" w:id="41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01"/>
    <w:bookmarkStart w:name="z4447" w:id="41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02"/>
    <w:bookmarkStart w:name="z4448" w:id="41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03"/>
    <w:bookmarkStart w:name="z4449" w:id="41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04"/>
    <w:bookmarkStart w:name="z4450" w:id="41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05"/>
    <w:bookmarkStart w:name="z4451" w:id="4106"/>
    <w:p>
      <w:pPr>
        <w:spacing w:after="0"/>
        <w:ind w:left="0"/>
        <w:jc w:val="both"/>
      </w:pPr>
      <w:r>
        <w:rPr>
          <w:rFonts w:ascii="Times New Roman"/>
          <w:b w:val="false"/>
          <w:i w:val="false"/>
          <w:color w:val="000000"/>
          <w:sz w:val="28"/>
        </w:rPr>
        <w:t>
      15-тармақта:</w:t>
      </w:r>
    </w:p>
    <w:bookmarkEnd w:id="4106"/>
    <w:bookmarkStart w:name="z4452" w:id="41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07"/>
    <w:bookmarkStart w:name="z4453" w:id="41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08"/>
    <w:bookmarkStart w:name="z4454" w:id="41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09"/>
    <w:bookmarkStart w:name="z4455" w:id="41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10"/>
    <w:bookmarkStart w:name="z4456" w:id="41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ережеде:</w:t>
      </w:r>
    </w:p>
    <w:bookmarkEnd w:id="4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58" w:id="4112"/>
    <w:p>
      <w:pPr>
        <w:spacing w:after="0"/>
        <w:ind w:left="0"/>
        <w:jc w:val="both"/>
      </w:pPr>
      <w:r>
        <w:rPr>
          <w:rFonts w:ascii="Times New Roman"/>
          <w:b w:val="false"/>
          <w:i w:val="false"/>
          <w:color w:val="000000"/>
          <w:sz w:val="28"/>
        </w:rPr>
        <w:t>
      мынадай мазмұндағы 7) тармақшамен толықтырылсын:</w:t>
      </w:r>
    </w:p>
    <w:bookmarkEnd w:id="4112"/>
    <w:bookmarkStart w:name="z4459" w:id="41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13"/>
    <w:bookmarkStart w:name="z4460" w:id="4114"/>
    <w:p>
      <w:pPr>
        <w:spacing w:after="0"/>
        <w:ind w:left="0"/>
        <w:jc w:val="both"/>
      </w:pPr>
      <w:r>
        <w:rPr>
          <w:rFonts w:ascii="Times New Roman"/>
          <w:b w:val="false"/>
          <w:i w:val="false"/>
          <w:color w:val="000000"/>
          <w:sz w:val="28"/>
        </w:rPr>
        <w:t>
      мынадай мазмұндағы 8) тармақшамен толықтырылсын:</w:t>
      </w:r>
    </w:p>
    <w:bookmarkEnd w:id="4114"/>
    <w:bookmarkStart w:name="z4461" w:id="41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15"/>
    <w:bookmarkStart w:name="z4462" w:id="4116"/>
    <w:p>
      <w:pPr>
        <w:spacing w:after="0"/>
        <w:ind w:left="0"/>
        <w:jc w:val="both"/>
      </w:pPr>
      <w:r>
        <w:rPr>
          <w:rFonts w:ascii="Times New Roman"/>
          <w:b w:val="false"/>
          <w:i w:val="false"/>
          <w:color w:val="000000"/>
          <w:sz w:val="28"/>
        </w:rPr>
        <w:t>
      14-тармақта:</w:t>
      </w:r>
    </w:p>
    <w:bookmarkEnd w:id="4116"/>
    <w:bookmarkStart w:name="z4463" w:id="41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17"/>
    <w:bookmarkStart w:name="z4464" w:id="41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18"/>
    <w:bookmarkStart w:name="z4465" w:id="41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19"/>
    <w:bookmarkStart w:name="z4466" w:id="41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20"/>
    <w:bookmarkStart w:name="z4467" w:id="41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21"/>
    <w:bookmarkStart w:name="z4468" w:id="41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22"/>
    <w:bookmarkStart w:name="z4469" w:id="41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23"/>
    <w:bookmarkStart w:name="z4470" w:id="41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24"/>
    <w:bookmarkStart w:name="z4471" w:id="41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25"/>
    <w:bookmarkStart w:name="z4472" w:id="4126"/>
    <w:p>
      <w:pPr>
        <w:spacing w:after="0"/>
        <w:ind w:left="0"/>
        <w:jc w:val="both"/>
      </w:pPr>
      <w:r>
        <w:rPr>
          <w:rFonts w:ascii="Times New Roman"/>
          <w:b w:val="false"/>
          <w:i w:val="false"/>
          <w:color w:val="000000"/>
          <w:sz w:val="28"/>
        </w:rPr>
        <w:t>
      15-тармақта:</w:t>
      </w:r>
    </w:p>
    <w:bookmarkEnd w:id="4126"/>
    <w:bookmarkStart w:name="z4473" w:id="41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27"/>
    <w:bookmarkStart w:name="z4474" w:id="41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28"/>
    <w:bookmarkStart w:name="z4475" w:id="41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29"/>
    <w:bookmarkStart w:name="z4476" w:id="41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30"/>
    <w:bookmarkStart w:name="z4477" w:id="41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79" w:id="4132"/>
    <w:p>
      <w:pPr>
        <w:spacing w:after="0"/>
        <w:ind w:left="0"/>
        <w:jc w:val="both"/>
      </w:pPr>
      <w:r>
        <w:rPr>
          <w:rFonts w:ascii="Times New Roman"/>
          <w:b w:val="false"/>
          <w:i w:val="false"/>
          <w:color w:val="000000"/>
          <w:sz w:val="28"/>
        </w:rPr>
        <w:t>
      мынадай мазмұндағы 7) тармақшамен толықтырылсын:</w:t>
      </w:r>
    </w:p>
    <w:bookmarkEnd w:id="4132"/>
    <w:bookmarkStart w:name="z4480" w:id="41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33"/>
    <w:bookmarkStart w:name="z4481" w:id="4134"/>
    <w:p>
      <w:pPr>
        <w:spacing w:after="0"/>
        <w:ind w:left="0"/>
        <w:jc w:val="both"/>
      </w:pPr>
      <w:r>
        <w:rPr>
          <w:rFonts w:ascii="Times New Roman"/>
          <w:b w:val="false"/>
          <w:i w:val="false"/>
          <w:color w:val="000000"/>
          <w:sz w:val="28"/>
        </w:rPr>
        <w:t>
      мынадай мазмұндағы 8) тармақшамен толықтырылсын:</w:t>
      </w:r>
    </w:p>
    <w:bookmarkEnd w:id="4134"/>
    <w:bookmarkStart w:name="z4482" w:id="41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35"/>
    <w:bookmarkStart w:name="z4483" w:id="4136"/>
    <w:p>
      <w:pPr>
        <w:spacing w:after="0"/>
        <w:ind w:left="0"/>
        <w:jc w:val="both"/>
      </w:pPr>
      <w:r>
        <w:rPr>
          <w:rFonts w:ascii="Times New Roman"/>
          <w:b w:val="false"/>
          <w:i w:val="false"/>
          <w:color w:val="000000"/>
          <w:sz w:val="28"/>
        </w:rPr>
        <w:t>
      14-тармақта:</w:t>
      </w:r>
    </w:p>
    <w:bookmarkEnd w:id="4136"/>
    <w:bookmarkStart w:name="z4484" w:id="41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37"/>
    <w:bookmarkStart w:name="z4485" w:id="41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38"/>
    <w:bookmarkStart w:name="z4486" w:id="41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39"/>
    <w:bookmarkStart w:name="z4487" w:id="41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40"/>
    <w:bookmarkStart w:name="z4488" w:id="41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41"/>
    <w:bookmarkStart w:name="z4489" w:id="41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42"/>
    <w:bookmarkStart w:name="z4490" w:id="41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43"/>
    <w:bookmarkStart w:name="z4491" w:id="41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44"/>
    <w:bookmarkStart w:name="z4492" w:id="41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45"/>
    <w:bookmarkStart w:name="z4493" w:id="4146"/>
    <w:p>
      <w:pPr>
        <w:spacing w:after="0"/>
        <w:ind w:left="0"/>
        <w:jc w:val="both"/>
      </w:pPr>
      <w:r>
        <w:rPr>
          <w:rFonts w:ascii="Times New Roman"/>
          <w:b w:val="false"/>
          <w:i w:val="false"/>
          <w:color w:val="000000"/>
          <w:sz w:val="28"/>
        </w:rPr>
        <w:t>
      15-тармақта:</w:t>
      </w:r>
    </w:p>
    <w:bookmarkEnd w:id="4146"/>
    <w:bookmarkStart w:name="z4494" w:id="41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47"/>
    <w:bookmarkStart w:name="z4495" w:id="41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48"/>
    <w:bookmarkStart w:name="z4496" w:id="41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49"/>
    <w:bookmarkStart w:name="z4497" w:id="41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50"/>
    <w:bookmarkStart w:name="z4498" w:id="41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ережеде:</w:t>
      </w:r>
    </w:p>
    <w:bookmarkEnd w:id="4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00" w:id="4152"/>
    <w:p>
      <w:pPr>
        <w:spacing w:after="0"/>
        <w:ind w:left="0"/>
        <w:jc w:val="both"/>
      </w:pPr>
      <w:r>
        <w:rPr>
          <w:rFonts w:ascii="Times New Roman"/>
          <w:b w:val="false"/>
          <w:i w:val="false"/>
          <w:color w:val="000000"/>
          <w:sz w:val="28"/>
        </w:rPr>
        <w:t>
      мынадай мазмұндағы 7) тармақшамен толықтырылсын:</w:t>
      </w:r>
    </w:p>
    <w:bookmarkEnd w:id="4152"/>
    <w:bookmarkStart w:name="z4501" w:id="41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53"/>
    <w:bookmarkStart w:name="z4502" w:id="4154"/>
    <w:p>
      <w:pPr>
        <w:spacing w:after="0"/>
        <w:ind w:left="0"/>
        <w:jc w:val="both"/>
      </w:pPr>
      <w:r>
        <w:rPr>
          <w:rFonts w:ascii="Times New Roman"/>
          <w:b w:val="false"/>
          <w:i w:val="false"/>
          <w:color w:val="000000"/>
          <w:sz w:val="28"/>
        </w:rPr>
        <w:t>
      мынадай мазмұндағы 8) тармақшамен толықтырылсын:</w:t>
      </w:r>
    </w:p>
    <w:bookmarkEnd w:id="4154"/>
    <w:bookmarkStart w:name="z4503" w:id="41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55"/>
    <w:bookmarkStart w:name="z4504" w:id="4156"/>
    <w:p>
      <w:pPr>
        <w:spacing w:after="0"/>
        <w:ind w:left="0"/>
        <w:jc w:val="both"/>
      </w:pPr>
      <w:r>
        <w:rPr>
          <w:rFonts w:ascii="Times New Roman"/>
          <w:b w:val="false"/>
          <w:i w:val="false"/>
          <w:color w:val="000000"/>
          <w:sz w:val="28"/>
        </w:rPr>
        <w:t>
      14-тармақта:</w:t>
      </w:r>
    </w:p>
    <w:bookmarkEnd w:id="4156"/>
    <w:bookmarkStart w:name="z4505" w:id="41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57"/>
    <w:bookmarkStart w:name="z4506" w:id="41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58"/>
    <w:bookmarkStart w:name="z4507" w:id="41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59"/>
    <w:bookmarkStart w:name="z4508" w:id="41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60"/>
    <w:bookmarkStart w:name="z4509" w:id="41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61"/>
    <w:bookmarkStart w:name="z4510" w:id="41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62"/>
    <w:bookmarkStart w:name="z4511" w:id="41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63"/>
    <w:bookmarkStart w:name="z4512" w:id="41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64"/>
    <w:bookmarkStart w:name="z4513" w:id="41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65"/>
    <w:bookmarkStart w:name="z4514" w:id="4166"/>
    <w:p>
      <w:pPr>
        <w:spacing w:after="0"/>
        <w:ind w:left="0"/>
        <w:jc w:val="both"/>
      </w:pPr>
      <w:r>
        <w:rPr>
          <w:rFonts w:ascii="Times New Roman"/>
          <w:b w:val="false"/>
          <w:i w:val="false"/>
          <w:color w:val="000000"/>
          <w:sz w:val="28"/>
        </w:rPr>
        <w:t>
      15-тармақта:</w:t>
      </w:r>
    </w:p>
    <w:bookmarkEnd w:id="4166"/>
    <w:bookmarkStart w:name="z4515" w:id="41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67"/>
    <w:bookmarkStart w:name="z4516" w:id="41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68"/>
    <w:bookmarkStart w:name="z4517" w:id="41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69"/>
    <w:bookmarkStart w:name="z4518" w:id="41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70"/>
    <w:bookmarkStart w:name="z4519" w:id="41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21" w:id="4172"/>
    <w:p>
      <w:pPr>
        <w:spacing w:after="0"/>
        <w:ind w:left="0"/>
        <w:jc w:val="both"/>
      </w:pPr>
      <w:r>
        <w:rPr>
          <w:rFonts w:ascii="Times New Roman"/>
          <w:b w:val="false"/>
          <w:i w:val="false"/>
          <w:color w:val="000000"/>
          <w:sz w:val="28"/>
        </w:rPr>
        <w:t>
      мынадай мазмұндағы 7) тармақшамен толықтырылсын:</w:t>
      </w:r>
    </w:p>
    <w:bookmarkEnd w:id="4172"/>
    <w:bookmarkStart w:name="z4522" w:id="41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73"/>
    <w:bookmarkStart w:name="z4523" w:id="4174"/>
    <w:p>
      <w:pPr>
        <w:spacing w:after="0"/>
        <w:ind w:left="0"/>
        <w:jc w:val="both"/>
      </w:pPr>
      <w:r>
        <w:rPr>
          <w:rFonts w:ascii="Times New Roman"/>
          <w:b w:val="false"/>
          <w:i w:val="false"/>
          <w:color w:val="000000"/>
          <w:sz w:val="28"/>
        </w:rPr>
        <w:t>
      мынадай мазмұндағы 8) тармақшамен толықтырылсын:</w:t>
      </w:r>
    </w:p>
    <w:bookmarkEnd w:id="4174"/>
    <w:bookmarkStart w:name="z4524" w:id="41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75"/>
    <w:bookmarkStart w:name="z4525" w:id="4176"/>
    <w:p>
      <w:pPr>
        <w:spacing w:after="0"/>
        <w:ind w:left="0"/>
        <w:jc w:val="both"/>
      </w:pPr>
      <w:r>
        <w:rPr>
          <w:rFonts w:ascii="Times New Roman"/>
          <w:b w:val="false"/>
          <w:i w:val="false"/>
          <w:color w:val="000000"/>
          <w:sz w:val="28"/>
        </w:rPr>
        <w:t>
      14-тармақта:</w:t>
      </w:r>
    </w:p>
    <w:bookmarkEnd w:id="4176"/>
    <w:bookmarkStart w:name="z4526" w:id="41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77"/>
    <w:bookmarkStart w:name="z4527" w:id="41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78"/>
    <w:bookmarkStart w:name="z4528" w:id="41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79"/>
    <w:bookmarkStart w:name="z4529" w:id="41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180"/>
    <w:bookmarkStart w:name="z4530" w:id="41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181"/>
    <w:bookmarkStart w:name="z4531" w:id="41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182"/>
    <w:bookmarkStart w:name="z4532" w:id="41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183"/>
    <w:bookmarkStart w:name="z4533" w:id="41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184"/>
    <w:bookmarkStart w:name="z4534" w:id="41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185"/>
    <w:bookmarkStart w:name="z4535" w:id="4186"/>
    <w:p>
      <w:pPr>
        <w:spacing w:after="0"/>
        <w:ind w:left="0"/>
        <w:jc w:val="both"/>
      </w:pPr>
      <w:r>
        <w:rPr>
          <w:rFonts w:ascii="Times New Roman"/>
          <w:b w:val="false"/>
          <w:i w:val="false"/>
          <w:color w:val="000000"/>
          <w:sz w:val="28"/>
        </w:rPr>
        <w:t>
      15-тармақта:</w:t>
      </w:r>
    </w:p>
    <w:bookmarkEnd w:id="4186"/>
    <w:bookmarkStart w:name="z4536" w:id="41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187"/>
    <w:bookmarkStart w:name="z4537" w:id="41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188"/>
    <w:bookmarkStart w:name="z4538" w:id="41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189"/>
    <w:bookmarkStart w:name="z4539" w:id="41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190"/>
    <w:bookmarkStart w:name="z4540" w:id="41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Жетiсу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42" w:id="4192"/>
    <w:p>
      <w:pPr>
        <w:spacing w:after="0"/>
        <w:ind w:left="0"/>
        <w:jc w:val="both"/>
      </w:pPr>
      <w:r>
        <w:rPr>
          <w:rFonts w:ascii="Times New Roman"/>
          <w:b w:val="false"/>
          <w:i w:val="false"/>
          <w:color w:val="000000"/>
          <w:sz w:val="28"/>
        </w:rPr>
        <w:t>
      мынадай мазмұндағы 7) тармақшамен толықтырылсын:</w:t>
      </w:r>
    </w:p>
    <w:bookmarkEnd w:id="4192"/>
    <w:bookmarkStart w:name="z4543" w:id="41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193"/>
    <w:bookmarkStart w:name="z4544" w:id="4194"/>
    <w:p>
      <w:pPr>
        <w:spacing w:after="0"/>
        <w:ind w:left="0"/>
        <w:jc w:val="both"/>
      </w:pPr>
      <w:r>
        <w:rPr>
          <w:rFonts w:ascii="Times New Roman"/>
          <w:b w:val="false"/>
          <w:i w:val="false"/>
          <w:color w:val="000000"/>
          <w:sz w:val="28"/>
        </w:rPr>
        <w:t>
      мынадай мазмұндағы 8) тармақшамен толықтырылсын:</w:t>
      </w:r>
    </w:p>
    <w:bookmarkEnd w:id="4194"/>
    <w:bookmarkStart w:name="z4545" w:id="41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195"/>
    <w:bookmarkStart w:name="z4546" w:id="4196"/>
    <w:p>
      <w:pPr>
        <w:spacing w:after="0"/>
        <w:ind w:left="0"/>
        <w:jc w:val="both"/>
      </w:pPr>
      <w:r>
        <w:rPr>
          <w:rFonts w:ascii="Times New Roman"/>
          <w:b w:val="false"/>
          <w:i w:val="false"/>
          <w:color w:val="000000"/>
          <w:sz w:val="28"/>
        </w:rPr>
        <w:t>
      14-тармақта:</w:t>
      </w:r>
    </w:p>
    <w:bookmarkEnd w:id="4196"/>
    <w:bookmarkStart w:name="z4547" w:id="41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197"/>
    <w:bookmarkStart w:name="z4548" w:id="41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198"/>
    <w:bookmarkStart w:name="z4549" w:id="41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199"/>
    <w:bookmarkStart w:name="z4550" w:id="42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00"/>
    <w:bookmarkStart w:name="z4551" w:id="42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01"/>
    <w:bookmarkStart w:name="z4552" w:id="42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02"/>
    <w:bookmarkStart w:name="z4553" w:id="42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03"/>
    <w:bookmarkStart w:name="z4554" w:id="42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04"/>
    <w:bookmarkStart w:name="z4555" w:id="42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05"/>
    <w:bookmarkStart w:name="z4556" w:id="4206"/>
    <w:p>
      <w:pPr>
        <w:spacing w:after="0"/>
        <w:ind w:left="0"/>
        <w:jc w:val="both"/>
      </w:pPr>
      <w:r>
        <w:rPr>
          <w:rFonts w:ascii="Times New Roman"/>
          <w:b w:val="false"/>
          <w:i w:val="false"/>
          <w:color w:val="000000"/>
          <w:sz w:val="28"/>
        </w:rPr>
        <w:t>
      15-тармақта:</w:t>
      </w:r>
    </w:p>
    <w:bookmarkEnd w:id="4206"/>
    <w:bookmarkStart w:name="z4557" w:id="42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07"/>
    <w:bookmarkStart w:name="z4558" w:id="42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08"/>
    <w:bookmarkStart w:name="z4559" w:id="42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09"/>
    <w:bookmarkStart w:name="z4560" w:id="42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10"/>
    <w:bookmarkStart w:name="z4561" w:id="42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ережеде:</w:t>
      </w:r>
    </w:p>
    <w:bookmarkEnd w:id="4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63" w:id="4212"/>
    <w:p>
      <w:pPr>
        <w:spacing w:after="0"/>
        <w:ind w:left="0"/>
        <w:jc w:val="both"/>
      </w:pPr>
      <w:r>
        <w:rPr>
          <w:rFonts w:ascii="Times New Roman"/>
          <w:b w:val="false"/>
          <w:i w:val="false"/>
          <w:color w:val="000000"/>
          <w:sz w:val="28"/>
        </w:rPr>
        <w:t>
      мынадай мазмұндағы 7) тармақшамен толықтырылсын:</w:t>
      </w:r>
    </w:p>
    <w:bookmarkEnd w:id="4212"/>
    <w:bookmarkStart w:name="z4564" w:id="42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13"/>
    <w:bookmarkStart w:name="z4565" w:id="4214"/>
    <w:p>
      <w:pPr>
        <w:spacing w:after="0"/>
        <w:ind w:left="0"/>
        <w:jc w:val="both"/>
      </w:pPr>
      <w:r>
        <w:rPr>
          <w:rFonts w:ascii="Times New Roman"/>
          <w:b w:val="false"/>
          <w:i w:val="false"/>
          <w:color w:val="000000"/>
          <w:sz w:val="28"/>
        </w:rPr>
        <w:t>
      мынадай мазмұндағы 8) тармақшамен толықтырылсын:</w:t>
      </w:r>
    </w:p>
    <w:bookmarkEnd w:id="4214"/>
    <w:bookmarkStart w:name="z4566" w:id="42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15"/>
    <w:bookmarkStart w:name="z4567" w:id="4216"/>
    <w:p>
      <w:pPr>
        <w:spacing w:after="0"/>
        <w:ind w:left="0"/>
        <w:jc w:val="both"/>
      </w:pPr>
      <w:r>
        <w:rPr>
          <w:rFonts w:ascii="Times New Roman"/>
          <w:b w:val="false"/>
          <w:i w:val="false"/>
          <w:color w:val="000000"/>
          <w:sz w:val="28"/>
        </w:rPr>
        <w:t>
      14-тармақта:</w:t>
      </w:r>
    </w:p>
    <w:bookmarkEnd w:id="4216"/>
    <w:bookmarkStart w:name="z4568" w:id="42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17"/>
    <w:bookmarkStart w:name="z4569" w:id="42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18"/>
    <w:bookmarkStart w:name="z4570" w:id="42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19"/>
    <w:bookmarkStart w:name="z4571" w:id="42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20"/>
    <w:bookmarkStart w:name="z4572" w:id="42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21"/>
    <w:bookmarkStart w:name="z4573" w:id="42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22"/>
    <w:bookmarkStart w:name="z4574" w:id="42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23"/>
    <w:bookmarkStart w:name="z4575" w:id="42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24"/>
    <w:bookmarkStart w:name="z4576" w:id="42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25"/>
    <w:bookmarkStart w:name="z4577" w:id="4226"/>
    <w:p>
      <w:pPr>
        <w:spacing w:after="0"/>
        <w:ind w:left="0"/>
        <w:jc w:val="both"/>
      </w:pPr>
      <w:r>
        <w:rPr>
          <w:rFonts w:ascii="Times New Roman"/>
          <w:b w:val="false"/>
          <w:i w:val="false"/>
          <w:color w:val="000000"/>
          <w:sz w:val="28"/>
        </w:rPr>
        <w:t>
      15-тармақта:</w:t>
      </w:r>
    </w:p>
    <w:bookmarkEnd w:id="4226"/>
    <w:bookmarkStart w:name="z4578" w:id="42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27"/>
    <w:bookmarkStart w:name="z4579" w:id="42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28"/>
    <w:bookmarkStart w:name="z4580" w:id="42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29"/>
    <w:bookmarkStart w:name="z4581" w:id="42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30"/>
    <w:bookmarkStart w:name="z4582" w:id="42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584" w:id="4232"/>
    <w:p>
      <w:pPr>
        <w:spacing w:after="0"/>
        <w:ind w:left="0"/>
        <w:jc w:val="both"/>
      </w:pPr>
      <w:r>
        <w:rPr>
          <w:rFonts w:ascii="Times New Roman"/>
          <w:b w:val="false"/>
          <w:i w:val="false"/>
          <w:color w:val="000000"/>
          <w:sz w:val="28"/>
        </w:rPr>
        <w:t>
      мынадай мазмұндағы 7) тармақшамен толықтырылсын:</w:t>
      </w:r>
    </w:p>
    <w:bookmarkEnd w:id="4232"/>
    <w:bookmarkStart w:name="z4585" w:id="42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33"/>
    <w:bookmarkStart w:name="z4586" w:id="4234"/>
    <w:p>
      <w:pPr>
        <w:spacing w:after="0"/>
        <w:ind w:left="0"/>
        <w:jc w:val="both"/>
      </w:pPr>
      <w:r>
        <w:rPr>
          <w:rFonts w:ascii="Times New Roman"/>
          <w:b w:val="false"/>
          <w:i w:val="false"/>
          <w:color w:val="000000"/>
          <w:sz w:val="28"/>
        </w:rPr>
        <w:t>
      мынадай мазмұндағы 8) тармақшамен толықтырылсын:</w:t>
      </w:r>
    </w:p>
    <w:bookmarkEnd w:id="4234"/>
    <w:bookmarkStart w:name="z4587" w:id="42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35"/>
    <w:bookmarkStart w:name="z4588" w:id="4236"/>
    <w:p>
      <w:pPr>
        <w:spacing w:after="0"/>
        <w:ind w:left="0"/>
        <w:jc w:val="both"/>
      </w:pPr>
      <w:r>
        <w:rPr>
          <w:rFonts w:ascii="Times New Roman"/>
          <w:b w:val="false"/>
          <w:i w:val="false"/>
          <w:color w:val="000000"/>
          <w:sz w:val="28"/>
        </w:rPr>
        <w:t>
      14-тармақта:</w:t>
      </w:r>
    </w:p>
    <w:bookmarkEnd w:id="4236"/>
    <w:bookmarkStart w:name="z4589" w:id="42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37"/>
    <w:bookmarkStart w:name="z4590" w:id="42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38"/>
    <w:bookmarkStart w:name="z4591" w:id="42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39"/>
    <w:bookmarkStart w:name="z4592" w:id="42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40"/>
    <w:bookmarkStart w:name="z4593" w:id="42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41"/>
    <w:bookmarkStart w:name="z4594" w:id="42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42"/>
    <w:bookmarkStart w:name="z4595" w:id="42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43"/>
    <w:bookmarkStart w:name="z4596" w:id="42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44"/>
    <w:bookmarkStart w:name="z4597" w:id="42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45"/>
    <w:bookmarkStart w:name="z4598" w:id="4246"/>
    <w:p>
      <w:pPr>
        <w:spacing w:after="0"/>
        <w:ind w:left="0"/>
        <w:jc w:val="both"/>
      </w:pPr>
      <w:r>
        <w:rPr>
          <w:rFonts w:ascii="Times New Roman"/>
          <w:b w:val="false"/>
          <w:i w:val="false"/>
          <w:color w:val="000000"/>
          <w:sz w:val="28"/>
        </w:rPr>
        <w:t>
      15-тармақта:</w:t>
      </w:r>
    </w:p>
    <w:bookmarkEnd w:id="4246"/>
    <w:bookmarkStart w:name="z4599" w:id="42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47"/>
    <w:bookmarkStart w:name="z4600" w:id="42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48"/>
    <w:bookmarkStart w:name="z4601" w:id="42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49"/>
    <w:bookmarkStart w:name="z4602" w:id="42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50"/>
    <w:bookmarkStart w:name="z4603" w:id="42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Түрксiб ауданы бойынша Мемлекеттік кірістер басқармасы туралы </w:t>
      </w:r>
      <w:r>
        <w:rPr>
          <w:rFonts w:ascii="Times New Roman"/>
          <w:b w:val="false"/>
          <w:i w:val="false"/>
          <w:color w:val="000000"/>
          <w:sz w:val="28"/>
        </w:rPr>
        <w:t>ережеде:</w:t>
      </w:r>
    </w:p>
    <w:bookmarkEnd w:id="4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05" w:id="4252"/>
    <w:p>
      <w:pPr>
        <w:spacing w:after="0"/>
        <w:ind w:left="0"/>
        <w:jc w:val="both"/>
      </w:pPr>
      <w:r>
        <w:rPr>
          <w:rFonts w:ascii="Times New Roman"/>
          <w:b w:val="false"/>
          <w:i w:val="false"/>
          <w:color w:val="000000"/>
          <w:sz w:val="28"/>
        </w:rPr>
        <w:t>
      мынадай мазмұндағы 7) тармақшамен толықтырылсын:</w:t>
      </w:r>
    </w:p>
    <w:bookmarkEnd w:id="4252"/>
    <w:bookmarkStart w:name="z4606" w:id="425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53"/>
    <w:bookmarkStart w:name="z4607" w:id="4254"/>
    <w:p>
      <w:pPr>
        <w:spacing w:after="0"/>
        <w:ind w:left="0"/>
        <w:jc w:val="both"/>
      </w:pPr>
      <w:r>
        <w:rPr>
          <w:rFonts w:ascii="Times New Roman"/>
          <w:b w:val="false"/>
          <w:i w:val="false"/>
          <w:color w:val="000000"/>
          <w:sz w:val="28"/>
        </w:rPr>
        <w:t>
      мынадай мазмұндағы 8) тармақшамен толықтырылсын:</w:t>
      </w:r>
    </w:p>
    <w:bookmarkEnd w:id="4254"/>
    <w:bookmarkStart w:name="z4608" w:id="425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55"/>
    <w:bookmarkStart w:name="z4609" w:id="4256"/>
    <w:p>
      <w:pPr>
        <w:spacing w:after="0"/>
        <w:ind w:left="0"/>
        <w:jc w:val="both"/>
      </w:pPr>
      <w:r>
        <w:rPr>
          <w:rFonts w:ascii="Times New Roman"/>
          <w:b w:val="false"/>
          <w:i w:val="false"/>
          <w:color w:val="000000"/>
          <w:sz w:val="28"/>
        </w:rPr>
        <w:t>
      14-тармақта:</w:t>
      </w:r>
    </w:p>
    <w:bookmarkEnd w:id="4256"/>
    <w:bookmarkStart w:name="z4610" w:id="425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57"/>
    <w:bookmarkStart w:name="z4611" w:id="425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58"/>
    <w:bookmarkStart w:name="z4612" w:id="425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59"/>
    <w:bookmarkStart w:name="z4613" w:id="426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60"/>
    <w:bookmarkStart w:name="z4614" w:id="426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61"/>
    <w:bookmarkStart w:name="z4615" w:id="426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62"/>
    <w:bookmarkStart w:name="z4616" w:id="426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63"/>
    <w:bookmarkStart w:name="z4617" w:id="426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64"/>
    <w:bookmarkStart w:name="z4618" w:id="426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65"/>
    <w:bookmarkStart w:name="z4619" w:id="4266"/>
    <w:p>
      <w:pPr>
        <w:spacing w:after="0"/>
        <w:ind w:left="0"/>
        <w:jc w:val="both"/>
      </w:pPr>
      <w:r>
        <w:rPr>
          <w:rFonts w:ascii="Times New Roman"/>
          <w:b w:val="false"/>
          <w:i w:val="false"/>
          <w:color w:val="000000"/>
          <w:sz w:val="28"/>
        </w:rPr>
        <w:t>
      15-тармақта:</w:t>
      </w:r>
    </w:p>
    <w:bookmarkEnd w:id="4266"/>
    <w:bookmarkStart w:name="z4620" w:id="426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67"/>
    <w:bookmarkStart w:name="z4621" w:id="426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68"/>
    <w:bookmarkStart w:name="z4622" w:id="426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69"/>
    <w:bookmarkStart w:name="z4623" w:id="427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70"/>
    <w:bookmarkStart w:name="z4624" w:id="42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26" w:id="4272"/>
    <w:p>
      <w:pPr>
        <w:spacing w:after="0"/>
        <w:ind w:left="0"/>
        <w:jc w:val="both"/>
      </w:pPr>
      <w:r>
        <w:rPr>
          <w:rFonts w:ascii="Times New Roman"/>
          <w:b w:val="false"/>
          <w:i w:val="false"/>
          <w:color w:val="000000"/>
          <w:sz w:val="28"/>
        </w:rPr>
        <w:t>
      мынадай мазмұндағы 7) тармақшамен толықтырылсын:</w:t>
      </w:r>
    </w:p>
    <w:bookmarkEnd w:id="4272"/>
    <w:bookmarkStart w:name="z4627" w:id="427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73"/>
    <w:bookmarkStart w:name="z4628" w:id="4274"/>
    <w:p>
      <w:pPr>
        <w:spacing w:after="0"/>
        <w:ind w:left="0"/>
        <w:jc w:val="both"/>
      </w:pPr>
      <w:r>
        <w:rPr>
          <w:rFonts w:ascii="Times New Roman"/>
          <w:b w:val="false"/>
          <w:i w:val="false"/>
          <w:color w:val="000000"/>
          <w:sz w:val="28"/>
        </w:rPr>
        <w:t>
      мынадай мазмұндағы 8) тармақшамен толықтырылсын:</w:t>
      </w:r>
    </w:p>
    <w:bookmarkEnd w:id="4274"/>
    <w:bookmarkStart w:name="z4629" w:id="427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75"/>
    <w:bookmarkStart w:name="z4630" w:id="4276"/>
    <w:p>
      <w:pPr>
        <w:spacing w:after="0"/>
        <w:ind w:left="0"/>
        <w:jc w:val="both"/>
      </w:pPr>
      <w:r>
        <w:rPr>
          <w:rFonts w:ascii="Times New Roman"/>
          <w:b w:val="false"/>
          <w:i w:val="false"/>
          <w:color w:val="000000"/>
          <w:sz w:val="28"/>
        </w:rPr>
        <w:t>
      14-тармақта:</w:t>
      </w:r>
    </w:p>
    <w:bookmarkEnd w:id="4276"/>
    <w:bookmarkStart w:name="z4631" w:id="427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77"/>
    <w:bookmarkStart w:name="z4632" w:id="427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78"/>
    <w:bookmarkStart w:name="z4633" w:id="427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79"/>
    <w:bookmarkStart w:name="z4634" w:id="428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280"/>
    <w:bookmarkStart w:name="z4635" w:id="428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281"/>
    <w:bookmarkStart w:name="z4636" w:id="428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282"/>
    <w:bookmarkStart w:name="z4637" w:id="428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283"/>
    <w:bookmarkStart w:name="z4638" w:id="428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284"/>
    <w:bookmarkStart w:name="z4639" w:id="428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285"/>
    <w:bookmarkStart w:name="z4640" w:id="4286"/>
    <w:p>
      <w:pPr>
        <w:spacing w:after="0"/>
        <w:ind w:left="0"/>
        <w:jc w:val="both"/>
      </w:pPr>
      <w:r>
        <w:rPr>
          <w:rFonts w:ascii="Times New Roman"/>
          <w:b w:val="false"/>
          <w:i w:val="false"/>
          <w:color w:val="000000"/>
          <w:sz w:val="28"/>
        </w:rPr>
        <w:t>
      15-тармақта:</w:t>
      </w:r>
    </w:p>
    <w:bookmarkEnd w:id="4286"/>
    <w:bookmarkStart w:name="z4641" w:id="428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287"/>
    <w:bookmarkStart w:name="z4642" w:id="428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288"/>
    <w:bookmarkStart w:name="z4643" w:id="428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289"/>
    <w:bookmarkStart w:name="z4644" w:id="429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290"/>
    <w:bookmarkStart w:name="z4645" w:id="42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47" w:id="4292"/>
    <w:p>
      <w:pPr>
        <w:spacing w:after="0"/>
        <w:ind w:left="0"/>
        <w:jc w:val="both"/>
      </w:pPr>
      <w:r>
        <w:rPr>
          <w:rFonts w:ascii="Times New Roman"/>
          <w:b w:val="false"/>
          <w:i w:val="false"/>
          <w:color w:val="000000"/>
          <w:sz w:val="28"/>
        </w:rPr>
        <w:t>
      мынадай мазмұндағы 7) тармақшамен толықтырылсын:</w:t>
      </w:r>
    </w:p>
    <w:bookmarkEnd w:id="4292"/>
    <w:bookmarkStart w:name="z4648" w:id="429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293"/>
    <w:bookmarkStart w:name="z4649" w:id="4294"/>
    <w:p>
      <w:pPr>
        <w:spacing w:after="0"/>
        <w:ind w:left="0"/>
        <w:jc w:val="both"/>
      </w:pPr>
      <w:r>
        <w:rPr>
          <w:rFonts w:ascii="Times New Roman"/>
          <w:b w:val="false"/>
          <w:i w:val="false"/>
          <w:color w:val="000000"/>
          <w:sz w:val="28"/>
        </w:rPr>
        <w:t>
      мынадай мазмұндағы 8) тармақшамен толықтырылсын:</w:t>
      </w:r>
    </w:p>
    <w:bookmarkEnd w:id="4294"/>
    <w:bookmarkStart w:name="z4650" w:id="429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295"/>
    <w:bookmarkStart w:name="z4651" w:id="4296"/>
    <w:p>
      <w:pPr>
        <w:spacing w:after="0"/>
        <w:ind w:left="0"/>
        <w:jc w:val="both"/>
      </w:pPr>
      <w:r>
        <w:rPr>
          <w:rFonts w:ascii="Times New Roman"/>
          <w:b w:val="false"/>
          <w:i w:val="false"/>
          <w:color w:val="000000"/>
          <w:sz w:val="28"/>
        </w:rPr>
        <w:t>
      14-тармақта:</w:t>
      </w:r>
    </w:p>
    <w:bookmarkEnd w:id="4296"/>
    <w:bookmarkStart w:name="z4652" w:id="429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297"/>
    <w:bookmarkStart w:name="z4653" w:id="429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298"/>
    <w:bookmarkStart w:name="z4654" w:id="429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299"/>
    <w:bookmarkStart w:name="z4655" w:id="430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00"/>
    <w:bookmarkStart w:name="z4656" w:id="43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01"/>
    <w:bookmarkStart w:name="z4657" w:id="430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02"/>
    <w:bookmarkStart w:name="z4658" w:id="430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03"/>
    <w:bookmarkStart w:name="z4659" w:id="430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04"/>
    <w:bookmarkStart w:name="z4660" w:id="430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05"/>
    <w:bookmarkStart w:name="z4661" w:id="4306"/>
    <w:p>
      <w:pPr>
        <w:spacing w:after="0"/>
        <w:ind w:left="0"/>
        <w:jc w:val="both"/>
      </w:pPr>
      <w:r>
        <w:rPr>
          <w:rFonts w:ascii="Times New Roman"/>
          <w:b w:val="false"/>
          <w:i w:val="false"/>
          <w:color w:val="000000"/>
          <w:sz w:val="28"/>
        </w:rPr>
        <w:t>
      15-тармақта:</w:t>
      </w:r>
    </w:p>
    <w:bookmarkEnd w:id="4306"/>
    <w:bookmarkStart w:name="z4662" w:id="430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07"/>
    <w:bookmarkStart w:name="z4663" w:id="430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08"/>
    <w:bookmarkStart w:name="z4664" w:id="430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09"/>
    <w:bookmarkStart w:name="z4665" w:id="431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10"/>
    <w:bookmarkStart w:name="z4666" w:id="43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68" w:id="4312"/>
    <w:p>
      <w:pPr>
        <w:spacing w:after="0"/>
        <w:ind w:left="0"/>
        <w:jc w:val="both"/>
      </w:pPr>
      <w:r>
        <w:rPr>
          <w:rFonts w:ascii="Times New Roman"/>
          <w:b w:val="false"/>
          <w:i w:val="false"/>
          <w:color w:val="000000"/>
          <w:sz w:val="28"/>
        </w:rPr>
        <w:t>
      мынадай мазмұндағы 7) тармақшамен толықтырылсын:</w:t>
      </w:r>
    </w:p>
    <w:bookmarkEnd w:id="4312"/>
    <w:bookmarkStart w:name="z4669" w:id="431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13"/>
    <w:bookmarkStart w:name="z4670" w:id="4314"/>
    <w:p>
      <w:pPr>
        <w:spacing w:after="0"/>
        <w:ind w:left="0"/>
        <w:jc w:val="both"/>
      </w:pPr>
      <w:r>
        <w:rPr>
          <w:rFonts w:ascii="Times New Roman"/>
          <w:b w:val="false"/>
          <w:i w:val="false"/>
          <w:color w:val="000000"/>
          <w:sz w:val="28"/>
        </w:rPr>
        <w:t>
      мынадай мазмұндағы 8) тармақшамен толықтырылсын:</w:t>
      </w:r>
    </w:p>
    <w:bookmarkEnd w:id="4314"/>
    <w:bookmarkStart w:name="z4671" w:id="431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15"/>
    <w:bookmarkStart w:name="z4672" w:id="4316"/>
    <w:p>
      <w:pPr>
        <w:spacing w:after="0"/>
        <w:ind w:left="0"/>
        <w:jc w:val="both"/>
      </w:pPr>
      <w:r>
        <w:rPr>
          <w:rFonts w:ascii="Times New Roman"/>
          <w:b w:val="false"/>
          <w:i w:val="false"/>
          <w:color w:val="000000"/>
          <w:sz w:val="28"/>
        </w:rPr>
        <w:t>
      14-тармақта:</w:t>
      </w:r>
    </w:p>
    <w:bookmarkEnd w:id="4316"/>
    <w:bookmarkStart w:name="z4673" w:id="431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17"/>
    <w:bookmarkStart w:name="z4674" w:id="431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18"/>
    <w:bookmarkStart w:name="z4675" w:id="431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19"/>
    <w:bookmarkStart w:name="z4676" w:id="432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20"/>
    <w:bookmarkStart w:name="z4677" w:id="432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21"/>
    <w:bookmarkStart w:name="z4678" w:id="432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22"/>
    <w:bookmarkStart w:name="z4679" w:id="432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23"/>
    <w:bookmarkStart w:name="z4680" w:id="432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24"/>
    <w:bookmarkStart w:name="z4681" w:id="432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25"/>
    <w:bookmarkStart w:name="z4682" w:id="4326"/>
    <w:p>
      <w:pPr>
        <w:spacing w:after="0"/>
        <w:ind w:left="0"/>
        <w:jc w:val="both"/>
      </w:pPr>
      <w:r>
        <w:rPr>
          <w:rFonts w:ascii="Times New Roman"/>
          <w:b w:val="false"/>
          <w:i w:val="false"/>
          <w:color w:val="000000"/>
          <w:sz w:val="28"/>
        </w:rPr>
        <w:t>
      15-тармақта:</w:t>
      </w:r>
    </w:p>
    <w:bookmarkEnd w:id="4326"/>
    <w:bookmarkStart w:name="z4683" w:id="432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27"/>
    <w:bookmarkStart w:name="z4684" w:id="432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28"/>
    <w:bookmarkStart w:name="z4685" w:id="432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29"/>
    <w:bookmarkStart w:name="z4686" w:id="433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30"/>
    <w:bookmarkStart w:name="z4687" w:id="43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689" w:id="4332"/>
    <w:p>
      <w:pPr>
        <w:spacing w:after="0"/>
        <w:ind w:left="0"/>
        <w:jc w:val="both"/>
      </w:pPr>
      <w:r>
        <w:rPr>
          <w:rFonts w:ascii="Times New Roman"/>
          <w:b w:val="false"/>
          <w:i w:val="false"/>
          <w:color w:val="000000"/>
          <w:sz w:val="28"/>
        </w:rPr>
        <w:t>
      мынадай мазмұндағы 7) тармақшамен толықтырылсын:</w:t>
      </w:r>
    </w:p>
    <w:bookmarkEnd w:id="4332"/>
    <w:bookmarkStart w:name="z4690" w:id="4333"/>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33"/>
    <w:bookmarkStart w:name="z4691" w:id="4334"/>
    <w:p>
      <w:pPr>
        <w:spacing w:after="0"/>
        <w:ind w:left="0"/>
        <w:jc w:val="both"/>
      </w:pPr>
      <w:r>
        <w:rPr>
          <w:rFonts w:ascii="Times New Roman"/>
          <w:b w:val="false"/>
          <w:i w:val="false"/>
          <w:color w:val="000000"/>
          <w:sz w:val="28"/>
        </w:rPr>
        <w:t>
      мынадай мазмұндағы 8) тармақшамен толықтырылсын:</w:t>
      </w:r>
    </w:p>
    <w:bookmarkEnd w:id="4334"/>
    <w:bookmarkStart w:name="z4692" w:id="43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35"/>
    <w:bookmarkStart w:name="z4693" w:id="4336"/>
    <w:p>
      <w:pPr>
        <w:spacing w:after="0"/>
        <w:ind w:left="0"/>
        <w:jc w:val="both"/>
      </w:pPr>
      <w:r>
        <w:rPr>
          <w:rFonts w:ascii="Times New Roman"/>
          <w:b w:val="false"/>
          <w:i w:val="false"/>
          <w:color w:val="000000"/>
          <w:sz w:val="28"/>
        </w:rPr>
        <w:t>
      14-тармақта:</w:t>
      </w:r>
    </w:p>
    <w:bookmarkEnd w:id="4336"/>
    <w:bookmarkStart w:name="z4694" w:id="43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37"/>
    <w:bookmarkStart w:name="z4695" w:id="43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38"/>
    <w:bookmarkStart w:name="z4696" w:id="43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39"/>
    <w:bookmarkStart w:name="z4697" w:id="43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40"/>
    <w:bookmarkStart w:name="z4698" w:id="43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41"/>
    <w:bookmarkStart w:name="z4699" w:id="43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42"/>
    <w:bookmarkStart w:name="z4700" w:id="43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43"/>
    <w:bookmarkStart w:name="z4701" w:id="43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44"/>
    <w:bookmarkStart w:name="z4702" w:id="43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45"/>
    <w:bookmarkStart w:name="z4703" w:id="4346"/>
    <w:p>
      <w:pPr>
        <w:spacing w:after="0"/>
        <w:ind w:left="0"/>
        <w:jc w:val="both"/>
      </w:pPr>
      <w:r>
        <w:rPr>
          <w:rFonts w:ascii="Times New Roman"/>
          <w:b w:val="false"/>
          <w:i w:val="false"/>
          <w:color w:val="000000"/>
          <w:sz w:val="28"/>
        </w:rPr>
        <w:t>
      15-тармақта:</w:t>
      </w:r>
    </w:p>
    <w:bookmarkEnd w:id="4346"/>
    <w:bookmarkStart w:name="z4704" w:id="4347"/>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47"/>
    <w:bookmarkStart w:name="z4705" w:id="4348"/>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48"/>
    <w:bookmarkStart w:name="z4706" w:id="4349"/>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49"/>
    <w:bookmarkStart w:name="z4707" w:id="4350"/>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50"/>
    <w:bookmarkStart w:name="z4708" w:id="43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51"/>
    <w:bookmarkStart w:name="z4709" w:id="4352"/>
    <w:p>
      <w:pPr>
        <w:spacing w:after="0"/>
        <w:ind w:left="0"/>
        <w:jc w:val="both"/>
      </w:pPr>
      <w:r>
        <w:rPr>
          <w:rFonts w:ascii="Times New Roman"/>
          <w:b w:val="false"/>
          <w:i w:val="false"/>
          <w:color w:val="000000"/>
          <w:sz w:val="28"/>
        </w:rPr>
        <w:t>
      13-тармақта:</w:t>
      </w:r>
    </w:p>
    <w:bookmarkEnd w:id="4352"/>
    <w:bookmarkStart w:name="z4710" w:id="4353"/>
    <w:p>
      <w:pPr>
        <w:spacing w:after="0"/>
        <w:ind w:left="0"/>
        <w:jc w:val="both"/>
      </w:pPr>
      <w:r>
        <w:rPr>
          <w:rFonts w:ascii="Times New Roman"/>
          <w:b w:val="false"/>
          <w:i w:val="false"/>
          <w:color w:val="000000"/>
          <w:sz w:val="28"/>
        </w:rPr>
        <w:t>
      мынадай мазмұндағы 7) тармақшамен толықтырылсын:</w:t>
      </w:r>
    </w:p>
    <w:bookmarkEnd w:id="4353"/>
    <w:bookmarkStart w:name="z4711" w:id="43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54"/>
    <w:bookmarkStart w:name="z4712" w:id="4355"/>
    <w:p>
      <w:pPr>
        <w:spacing w:after="0"/>
        <w:ind w:left="0"/>
        <w:jc w:val="both"/>
      </w:pPr>
      <w:r>
        <w:rPr>
          <w:rFonts w:ascii="Times New Roman"/>
          <w:b w:val="false"/>
          <w:i w:val="false"/>
          <w:color w:val="000000"/>
          <w:sz w:val="28"/>
        </w:rPr>
        <w:t>
      мынадай мазмұндағы 8) тармақшамен толықтырылсын:</w:t>
      </w:r>
    </w:p>
    <w:bookmarkEnd w:id="4355"/>
    <w:bookmarkStart w:name="z4713" w:id="43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56"/>
    <w:bookmarkStart w:name="z4714" w:id="4357"/>
    <w:p>
      <w:pPr>
        <w:spacing w:after="0"/>
        <w:ind w:left="0"/>
        <w:jc w:val="both"/>
      </w:pPr>
      <w:r>
        <w:rPr>
          <w:rFonts w:ascii="Times New Roman"/>
          <w:b w:val="false"/>
          <w:i w:val="false"/>
          <w:color w:val="000000"/>
          <w:sz w:val="28"/>
        </w:rPr>
        <w:t>
      14-тармақта:</w:t>
      </w:r>
    </w:p>
    <w:bookmarkEnd w:id="4357"/>
    <w:bookmarkStart w:name="z4715" w:id="43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58"/>
    <w:bookmarkStart w:name="z4716" w:id="43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59"/>
    <w:bookmarkStart w:name="z4717" w:id="43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60"/>
    <w:bookmarkStart w:name="z4718" w:id="43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61"/>
    <w:bookmarkStart w:name="z4719" w:id="43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62"/>
    <w:bookmarkStart w:name="z4720" w:id="43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63"/>
    <w:bookmarkStart w:name="z4721" w:id="43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64"/>
    <w:bookmarkStart w:name="z4722" w:id="43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65"/>
    <w:bookmarkStart w:name="z4723" w:id="43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66"/>
    <w:bookmarkStart w:name="z4724" w:id="4367"/>
    <w:p>
      <w:pPr>
        <w:spacing w:after="0"/>
        <w:ind w:left="0"/>
        <w:jc w:val="both"/>
      </w:pPr>
      <w:r>
        <w:rPr>
          <w:rFonts w:ascii="Times New Roman"/>
          <w:b w:val="false"/>
          <w:i w:val="false"/>
          <w:color w:val="000000"/>
          <w:sz w:val="28"/>
        </w:rPr>
        <w:t>
      15-тармақта:</w:t>
      </w:r>
    </w:p>
    <w:bookmarkEnd w:id="4367"/>
    <w:bookmarkStart w:name="z4725" w:id="43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68"/>
    <w:bookmarkStart w:name="z4726" w:id="43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69"/>
    <w:bookmarkStart w:name="z4727" w:id="43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70"/>
    <w:bookmarkStart w:name="z4728" w:id="43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71"/>
    <w:bookmarkStart w:name="z4729" w:id="43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31" w:id="4373"/>
    <w:p>
      <w:pPr>
        <w:spacing w:after="0"/>
        <w:ind w:left="0"/>
        <w:jc w:val="both"/>
      </w:pPr>
      <w:r>
        <w:rPr>
          <w:rFonts w:ascii="Times New Roman"/>
          <w:b w:val="false"/>
          <w:i w:val="false"/>
          <w:color w:val="000000"/>
          <w:sz w:val="28"/>
        </w:rPr>
        <w:t>
      мынадай мазмұндағы 7) тармақшамен толықтырылсын:</w:t>
      </w:r>
    </w:p>
    <w:bookmarkEnd w:id="4373"/>
    <w:bookmarkStart w:name="z4732" w:id="43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74"/>
    <w:bookmarkStart w:name="z4733" w:id="4375"/>
    <w:p>
      <w:pPr>
        <w:spacing w:after="0"/>
        <w:ind w:left="0"/>
        <w:jc w:val="both"/>
      </w:pPr>
      <w:r>
        <w:rPr>
          <w:rFonts w:ascii="Times New Roman"/>
          <w:b w:val="false"/>
          <w:i w:val="false"/>
          <w:color w:val="000000"/>
          <w:sz w:val="28"/>
        </w:rPr>
        <w:t>
      мынадай мазмұндағы 8) тармақшамен толықтырылсын:</w:t>
      </w:r>
    </w:p>
    <w:bookmarkEnd w:id="4375"/>
    <w:bookmarkStart w:name="z4734" w:id="43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76"/>
    <w:bookmarkStart w:name="z4735" w:id="4377"/>
    <w:p>
      <w:pPr>
        <w:spacing w:after="0"/>
        <w:ind w:left="0"/>
        <w:jc w:val="both"/>
      </w:pPr>
      <w:r>
        <w:rPr>
          <w:rFonts w:ascii="Times New Roman"/>
          <w:b w:val="false"/>
          <w:i w:val="false"/>
          <w:color w:val="000000"/>
          <w:sz w:val="28"/>
        </w:rPr>
        <w:t>
      14-тармақта:</w:t>
      </w:r>
    </w:p>
    <w:bookmarkEnd w:id="4377"/>
    <w:bookmarkStart w:name="z4736" w:id="43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78"/>
    <w:bookmarkStart w:name="z4737" w:id="43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79"/>
    <w:bookmarkStart w:name="z4738" w:id="43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380"/>
    <w:bookmarkStart w:name="z4739" w:id="43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381"/>
    <w:bookmarkStart w:name="z4740" w:id="43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382"/>
    <w:bookmarkStart w:name="z4741" w:id="43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383"/>
    <w:bookmarkStart w:name="z4742" w:id="43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384"/>
    <w:bookmarkStart w:name="z4743" w:id="43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385"/>
    <w:bookmarkStart w:name="z4744" w:id="43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386"/>
    <w:bookmarkStart w:name="z4745" w:id="4387"/>
    <w:p>
      <w:pPr>
        <w:spacing w:after="0"/>
        <w:ind w:left="0"/>
        <w:jc w:val="both"/>
      </w:pPr>
      <w:r>
        <w:rPr>
          <w:rFonts w:ascii="Times New Roman"/>
          <w:b w:val="false"/>
          <w:i w:val="false"/>
          <w:color w:val="000000"/>
          <w:sz w:val="28"/>
        </w:rPr>
        <w:t>
      15-тармақта:</w:t>
      </w:r>
    </w:p>
    <w:bookmarkEnd w:id="4387"/>
    <w:bookmarkStart w:name="z4746" w:id="43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388"/>
    <w:bookmarkStart w:name="z4747" w:id="43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389"/>
    <w:bookmarkStart w:name="z4748" w:id="43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390"/>
    <w:bookmarkStart w:name="z4749" w:id="43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391"/>
    <w:bookmarkStart w:name="z4750" w:id="43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 туралы </w:t>
      </w:r>
      <w:r>
        <w:rPr>
          <w:rFonts w:ascii="Times New Roman"/>
          <w:b w:val="false"/>
          <w:i w:val="false"/>
          <w:color w:val="000000"/>
          <w:sz w:val="28"/>
        </w:rPr>
        <w:t>ережеде:</w:t>
      </w:r>
    </w:p>
    <w:bookmarkEnd w:id="4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52" w:id="4393"/>
    <w:p>
      <w:pPr>
        <w:spacing w:after="0"/>
        <w:ind w:left="0"/>
        <w:jc w:val="both"/>
      </w:pPr>
      <w:r>
        <w:rPr>
          <w:rFonts w:ascii="Times New Roman"/>
          <w:b w:val="false"/>
          <w:i w:val="false"/>
          <w:color w:val="000000"/>
          <w:sz w:val="28"/>
        </w:rPr>
        <w:t>
      мынадай мазмұндағы 7) тармақшамен толықтырылсын:</w:t>
      </w:r>
    </w:p>
    <w:bookmarkEnd w:id="4393"/>
    <w:bookmarkStart w:name="z4753" w:id="43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394"/>
    <w:bookmarkStart w:name="z4754" w:id="4395"/>
    <w:p>
      <w:pPr>
        <w:spacing w:after="0"/>
        <w:ind w:left="0"/>
        <w:jc w:val="both"/>
      </w:pPr>
      <w:r>
        <w:rPr>
          <w:rFonts w:ascii="Times New Roman"/>
          <w:b w:val="false"/>
          <w:i w:val="false"/>
          <w:color w:val="000000"/>
          <w:sz w:val="28"/>
        </w:rPr>
        <w:t>
      мынадай мазмұндағы 8) тармақшамен толықтырылсын:</w:t>
      </w:r>
    </w:p>
    <w:bookmarkEnd w:id="4395"/>
    <w:bookmarkStart w:name="z4755" w:id="43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396"/>
    <w:bookmarkStart w:name="z4756" w:id="4397"/>
    <w:p>
      <w:pPr>
        <w:spacing w:after="0"/>
        <w:ind w:left="0"/>
        <w:jc w:val="both"/>
      </w:pPr>
      <w:r>
        <w:rPr>
          <w:rFonts w:ascii="Times New Roman"/>
          <w:b w:val="false"/>
          <w:i w:val="false"/>
          <w:color w:val="000000"/>
          <w:sz w:val="28"/>
        </w:rPr>
        <w:t>
      14-тармақта:</w:t>
      </w:r>
    </w:p>
    <w:bookmarkEnd w:id="4397"/>
    <w:bookmarkStart w:name="z4757" w:id="43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398"/>
    <w:bookmarkStart w:name="z4758" w:id="43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399"/>
    <w:bookmarkStart w:name="z4759" w:id="44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00"/>
    <w:bookmarkStart w:name="z4760" w:id="44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01"/>
    <w:bookmarkStart w:name="z4761" w:id="44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02"/>
    <w:bookmarkStart w:name="z4762" w:id="44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03"/>
    <w:bookmarkStart w:name="z4763" w:id="44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04"/>
    <w:bookmarkStart w:name="z4764" w:id="44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05"/>
    <w:bookmarkStart w:name="z4765" w:id="44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06"/>
    <w:bookmarkStart w:name="z4766" w:id="4407"/>
    <w:p>
      <w:pPr>
        <w:spacing w:after="0"/>
        <w:ind w:left="0"/>
        <w:jc w:val="both"/>
      </w:pPr>
      <w:r>
        <w:rPr>
          <w:rFonts w:ascii="Times New Roman"/>
          <w:b w:val="false"/>
          <w:i w:val="false"/>
          <w:color w:val="000000"/>
          <w:sz w:val="28"/>
        </w:rPr>
        <w:t>
      15-тармақта:</w:t>
      </w:r>
    </w:p>
    <w:bookmarkEnd w:id="4407"/>
    <w:bookmarkStart w:name="z4767" w:id="44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08"/>
    <w:bookmarkStart w:name="z4768" w:id="44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09"/>
    <w:bookmarkStart w:name="z4769" w:id="44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10"/>
    <w:bookmarkStart w:name="z4770" w:id="44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11"/>
    <w:bookmarkStart w:name="z4771" w:id="44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ережеде:</w:t>
      </w:r>
    </w:p>
    <w:bookmarkEnd w:id="4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73" w:id="4413"/>
    <w:p>
      <w:pPr>
        <w:spacing w:after="0"/>
        <w:ind w:left="0"/>
        <w:jc w:val="both"/>
      </w:pPr>
      <w:r>
        <w:rPr>
          <w:rFonts w:ascii="Times New Roman"/>
          <w:b w:val="false"/>
          <w:i w:val="false"/>
          <w:color w:val="000000"/>
          <w:sz w:val="28"/>
        </w:rPr>
        <w:t>
      мынадай мазмұндағы 7) тармақшамен толықтырылсын:</w:t>
      </w:r>
    </w:p>
    <w:bookmarkEnd w:id="4413"/>
    <w:bookmarkStart w:name="z4774" w:id="44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14"/>
    <w:bookmarkStart w:name="z4775" w:id="4415"/>
    <w:p>
      <w:pPr>
        <w:spacing w:after="0"/>
        <w:ind w:left="0"/>
        <w:jc w:val="both"/>
      </w:pPr>
      <w:r>
        <w:rPr>
          <w:rFonts w:ascii="Times New Roman"/>
          <w:b w:val="false"/>
          <w:i w:val="false"/>
          <w:color w:val="000000"/>
          <w:sz w:val="28"/>
        </w:rPr>
        <w:t>
      мынадай мазмұндағы 8) тармақшамен толықтырылсын:</w:t>
      </w:r>
    </w:p>
    <w:bookmarkEnd w:id="4415"/>
    <w:bookmarkStart w:name="z4776" w:id="44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16"/>
    <w:bookmarkStart w:name="z4777" w:id="4417"/>
    <w:p>
      <w:pPr>
        <w:spacing w:after="0"/>
        <w:ind w:left="0"/>
        <w:jc w:val="both"/>
      </w:pPr>
      <w:r>
        <w:rPr>
          <w:rFonts w:ascii="Times New Roman"/>
          <w:b w:val="false"/>
          <w:i w:val="false"/>
          <w:color w:val="000000"/>
          <w:sz w:val="28"/>
        </w:rPr>
        <w:t>
      14-тармақта:</w:t>
      </w:r>
    </w:p>
    <w:bookmarkEnd w:id="4417"/>
    <w:bookmarkStart w:name="z4778" w:id="44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18"/>
    <w:bookmarkStart w:name="z4779" w:id="44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19"/>
    <w:bookmarkStart w:name="z4780" w:id="44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20"/>
    <w:bookmarkStart w:name="z4781" w:id="44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21"/>
    <w:bookmarkStart w:name="z4782" w:id="44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22"/>
    <w:bookmarkStart w:name="z4783" w:id="44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23"/>
    <w:bookmarkStart w:name="z4784" w:id="44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24"/>
    <w:bookmarkStart w:name="z4785" w:id="44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25"/>
    <w:bookmarkStart w:name="z4786" w:id="44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26"/>
    <w:bookmarkStart w:name="z4787" w:id="4427"/>
    <w:p>
      <w:pPr>
        <w:spacing w:after="0"/>
        <w:ind w:left="0"/>
        <w:jc w:val="both"/>
      </w:pPr>
      <w:r>
        <w:rPr>
          <w:rFonts w:ascii="Times New Roman"/>
          <w:b w:val="false"/>
          <w:i w:val="false"/>
          <w:color w:val="000000"/>
          <w:sz w:val="28"/>
        </w:rPr>
        <w:t>
      15-тармақта:</w:t>
      </w:r>
    </w:p>
    <w:bookmarkEnd w:id="4427"/>
    <w:bookmarkStart w:name="z4788" w:id="44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28"/>
    <w:bookmarkStart w:name="z4789" w:id="44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29"/>
    <w:bookmarkStart w:name="z4790" w:id="44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30"/>
    <w:bookmarkStart w:name="z4791" w:id="44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31"/>
    <w:bookmarkStart w:name="z4792" w:id="44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794" w:id="4433"/>
    <w:p>
      <w:pPr>
        <w:spacing w:after="0"/>
        <w:ind w:left="0"/>
        <w:jc w:val="both"/>
      </w:pPr>
      <w:r>
        <w:rPr>
          <w:rFonts w:ascii="Times New Roman"/>
          <w:b w:val="false"/>
          <w:i w:val="false"/>
          <w:color w:val="000000"/>
          <w:sz w:val="28"/>
        </w:rPr>
        <w:t>
      мынадай мазмұндағы 7) тармақшамен толықтырылсын:</w:t>
      </w:r>
    </w:p>
    <w:bookmarkEnd w:id="4433"/>
    <w:bookmarkStart w:name="z4795" w:id="44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34"/>
    <w:bookmarkStart w:name="z4796" w:id="4435"/>
    <w:p>
      <w:pPr>
        <w:spacing w:after="0"/>
        <w:ind w:left="0"/>
        <w:jc w:val="both"/>
      </w:pPr>
      <w:r>
        <w:rPr>
          <w:rFonts w:ascii="Times New Roman"/>
          <w:b w:val="false"/>
          <w:i w:val="false"/>
          <w:color w:val="000000"/>
          <w:sz w:val="28"/>
        </w:rPr>
        <w:t>
      мынадай мазмұндағы 8) тармақшамен толықтырылсын:</w:t>
      </w:r>
    </w:p>
    <w:bookmarkEnd w:id="4435"/>
    <w:bookmarkStart w:name="z4797" w:id="44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36"/>
    <w:bookmarkStart w:name="z4798" w:id="4437"/>
    <w:p>
      <w:pPr>
        <w:spacing w:after="0"/>
        <w:ind w:left="0"/>
        <w:jc w:val="both"/>
      </w:pPr>
      <w:r>
        <w:rPr>
          <w:rFonts w:ascii="Times New Roman"/>
          <w:b w:val="false"/>
          <w:i w:val="false"/>
          <w:color w:val="000000"/>
          <w:sz w:val="28"/>
        </w:rPr>
        <w:t>
      14-тармақта:</w:t>
      </w:r>
    </w:p>
    <w:bookmarkEnd w:id="4437"/>
    <w:bookmarkStart w:name="z4799" w:id="44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38"/>
    <w:bookmarkStart w:name="z4800" w:id="44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39"/>
    <w:bookmarkStart w:name="z4801" w:id="44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40"/>
    <w:bookmarkStart w:name="z4802" w:id="44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41"/>
    <w:bookmarkStart w:name="z4803" w:id="44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42"/>
    <w:bookmarkStart w:name="z4804" w:id="44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43"/>
    <w:bookmarkStart w:name="z4805" w:id="44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44"/>
    <w:bookmarkStart w:name="z4806" w:id="44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45"/>
    <w:bookmarkStart w:name="z4807" w:id="44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46"/>
    <w:bookmarkStart w:name="z4808" w:id="4447"/>
    <w:p>
      <w:pPr>
        <w:spacing w:after="0"/>
        <w:ind w:left="0"/>
        <w:jc w:val="both"/>
      </w:pPr>
      <w:r>
        <w:rPr>
          <w:rFonts w:ascii="Times New Roman"/>
          <w:b w:val="false"/>
          <w:i w:val="false"/>
          <w:color w:val="000000"/>
          <w:sz w:val="28"/>
        </w:rPr>
        <w:t>
      15-тармақта:</w:t>
      </w:r>
    </w:p>
    <w:bookmarkEnd w:id="4447"/>
    <w:bookmarkStart w:name="z4809" w:id="44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48"/>
    <w:bookmarkStart w:name="z4810" w:id="44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49"/>
    <w:bookmarkStart w:name="z4811" w:id="44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50"/>
    <w:bookmarkStart w:name="z4812" w:id="44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51"/>
    <w:bookmarkStart w:name="z4813" w:id="44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ережеде:</w:t>
      </w:r>
    </w:p>
    <w:bookmarkEnd w:id="4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15" w:id="4453"/>
    <w:p>
      <w:pPr>
        <w:spacing w:after="0"/>
        <w:ind w:left="0"/>
        <w:jc w:val="both"/>
      </w:pPr>
      <w:r>
        <w:rPr>
          <w:rFonts w:ascii="Times New Roman"/>
          <w:b w:val="false"/>
          <w:i w:val="false"/>
          <w:color w:val="000000"/>
          <w:sz w:val="28"/>
        </w:rPr>
        <w:t>
      мынадай мазмұндағы 7) тармақшамен толықтырылсын:</w:t>
      </w:r>
    </w:p>
    <w:bookmarkEnd w:id="4453"/>
    <w:bookmarkStart w:name="z4816" w:id="44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54"/>
    <w:bookmarkStart w:name="z4817" w:id="4455"/>
    <w:p>
      <w:pPr>
        <w:spacing w:after="0"/>
        <w:ind w:left="0"/>
        <w:jc w:val="both"/>
      </w:pPr>
      <w:r>
        <w:rPr>
          <w:rFonts w:ascii="Times New Roman"/>
          <w:b w:val="false"/>
          <w:i w:val="false"/>
          <w:color w:val="000000"/>
          <w:sz w:val="28"/>
        </w:rPr>
        <w:t>
      мынадай мазмұндағы 8) тармақшамен толықтырылсын:</w:t>
      </w:r>
    </w:p>
    <w:bookmarkEnd w:id="4455"/>
    <w:bookmarkStart w:name="z4818" w:id="44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56"/>
    <w:bookmarkStart w:name="z4819" w:id="4457"/>
    <w:p>
      <w:pPr>
        <w:spacing w:after="0"/>
        <w:ind w:left="0"/>
        <w:jc w:val="both"/>
      </w:pPr>
      <w:r>
        <w:rPr>
          <w:rFonts w:ascii="Times New Roman"/>
          <w:b w:val="false"/>
          <w:i w:val="false"/>
          <w:color w:val="000000"/>
          <w:sz w:val="28"/>
        </w:rPr>
        <w:t>
      14-тармақта:</w:t>
      </w:r>
    </w:p>
    <w:bookmarkEnd w:id="4457"/>
    <w:bookmarkStart w:name="z4820" w:id="44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58"/>
    <w:bookmarkStart w:name="z4821" w:id="44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59"/>
    <w:bookmarkStart w:name="z4822" w:id="44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60"/>
    <w:bookmarkStart w:name="z4823" w:id="44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61"/>
    <w:bookmarkStart w:name="z4824" w:id="44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62"/>
    <w:bookmarkStart w:name="z4825" w:id="44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63"/>
    <w:bookmarkStart w:name="z4826" w:id="44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64"/>
    <w:bookmarkStart w:name="z4827" w:id="44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65"/>
    <w:bookmarkStart w:name="z4828" w:id="44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66"/>
    <w:bookmarkStart w:name="z4829" w:id="4467"/>
    <w:p>
      <w:pPr>
        <w:spacing w:after="0"/>
        <w:ind w:left="0"/>
        <w:jc w:val="both"/>
      </w:pPr>
      <w:r>
        <w:rPr>
          <w:rFonts w:ascii="Times New Roman"/>
          <w:b w:val="false"/>
          <w:i w:val="false"/>
          <w:color w:val="000000"/>
          <w:sz w:val="28"/>
        </w:rPr>
        <w:t>
      15-тармақта:</w:t>
      </w:r>
    </w:p>
    <w:bookmarkEnd w:id="4467"/>
    <w:bookmarkStart w:name="z4830" w:id="44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68"/>
    <w:bookmarkStart w:name="z4831" w:id="44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69"/>
    <w:bookmarkStart w:name="z4832" w:id="44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70"/>
    <w:bookmarkStart w:name="z4833" w:id="44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71"/>
    <w:bookmarkStart w:name="z4834" w:id="44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36" w:id="4473"/>
    <w:p>
      <w:pPr>
        <w:spacing w:after="0"/>
        <w:ind w:left="0"/>
        <w:jc w:val="both"/>
      </w:pPr>
      <w:r>
        <w:rPr>
          <w:rFonts w:ascii="Times New Roman"/>
          <w:b w:val="false"/>
          <w:i w:val="false"/>
          <w:color w:val="000000"/>
          <w:sz w:val="28"/>
        </w:rPr>
        <w:t>
      мынадай мазмұндағы 7) тармақшамен толықтырылсын:</w:t>
      </w:r>
    </w:p>
    <w:bookmarkEnd w:id="4473"/>
    <w:bookmarkStart w:name="z4837" w:id="44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74"/>
    <w:bookmarkStart w:name="z4838" w:id="4475"/>
    <w:p>
      <w:pPr>
        <w:spacing w:after="0"/>
        <w:ind w:left="0"/>
        <w:jc w:val="both"/>
      </w:pPr>
      <w:r>
        <w:rPr>
          <w:rFonts w:ascii="Times New Roman"/>
          <w:b w:val="false"/>
          <w:i w:val="false"/>
          <w:color w:val="000000"/>
          <w:sz w:val="28"/>
        </w:rPr>
        <w:t>
      мынадай мазмұндағы 8) тармақшамен толықтырылсын:</w:t>
      </w:r>
    </w:p>
    <w:bookmarkEnd w:id="4475"/>
    <w:bookmarkStart w:name="z4839" w:id="44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76"/>
    <w:bookmarkStart w:name="z4840" w:id="4477"/>
    <w:p>
      <w:pPr>
        <w:spacing w:after="0"/>
        <w:ind w:left="0"/>
        <w:jc w:val="both"/>
      </w:pPr>
      <w:r>
        <w:rPr>
          <w:rFonts w:ascii="Times New Roman"/>
          <w:b w:val="false"/>
          <w:i w:val="false"/>
          <w:color w:val="000000"/>
          <w:sz w:val="28"/>
        </w:rPr>
        <w:t>
      14-тармақта:</w:t>
      </w:r>
    </w:p>
    <w:bookmarkEnd w:id="4477"/>
    <w:bookmarkStart w:name="z4841" w:id="44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78"/>
    <w:bookmarkStart w:name="z4842" w:id="44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79"/>
    <w:bookmarkStart w:name="z4843" w:id="44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480"/>
    <w:bookmarkStart w:name="z4844" w:id="44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481"/>
    <w:bookmarkStart w:name="z4845" w:id="44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82"/>
    <w:bookmarkStart w:name="z4846" w:id="44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483"/>
    <w:bookmarkStart w:name="z4847" w:id="44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484"/>
    <w:bookmarkStart w:name="z4848" w:id="44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485"/>
    <w:bookmarkStart w:name="z4849" w:id="44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486"/>
    <w:bookmarkStart w:name="z4850" w:id="4487"/>
    <w:p>
      <w:pPr>
        <w:spacing w:after="0"/>
        <w:ind w:left="0"/>
        <w:jc w:val="both"/>
      </w:pPr>
      <w:r>
        <w:rPr>
          <w:rFonts w:ascii="Times New Roman"/>
          <w:b w:val="false"/>
          <w:i w:val="false"/>
          <w:color w:val="000000"/>
          <w:sz w:val="28"/>
        </w:rPr>
        <w:t>
      15-тармақта:</w:t>
      </w:r>
    </w:p>
    <w:bookmarkEnd w:id="4487"/>
    <w:bookmarkStart w:name="z4851" w:id="44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488"/>
    <w:bookmarkStart w:name="z4852" w:id="44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489"/>
    <w:bookmarkStart w:name="z4853" w:id="44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490"/>
    <w:bookmarkStart w:name="z4854" w:id="44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491"/>
    <w:bookmarkStart w:name="z4855" w:id="44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ережеде:</w:t>
      </w:r>
    </w:p>
    <w:bookmarkEnd w:id="4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57" w:id="4493"/>
    <w:p>
      <w:pPr>
        <w:spacing w:after="0"/>
        <w:ind w:left="0"/>
        <w:jc w:val="both"/>
      </w:pPr>
      <w:r>
        <w:rPr>
          <w:rFonts w:ascii="Times New Roman"/>
          <w:b w:val="false"/>
          <w:i w:val="false"/>
          <w:color w:val="000000"/>
          <w:sz w:val="28"/>
        </w:rPr>
        <w:t>
      мынадай мазмұндағы 7) тармақшамен толықтырылсын:</w:t>
      </w:r>
    </w:p>
    <w:bookmarkEnd w:id="4493"/>
    <w:bookmarkStart w:name="z4858" w:id="44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494"/>
    <w:bookmarkStart w:name="z4859" w:id="4495"/>
    <w:p>
      <w:pPr>
        <w:spacing w:after="0"/>
        <w:ind w:left="0"/>
        <w:jc w:val="both"/>
      </w:pPr>
      <w:r>
        <w:rPr>
          <w:rFonts w:ascii="Times New Roman"/>
          <w:b w:val="false"/>
          <w:i w:val="false"/>
          <w:color w:val="000000"/>
          <w:sz w:val="28"/>
        </w:rPr>
        <w:t>
      мынадай мазмұндағы 8) тармақшамен толықтырылсын:</w:t>
      </w:r>
    </w:p>
    <w:bookmarkEnd w:id="4495"/>
    <w:bookmarkStart w:name="z4860" w:id="44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496"/>
    <w:bookmarkStart w:name="z4861" w:id="4497"/>
    <w:p>
      <w:pPr>
        <w:spacing w:after="0"/>
        <w:ind w:left="0"/>
        <w:jc w:val="both"/>
      </w:pPr>
      <w:r>
        <w:rPr>
          <w:rFonts w:ascii="Times New Roman"/>
          <w:b w:val="false"/>
          <w:i w:val="false"/>
          <w:color w:val="000000"/>
          <w:sz w:val="28"/>
        </w:rPr>
        <w:t>
      14-тармақта:</w:t>
      </w:r>
    </w:p>
    <w:bookmarkEnd w:id="4497"/>
    <w:bookmarkStart w:name="z4862" w:id="44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498"/>
    <w:bookmarkStart w:name="z4863" w:id="44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499"/>
    <w:bookmarkStart w:name="z4864" w:id="45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00"/>
    <w:bookmarkStart w:name="z4865" w:id="45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01"/>
    <w:bookmarkStart w:name="z4866" w:id="45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02"/>
    <w:bookmarkStart w:name="z4867" w:id="45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03"/>
    <w:bookmarkStart w:name="z4868" w:id="45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04"/>
    <w:bookmarkStart w:name="z4869" w:id="45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05"/>
    <w:bookmarkStart w:name="z4870" w:id="45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06"/>
    <w:bookmarkStart w:name="z4871" w:id="4507"/>
    <w:p>
      <w:pPr>
        <w:spacing w:after="0"/>
        <w:ind w:left="0"/>
        <w:jc w:val="both"/>
      </w:pPr>
      <w:r>
        <w:rPr>
          <w:rFonts w:ascii="Times New Roman"/>
          <w:b w:val="false"/>
          <w:i w:val="false"/>
          <w:color w:val="000000"/>
          <w:sz w:val="28"/>
        </w:rPr>
        <w:t>
      15-тармақта:</w:t>
      </w:r>
    </w:p>
    <w:bookmarkEnd w:id="4507"/>
    <w:bookmarkStart w:name="z4872" w:id="45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08"/>
    <w:bookmarkStart w:name="z4873" w:id="45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09"/>
    <w:bookmarkStart w:name="z4874" w:id="45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10"/>
    <w:bookmarkStart w:name="z4875" w:id="45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11"/>
    <w:bookmarkStart w:name="z4876" w:id="45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78" w:id="4513"/>
    <w:p>
      <w:pPr>
        <w:spacing w:after="0"/>
        <w:ind w:left="0"/>
        <w:jc w:val="both"/>
      </w:pPr>
      <w:r>
        <w:rPr>
          <w:rFonts w:ascii="Times New Roman"/>
          <w:b w:val="false"/>
          <w:i w:val="false"/>
          <w:color w:val="000000"/>
          <w:sz w:val="28"/>
        </w:rPr>
        <w:t>
      мынадай мазмұндағы 7) тармақшамен толықтырылсын:</w:t>
      </w:r>
    </w:p>
    <w:bookmarkEnd w:id="4513"/>
    <w:bookmarkStart w:name="z4879" w:id="45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14"/>
    <w:bookmarkStart w:name="z4880" w:id="4515"/>
    <w:p>
      <w:pPr>
        <w:spacing w:after="0"/>
        <w:ind w:left="0"/>
        <w:jc w:val="both"/>
      </w:pPr>
      <w:r>
        <w:rPr>
          <w:rFonts w:ascii="Times New Roman"/>
          <w:b w:val="false"/>
          <w:i w:val="false"/>
          <w:color w:val="000000"/>
          <w:sz w:val="28"/>
        </w:rPr>
        <w:t>
      мынадай мазмұндағы 8) тармақшамен толықтырылсын:</w:t>
      </w:r>
    </w:p>
    <w:bookmarkEnd w:id="4515"/>
    <w:bookmarkStart w:name="z4881" w:id="45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16"/>
    <w:bookmarkStart w:name="z4882" w:id="4517"/>
    <w:p>
      <w:pPr>
        <w:spacing w:after="0"/>
        <w:ind w:left="0"/>
        <w:jc w:val="both"/>
      </w:pPr>
      <w:r>
        <w:rPr>
          <w:rFonts w:ascii="Times New Roman"/>
          <w:b w:val="false"/>
          <w:i w:val="false"/>
          <w:color w:val="000000"/>
          <w:sz w:val="28"/>
        </w:rPr>
        <w:t>
      14-тармақта:</w:t>
      </w:r>
    </w:p>
    <w:bookmarkEnd w:id="4517"/>
    <w:bookmarkStart w:name="z4883" w:id="45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18"/>
    <w:bookmarkStart w:name="z4884" w:id="45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19"/>
    <w:bookmarkStart w:name="z4885" w:id="45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20"/>
    <w:bookmarkStart w:name="z4886" w:id="45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21"/>
    <w:bookmarkStart w:name="z4887" w:id="45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22"/>
    <w:bookmarkStart w:name="z4888" w:id="45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23"/>
    <w:bookmarkStart w:name="z4889" w:id="45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24"/>
    <w:bookmarkStart w:name="z4890" w:id="45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25"/>
    <w:bookmarkStart w:name="z4891" w:id="45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26"/>
    <w:bookmarkStart w:name="z4892" w:id="4527"/>
    <w:p>
      <w:pPr>
        <w:spacing w:after="0"/>
        <w:ind w:left="0"/>
        <w:jc w:val="both"/>
      </w:pPr>
      <w:r>
        <w:rPr>
          <w:rFonts w:ascii="Times New Roman"/>
          <w:b w:val="false"/>
          <w:i w:val="false"/>
          <w:color w:val="000000"/>
          <w:sz w:val="28"/>
        </w:rPr>
        <w:t>
      15-тармақта:</w:t>
      </w:r>
    </w:p>
    <w:bookmarkEnd w:id="4527"/>
    <w:bookmarkStart w:name="z4893" w:id="45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28"/>
    <w:bookmarkStart w:name="z4894" w:id="45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29"/>
    <w:bookmarkStart w:name="z4895" w:id="45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30"/>
    <w:bookmarkStart w:name="z4896" w:id="45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31"/>
    <w:bookmarkStart w:name="z4897" w:id="45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899" w:id="4533"/>
    <w:p>
      <w:pPr>
        <w:spacing w:after="0"/>
        <w:ind w:left="0"/>
        <w:jc w:val="both"/>
      </w:pPr>
      <w:r>
        <w:rPr>
          <w:rFonts w:ascii="Times New Roman"/>
          <w:b w:val="false"/>
          <w:i w:val="false"/>
          <w:color w:val="000000"/>
          <w:sz w:val="28"/>
        </w:rPr>
        <w:t>
      мынадай мазмұндағы 7) тармақшамен толықтырылсын:</w:t>
      </w:r>
    </w:p>
    <w:bookmarkEnd w:id="4533"/>
    <w:bookmarkStart w:name="z4900" w:id="45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34"/>
    <w:bookmarkStart w:name="z4901" w:id="4535"/>
    <w:p>
      <w:pPr>
        <w:spacing w:after="0"/>
        <w:ind w:left="0"/>
        <w:jc w:val="both"/>
      </w:pPr>
      <w:r>
        <w:rPr>
          <w:rFonts w:ascii="Times New Roman"/>
          <w:b w:val="false"/>
          <w:i w:val="false"/>
          <w:color w:val="000000"/>
          <w:sz w:val="28"/>
        </w:rPr>
        <w:t>
      мынадай мазмұндағы 8) тармақшамен толықтырылсын:</w:t>
      </w:r>
    </w:p>
    <w:bookmarkEnd w:id="4535"/>
    <w:bookmarkStart w:name="z4902" w:id="45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36"/>
    <w:bookmarkStart w:name="z4903" w:id="4537"/>
    <w:p>
      <w:pPr>
        <w:spacing w:after="0"/>
        <w:ind w:left="0"/>
        <w:jc w:val="both"/>
      </w:pPr>
      <w:r>
        <w:rPr>
          <w:rFonts w:ascii="Times New Roman"/>
          <w:b w:val="false"/>
          <w:i w:val="false"/>
          <w:color w:val="000000"/>
          <w:sz w:val="28"/>
        </w:rPr>
        <w:t>
      14-тармақта:</w:t>
      </w:r>
    </w:p>
    <w:bookmarkEnd w:id="4537"/>
    <w:bookmarkStart w:name="z4904" w:id="45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38"/>
    <w:bookmarkStart w:name="z4905" w:id="45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39"/>
    <w:bookmarkStart w:name="z4906" w:id="45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40"/>
    <w:bookmarkStart w:name="z4907" w:id="45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41"/>
    <w:bookmarkStart w:name="z4908" w:id="45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42"/>
    <w:bookmarkStart w:name="z4909" w:id="45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43"/>
    <w:bookmarkStart w:name="z4910" w:id="45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44"/>
    <w:bookmarkStart w:name="z4911" w:id="45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45"/>
    <w:bookmarkStart w:name="z4912" w:id="45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46"/>
    <w:bookmarkStart w:name="z4913" w:id="4547"/>
    <w:p>
      <w:pPr>
        <w:spacing w:after="0"/>
        <w:ind w:left="0"/>
        <w:jc w:val="both"/>
      </w:pPr>
      <w:r>
        <w:rPr>
          <w:rFonts w:ascii="Times New Roman"/>
          <w:b w:val="false"/>
          <w:i w:val="false"/>
          <w:color w:val="000000"/>
          <w:sz w:val="28"/>
        </w:rPr>
        <w:t>
      15-тармақта:</w:t>
      </w:r>
    </w:p>
    <w:bookmarkEnd w:id="4547"/>
    <w:bookmarkStart w:name="z4914" w:id="45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48"/>
    <w:bookmarkStart w:name="z4915" w:id="45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49"/>
    <w:bookmarkStart w:name="z4916" w:id="45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50"/>
    <w:bookmarkStart w:name="z4917" w:id="45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51"/>
    <w:bookmarkStart w:name="z4918" w:id="45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20" w:id="4553"/>
    <w:p>
      <w:pPr>
        <w:spacing w:after="0"/>
        <w:ind w:left="0"/>
        <w:jc w:val="both"/>
      </w:pPr>
      <w:r>
        <w:rPr>
          <w:rFonts w:ascii="Times New Roman"/>
          <w:b w:val="false"/>
          <w:i w:val="false"/>
          <w:color w:val="000000"/>
          <w:sz w:val="28"/>
        </w:rPr>
        <w:t>
      мынадай мазмұндағы 7) тармақшамен толықтырылсын:</w:t>
      </w:r>
    </w:p>
    <w:bookmarkEnd w:id="4553"/>
    <w:bookmarkStart w:name="z4921" w:id="45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54"/>
    <w:bookmarkStart w:name="z4922" w:id="4555"/>
    <w:p>
      <w:pPr>
        <w:spacing w:after="0"/>
        <w:ind w:left="0"/>
        <w:jc w:val="both"/>
      </w:pPr>
      <w:r>
        <w:rPr>
          <w:rFonts w:ascii="Times New Roman"/>
          <w:b w:val="false"/>
          <w:i w:val="false"/>
          <w:color w:val="000000"/>
          <w:sz w:val="28"/>
        </w:rPr>
        <w:t>
      мынадай мазмұндағы 8) тармақшамен толықтырылсын:</w:t>
      </w:r>
    </w:p>
    <w:bookmarkEnd w:id="4555"/>
    <w:bookmarkStart w:name="z4923" w:id="45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56"/>
    <w:bookmarkStart w:name="z4924" w:id="4557"/>
    <w:p>
      <w:pPr>
        <w:spacing w:after="0"/>
        <w:ind w:left="0"/>
        <w:jc w:val="both"/>
      </w:pPr>
      <w:r>
        <w:rPr>
          <w:rFonts w:ascii="Times New Roman"/>
          <w:b w:val="false"/>
          <w:i w:val="false"/>
          <w:color w:val="000000"/>
          <w:sz w:val="28"/>
        </w:rPr>
        <w:t>
      14-тармақта:</w:t>
      </w:r>
    </w:p>
    <w:bookmarkEnd w:id="4557"/>
    <w:bookmarkStart w:name="z4925" w:id="45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58"/>
    <w:bookmarkStart w:name="z4926" w:id="45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59"/>
    <w:bookmarkStart w:name="z4927" w:id="45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60"/>
    <w:bookmarkStart w:name="z4928" w:id="45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61"/>
    <w:bookmarkStart w:name="z4929" w:id="45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62"/>
    <w:bookmarkStart w:name="z4930" w:id="45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63"/>
    <w:bookmarkStart w:name="z4931" w:id="45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64"/>
    <w:bookmarkStart w:name="z4932" w:id="45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65"/>
    <w:bookmarkStart w:name="z4933" w:id="45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66"/>
    <w:bookmarkStart w:name="z4934" w:id="4567"/>
    <w:p>
      <w:pPr>
        <w:spacing w:after="0"/>
        <w:ind w:left="0"/>
        <w:jc w:val="both"/>
      </w:pPr>
      <w:r>
        <w:rPr>
          <w:rFonts w:ascii="Times New Roman"/>
          <w:b w:val="false"/>
          <w:i w:val="false"/>
          <w:color w:val="000000"/>
          <w:sz w:val="28"/>
        </w:rPr>
        <w:t>
      15-тармақта:</w:t>
      </w:r>
    </w:p>
    <w:bookmarkEnd w:id="4567"/>
    <w:bookmarkStart w:name="z4935" w:id="45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68"/>
    <w:bookmarkStart w:name="z4936" w:id="45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69"/>
    <w:bookmarkStart w:name="z4937" w:id="45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70"/>
    <w:bookmarkStart w:name="z4938" w:id="45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71"/>
    <w:bookmarkStart w:name="z4939" w:id="45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p>
    <w:bookmarkEnd w:id="4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41" w:id="4573"/>
    <w:p>
      <w:pPr>
        <w:spacing w:after="0"/>
        <w:ind w:left="0"/>
        <w:jc w:val="both"/>
      </w:pPr>
      <w:r>
        <w:rPr>
          <w:rFonts w:ascii="Times New Roman"/>
          <w:b w:val="false"/>
          <w:i w:val="false"/>
          <w:color w:val="000000"/>
          <w:sz w:val="28"/>
        </w:rPr>
        <w:t>
      мынадай мазмұндағы 7) тармақшамен толықтырылсын:</w:t>
      </w:r>
    </w:p>
    <w:bookmarkEnd w:id="4573"/>
    <w:bookmarkStart w:name="z4942" w:id="45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74"/>
    <w:bookmarkStart w:name="z4943" w:id="4575"/>
    <w:p>
      <w:pPr>
        <w:spacing w:after="0"/>
        <w:ind w:left="0"/>
        <w:jc w:val="both"/>
      </w:pPr>
      <w:r>
        <w:rPr>
          <w:rFonts w:ascii="Times New Roman"/>
          <w:b w:val="false"/>
          <w:i w:val="false"/>
          <w:color w:val="000000"/>
          <w:sz w:val="28"/>
        </w:rPr>
        <w:t>
      мынадай мазмұндағы 8) тармақшамен толықтырылсын:</w:t>
      </w:r>
    </w:p>
    <w:bookmarkEnd w:id="4575"/>
    <w:bookmarkStart w:name="z4944" w:id="45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76"/>
    <w:bookmarkStart w:name="z4945" w:id="4577"/>
    <w:p>
      <w:pPr>
        <w:spacing w:after="0"/>
        <w:ind w:left="0"/>
        <w:jc w:val="both"/>
      </w:pPr>
      <w:r>
        <w:rPr>
          <w:rFonts w:ascii="Times New Roman"/>
          <w:b w:val="false"/>
          <w:i w:val="false"/>
          <w:color w:val="000000"/>
          <w:sz w:val="28"/>
        </w:rPr>
        <w:t>
      14-тармақта:</w:t>
      </w:r>
    </w:p>
    <w:bookmarkEnd w:id="4577"/>
    <w:bookmarkStart w:name="z4946" w:id="45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78"/>
    <w:bookmarkStart w:name="z4947" w:id="45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79"/>
    <w:bookmarkStart w:name="z4948" w:id="45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580"/>
    <w:bookmarkStart w:name="z4949" w:id="45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581"/>
    <w:bookmarkStart w:name="z4950" w:id="45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582"/>
    <w:bookmarkStart w:name="z4951" w:id="45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583"/>
    <w:bookmarkStart w:name="z4952" w:id="45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584"/>
    <w:bookmarkStart w:name="z4953" w:id="45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585"/>
    <w:bookmarkStart w:name="z4954" w:id="45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586"/>
    <w:bookmarkStart w:name="z4955" w:id="4587"/>
    <w:p>
      <w:pPr>
        <w:spacing w:after="0"/>
        <w:ind w:left="0"/>
        <w:jc w:val="both"/>
      </w:pPr>
      <w:r>
        <w:rPr>
          <w:rFonts w:ascii="Times New Roman"/>
          <w:b w:val="false"/>
          <w:i w:val="false"/>
          <w:color w:val="000000"/>
          <w:sz w:val="28"/>
        </w:rPr>
        <w:t>
      15-тармақта:</w:t>
      </w:r>
    </w:p>
    <w:bookmarkEnd w:id="4587"/>
    <w:bookmarkStart w:name="z4956" w:id="45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588"/>
    <w:bookmarkStart w:name="z4957" w:id="45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589"/>
    <w:bookmarkStart w:name="z4958" w:id="45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590"/>
    <w:bookmarkStart w:name="z4959" w:id="45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591"/>
    <w:bookmarkStart w:name="z4960" w:id="45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62" w:id="4593"/>
    <w:p>
      <w:pPr>
        <w:spacing w:after="0"/>
        <w:ind w:left="0"/>
        <w:jc w:val="both"/>
      </w:pPr>
      <w:r>
        <w:rPr>
          <w:rFonts w:ascii="Times New Roman"/>
          <w:b w:val="false"/>
          <w:i w:val="false"/>
          <w:color w:val="000000"/>
          <w:sz w:val="28"/>
        </w:rPr>
        <w:t>
      мынадай мазмұндағы 7) тармақшамен толықтырылсын:</w:t>
      </w:r>
    </w:p>
    <w:bookmarkEnd w:id="4593"/>
    <w:bookmarkStart w:name="z4963" w:id="45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594"/>
    <w:bookmarkStart w:name="z4964" w:id="4595"/>
    <w:p>
      <w:pPr>
        <w:spacing w:after="0"/>
        <w:ind w:left="0"/>
        <w:jc w:val="both"/>
      </w:pPr>
      <w:r>
        <w:rPr>
          <w:rFonts w:ascii="Times New Roman"/>
          <w:b w:val="false"/>
          <w:i w:val="false"/>
          <w:color w:val="000000"/>
          <w:sz w:val="28"/>
        </w:rPr>
        <w:t>
      мынадай мазмұндағы 8) тармақшамен толықтырылсын:</w:t>
      </w:r>
    </w:p>
    <w:bookmarkEnd w:id="4595"/>
    <w:bookmarkStart w:name="z4965" w:id="45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596"/>
    <w:bookmarkStart w:name="z4966" w:id="4597"/>
    <w:p>
      <w:pPr>
        <w:spacing w:after="0"/>
        <w:ind w:left="0"/>
        <w:jc w:val="both"/>
      </w:pPr>
      <w:r>
        <w:rPr>
          <w:rFonts w:ascii="Times New Roman"/>
          <w:b w:val="false"/>
          <w:i w:val="false"/>
          <w:color w:val="000000"/>
          <w:sz w:val="28"/>
        </w:rPr>
        <w:t>
      14-тармақта:</w:t>
      </w:r>
    </w:p>
    <w:bookmarkEnd w:id="4597"/>
    <w:bookmarkStart w:name="z4967" w:id="45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598"/>
    <w:bookmarkStart w:name="z4968" w:id="45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599"/>
    <w:bookmarkStart w:name="z4969" w:id="46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00"/>
    <w:bookmarkStart w:name="z4970" w:id="46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01"/>
    <w:bookmarkStart w:name="z4971" w:id="46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02"/>
    <w:bookmarkStart w:name="z4972" w:id="46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03"/>
    <w:bookmarkStart w:name="z4973" w:id="46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04"/>
    <w:bookmarkStart w:name="z4974" w:id="46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05"/>
    <w:bookmarkStart w:name="z4975" w:id="46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06"/>
    <w:bookmarkStart w:name="z4976" w:id="4607"/>
    <w:p>
      <w:pPr>
        <w:spacing w:after="0"/>
        <w:ind w:left="0"/>
        <w:jc w:val="both"/>
      </w:pPr>
      <w:r>
        <w:rPr>
          <w:rFonts w:ascii="Times New Roman"/>
          <w:b w:val="false"/>
          <w:i w:val="false"/>
          <w:color w:val="000000"/>
          <w:sz w:val="28"/>
        </w:rPr>
        <w:t>
      15-тармақта:</w:t>
      </w:r>
    </w:p>
    <w:bookmarkEnd w:id="4607"/>
    <w:bookmarkStart w:name="z4977" w:id="46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08"/>
    <w:bookmarkStart w:name="z4978" w:id="46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09"/>
    <w:bookmarkStart w:name="z4979" w:id="46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10"/>
    <w:bookmarkStart w:name="z4980" w:id="46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11"/>
    <w:bookmarkStart w:name="z4981" w:id="46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p>
    <w:bookmarkEnd w:id="4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83" w:id="4613"/>
    <w:p>
      <w:pPr>
        <w:spacing w:after="0"/>
        <w:ind w:left="0"/>
        <w:jc w:val="both"/>
      </w:pPr>
      <w:r>
        <w:rPr>
          <w:rFonts w:ascii="Times New Roman"/>
          <w:b w:val="false"/>
          <w:i w:val="false"/>
          <w:color w:val="000000"/>
          <w:sz w:val="28"/>
        </w:rPr>
        <w:t>
      мынадай мазмұндағы 7) тармақшамен толықтырылсын:</w:t>
      </w:r>
    </w:p>
    <w:bookmarkEnd w:id="4613"/>
    <w:bookmarkStart w:name="z4984" w:id="46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14"/>
    <w:bookmarkStart w:name="z4985" w:id="4615"/>
    <w:p>
      <w:pPr>
        <w:spacing w:after="0"/>
        <w:ind w:left="0"/>
        <w:jc w:val="both"/>
      </w:pPr>
      <w:r>
        <w:rPr>
          <w:rFonts w:ascii="Times New Roman"/>
          <w:b w:val="false"/>
          <w:i w:val="false"/>
          <w:color w:val="000000"/>
          <w:sz w:val="28"/>
        </w:rPr>
        <w:t>
      мынадай мазмұндағы 8) тармақшамен толықтырылсын:</w:t>
      </w:r>
    </w:p>
    <w:bookmarkEnd w:id="4615"/>
    <w:bookmarkStart w:name="z4986" w:id="46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16"/>
    <w:bookmarkStart w:name="z4987" w:id="4617"/>
    <w:p>
      <w:pPr>
        <w:spacing w:after="0"/>
        <w:ind w:left="0"/>
        <w:jc w:val="both"/>
      </w:pPr>
      <w:r>
        <w:rPr>
          <w:rFonts w:ascii="Times New Roman"/>
          <w:b w:val="false"/>
          <w:i w:val="false"/>
          <w:color w:val="000000"/>
          <w:sz w:val="28"/>
        </w:rPr>
        <w:t>
      14-тармақта:</w:t>
      </w:r>
    </w:p>
    <w:bookmarkEnd w:id="4617"/>
    <w:bookmarkStart w:name="z4988" w:id="46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18"/>
    <w:bookmarkStart w:name="z4989" w:id="46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19"/>
    <w:bookmarkStart w:name="z4990" w:id="46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20"/>
    <w:bookmarkStart w:name="z4991" w:id="46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21"/>
    <w:bookmarkStart w:name="z4992" w:id="46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22"/>
    <w:bookmarkStart w:name="z4993" w:id="46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23"/>
    <w:bookmarkStart w:name="z4994" w:id="46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24"/>
    <w:bookmarkStart w:name="z4995" w:id="46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25"/>
    <w:bookmarkStart w:name="z4996" w:id="46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26"/>
    <w:bookmarkStart w:name="z4997" w:id="4627"/>
    <w:p>
      <w:pPr>
        <w:spacing w:after="0"/>
        <w:ind w:left="0"/>
        <w:jc w:val="both"/>
      </w:pPr>
      <w:r>
        <w:rPr>
          <w:rFonts w:ascii="Times New Roman"/>
          <w:b w:val="false"/>
          <w:i w:val="false"/>
          <w:color w:val="000000"/>
          <w:sz w:val="28"/>
        </w:rPr>
        <w:t>
      15-тармақта:</w:t>
      </w:r>
    </w:p>
    <w:bookmarkEnd w:id="4627"/>
    <w:bookmarkStart w:name="z4998" w:id="46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28"/>
    <w:bookmarkStart w:name="z4999" w:id="46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29"/>
    <w:bookmarkStart w:name="z5000" w:id="46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30"/>
    <w:bookmarkStart w:name="z5001" w:id="46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31"/>
    <w:bookmarkStart w:name="z5002" w:id="46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04" w:id="4633"/>
    <w:p>
      <w:pPr>
        <w:spacing w:after="0"/>
        <w:ind w:left="0"/>
        <w:jc w:val="both"/>
      </w:pPr>
      <w:r>
        <w:rPr>
          <w:rFonts w:ascii="Times New Roman"/>
          <w:b w:val="false"/>
          <w:i w:val="false"/>
          <w:color w:val="000000"/>
          <w:sz w:val="28"/>
        </w:rPr>
        <w:t>
      мынадай мазмұндағы 7) тармақшамен толықтырылсын:</w:t>
      </w:r>
    </w:p>
    <w:bookmarkEnd w:id="4633"/>
    <w:bookmarkStart w:name="z5005" w:id="46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34"/>
    <w:bookmarkStart w:name="z5006" w:id="4635"/>
    <w:p>
      <w:pPr>
        <w:spacing w:after="0"/>
        <w:ind w:left="0"/>
        <w:jc w:val="both"/>
      </w:pPr>
      <w:r>
        <w:rPr>
          <w:rFonts w:ascii="Times New Roman"/>
          <w:b w:val="false"/>
          <w:i w:val="false"/>
          <w:color w:val="000000"/>
          <w:sz w:val="28"/>
        </w:rPr>
        <w:t>
      мынадай мазмұндағы 8) тармақшамен толықтырылсын:</w:t>
      </w:r>
    </w:p>
    <w:bookmarkEnd w:id="4635"/>
    <w:bookmarkStart w:name="z5007" w:id="46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36"/>
    <w:bookmarkStart w:name="z5008" w:id="4637"/>
    <w:p>
      <w:pPr>
        <w:spacing w:after="0"/>
        <w:ind w:left="0"/>
        <w:jc w:val="both"/>
      </w:pPr>
      <w:r>
        <w:rPr>
          <w:rFonts w:ascii="Times New Roman"/>
          <w:b w:val="false"/>
          <w:i w:val="false"/>
          <w:color w:val="000000"/>
          <w:sz w:val="28"/>
        </w:rPr>
        <w:t>
      14-тармақта:</w:t>
      </w:r>
    </w:p>
    <w:bookmarkEnd w:id="4637"/>
    <w:bookmarkStart w:name="z5009" w:id="463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38"/>
    <w:bookmarkStart w:name="z5010" w:id="463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39"/>
    <w:bookmarkStart w:name="z5011" w:id="464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40"/>
    <w:bookmarkStart w:name="z5012" w:id="464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41"/>
    <w:bookmarkStart w:name="z5013" w:id="46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42"/>
    <w:bookmarkStart w:name="z5014" w:id="464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43"/>
    <w:bookmarkStart w:name="z5015" w:id="464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44"/>
    <w:bookmarkStart w:name="z5016" w:id="464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45"/>
    <w:bookmarkStart w:name="z5017" w:id="464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46"/>
    <w:bookmarkStart w:name="z5018" w:id="4647"/>
    <w:p>
      <w:pPr>
        <w:spacing w:after="0"/>
        <w:ind w:left="0"/>
        <w:jc w:val="both"/>
      </w:pPr>
      <w:r>
        <w:rPr>
          <w:rFonts w:ascii="Times New Roman"/>
          <w:b w:val="false"/>
          <w:i w:val="false"/>
          <w:color w:val="000000"/>
          <w:sz w:val="28"/>
        </w:rPr>
        <w:t>
      15-тармақта:</w:t>
      </w:r>
    </w:p>
    <w:bookmarkEnd w:id="4647"/>
    <w:bookmarkStart w:name="z5019" w:id="464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48"/>
    <w:bookmarkStart w:name="z5020" w:id="464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49"/>
    <w:bookmarkStart w:name="z5021" w:id="465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50"/>
    <w:bookmarkStart w:name="z5022" w:id="465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51"/>
    <w:bookmarkStart w:name="z5023" w:id="46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25" w:id="4653"/>
    <w:p>
      <w:pPr>
        <w:spacing w:after="0"/>
        <w:ind w:left="0"/>
        <w:jc w:val="both"/>
      </w:pPr>
      <w:r>
        <w:rPr>
          <w:rFonts w:ascii="Times New Roman"/>
          <w:b w:val="false"/>
          <w:i w:val="false"/>
          <w:color w:val="000000"/>
          <w:sz w:val="28"/>
        </w:rPr>
        <w:t>
      мынадай мазмұндағы 7) тармақшамен толықтырылсын:</w:t>
      </w:r>
    </w:p>
    <w:bookmarkEnd w:id="4653"/>
    <w:bookmarkStart w:name="z5026" w:id="465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54"/>
    <w:bookmarkStart w:name="z5027" w:id="4655"/>
    <w:p>
      <w:pPr>
        <w:spacing w:after="0"/>
        <w:ind w:left="0"/>
        <w:jc w:val="both"/>
      </w:pPr>
      <w:r>
        <w:rPr>
          <w:rFonts w:ascii="Times New Roman"/>
          <w:b w:val="false"/>
          <w:i w:val="false"/>
          <w:color w:val="000000"/>
          <w:sz w:val="28"/>
        </w:rPr>
        <w:t>
      мынадай мазмұндағы 8) тармақшамен толықтырылсын:</w:t>
      </w:r>
    </w:p>
    <w:bookmarkEnd w:id="4655"/>
    <w:bookmarkStart w:name="z5028" w:id="465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56"/>
    <w:bookmarkStart w:name="z5029" w:id="4657"/>
    <w:p>
      <w:pPr>
        <w:spacing w:after="0"/>
        <w:ind w:left="0"/>
        <w:jc w:val="both"/>
      </w:pPr>
      <w:r>
        <w:rPr>
          <w:rFonts w:ascii="Times New Roman"/>
          <w:b w:val="false"/>
          <w:i w:val="false"/>
          <w:color w:val="000000"/>
          <w:sz w:val="28"/>
        </w:rPr>
        <w:t>
      14-тармақта:</w:t>
      </w:r>
    </w:p>
    <w:bookmarkEnd w:id="4657"/>
    <w:bookmarkStart w:name="z5030" w:id="465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58"/>
    <w:bookmarkStart w:name="z5031" w:id="465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59"/>
    <w:bookmarkStart w:name="z5032" w:id="466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60"/>
    <w:bookmarkStart w:name="z5033" w:id="466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61"/>
    <w:bookmarkStart w:name="z5034" w:id="466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62"/>
    <w:bookmarkStart w:name="z5035" w:id="466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63"/>
    <w:bookmarkStart w:name="z5036" w:id="466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64"/>
    <w:bookmarkStart w:name="z5037" w:id="466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65"/>
    <w:bookmarkStart w:name="z5038" w:id="466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66"/>
    <w:bookmarkStart w:name="z5039" w:id="4667"/>
    <w:p>
      <w:pPr>
        <w:spacing w:after="0"/>
        <w:ind w:left="0"/>
        <w:jc w:val="both"/>
      </w:pPr>
      <w:r>
        <w:rPr>
          <w:rFonts w:ascii="Times New Roman"/>
          <w:b w:val="false"/>
          <w:i w:val="false"/>
          <w:color w:val="000000"/>
          <w:sz w:val="28"/>
        </w:rPr>
        <w:t>
      15-тармақта:</w:t>
      </w:r>
    </w:p>
    <w:bookmarkEnd w:id="4667"/>
    <w:bookmarkStart w:name="z5040" w:id="466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68"/>
    <w:bookmarkStart w:name="z5041" w:id="466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69"/>
    <w:bookmarkStart w:name="z5042" w:id="467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70"/>
    <w:bookmarkStart w:name="z5043" w:id="467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71"/>
    <w:bookmarkStart w:name="z5044" w:id="46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46" w:id="4673"/>
    <w:p>
      <w:pPr>
        <w:spacing w:after="0"/>
        <w:ind w:left="0"/>
        <w:jc w:val="both"/>
      </w:pPr>
      <w:r>
        <w:rPr>
          <w:rFonts w:ascii="Times New Roman"/>
          <w:b w:val="false"/>
          <w:i w:val="false"/>
          <w:color w:val="000000"/>
          <w:sz w:val="28"/>
        </w:rPr>
        <w:t>
      мынадай мазмұндағы 7) тармақшамен толықтырылсын:</w:t>
      </w:r>
    </w:p>
    <w:bookmarkEnd w:id="4673"/>
    <w:bookmarkStart w:name="z5047" w:id="467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74"/>
    <w:bookmarkStart w:name="z5048" w:id="4675"/>
    <w:p>
      <w:pPr>
        <w:spacing w:after="0"/>
        <w:ind w:left="0"/>
        <w:jc w:val="both"/>
      </w:pPr>
      <w:r>
        <w:rPr>
          <w:rFonts w:ascii="Times New Roman"/>
          <w:b w:val="false"/>
          <w:i w:val="false"/>
          <w:color w:val="000000"/>
          <w:sz w:val="28"/>
        </w:rPr>
        <w:t>
      мынадай мазмұндағы 8) тармақшамен толықтырылсын:</w:t>
      </w:r>
    </w:p>
    <w:bookmarkEnd w:id="4675"/>
    <w:bookmarkStart w:name="z5049" w:id="467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76"/>
    <w:bookmarkStart w:name="z5050" w:id="4677"/>
    <w:p>
      <w:pPr>
        <w:spacing w:after="0"/>
        <w:ind w:left="0"/>
        <w:jc w:val="both"/>
      </w:pPr>
      <w:r>
        <w:rPr>
          <w:rFonts w:ascii="Times New Roman"/>
          <w:b w:val="false"/>
          <w:i w:val="false"/>
          <w:color w:val="000000"/>
          <w:sz w:val="28"/>
        </w:rPr>
        <w:t>
      14-тармақта:</w:t>
      </w:r>
    </w:p>
    <w:bookmarkEnd w:id="4677"/>
    <w:bookmarkStart w:name="z5051" w:id="467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78"/>
    <w:bookmarkStart w:name="z5052" w:id="467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79"/>
    <w:bookmarkStart w:name="z5053" w:id="468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680"/>
    <w:bookmarkStart w:name="z5054" w:id="468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681"/>
    <w:bookmarkStart w:name="z5055" w:id="468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82"/>
    <w:bookmarkStart w:name="z5056" w:id="468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683"/>
    <w:bookmarkStart w:name="z5057" w:id="468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684"/>
    <w:bookmarkStart w:name="z5058" w:id="468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685"/>
    <w:bookmarkStart w:name="z5059" w:id="468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686"/>
    <w:bookmarkStart w:name="z5060" w:id="4687"/>
    <w:p>
      <w:pPr>
        <w:spacing w:after="0"/>
        <w:ind w:left="0"/>
        <w:jc w:val="both"/>
      </w:pPr>
      <w:r>
        <w:rPr>
          <w:rFonts w:ascii="Times New Roman"/>
          <w:b w:val="false"/>
          <w:i w:val="false"/>
          <w:color w:val="000000"/>
          <w:sz w:val="28"/>
        </w:rPr>
        <w:t>
      15-тармақта:</w:t>
      </w:r>
    </w:p>
    <w:bookmarkEnd w:id="4687"/>
    <w:bookmarkStart w:name="z5061" w:id="468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688"/>
    <w:bookmarkStart w:name="z5062" w:id="468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689"/>
    <w:bookmarkStart w:name="z5063" w:id="469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690"/>
    <w:bookmarkStart w:name="z5064" w:id="469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691"/>
    <w:bookmarkStart w:name="z5065" w:id="46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67" w:id="4693"/>
    <w:p>
      <w:pPr>
        <w:spacing w:after="0"/>
        <w:ind w:left="0"/>
        <w:jc w:val="both"/>
      </w:pPr>
      <w:r>
        <w:rPr>
          <w:rFonts w:ascii="Times New Roman"/>
          <w:b w:val="false"/>
          <w:i w:val="false"/>
          <w:color w:val="000000"/>
          <w:sz w:val="28"/>
        </w:rPr>
        <w:t>
      мынадай мазмұндағы 7) тармақшамен толықтырылсын:</w:t>
      </w:r>
    </w:p>
    <w:bookmarkEnd w:id="4693"/>
    <w:bookmarkStart w:name="z5068" w:id="469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694"/>
    <w:bookmarkStart w:name="z5069" w:id="4695"/>
    <w:p>
      <w:pPr>
        <w:spacing w:after="0"/>
        <w:ind w:left="0"/>
        <w:jc w:val="both"/>
      </w:pPr>
      <w:r>
        <w:rPr>
          <w:rFonts w:ascii="Times New Roman"/>
          <w:b w:val="false"/>
          <w:i w:val="false"/>
          <w:color w:val="000000"/>
          <w:sz w:val="28"/>
        </w:rPr>
        <w:t>
      мынадай мазмұндағы 8) тармақшамен толықтырылсын:</w:t>
      </w:r>
    </w:p>
    <w:bookmarkEnd w:id="4695"/>
    <w:bookmarkStart w:name="z5070" w:id="469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696"/>
    <w:bookmarkStart w:name="z5071" w:id="4697"/>
    <w:p>
      <w:pPr>
        <w:spacing w:after="0"/>
        <w:ind w:left="0"/>
        <w:jc w:val="both"/>
      </w:pPr>
      <w:r>
        <w:rPr>
          <w:rFonts w:ascii="Times New Roman"/>
          <w:b w:val="false"/>
          <w:i w:val="false"/>
          <w:color w:val="000000"/>
          <w:sz w:val="28"/>
        </w:rPr>
        <w:t>
      14-тармақта:</w:t>
      </w:r>
    </w:p>
    <w:bookmarkEnd w:id="4697"/>
    <w:bookmarkStart w:name="z5072" w:id="469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698"/>
    <w:bookmarkStart w:name="z5073" w:id="469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699"/>
    <w:bookmarkStart w:name="z5074" w:id="470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00"/>
    <w:bookmarkStart w:name="z5075" w:id="470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01"/>
    <w:bookmarkStart w:name="z5076" w:id="470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02"/>
    <w:bookmarkStart w:name="z5077" w:id="470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03"/>
    <w:bookmarkStart w:name="z5078" w:id="470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04"/>
    <w:bookmarkStart w:name="z5079" w:id="470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05"/>
    <w:bookmarkStart w:name="z5080" w:id="470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06"/>
    <w:bookmarkStart w:name="z5081" w:id="4707"/>
    <w:p>
      <w:pPr>
        <w:spacing w:after="0"/>
        <w:ind w:left="0"/>
        <w:jc w:val="both"/>
      </w:pPr>
      <w:r>
        <w:rPr>
          <w:rFonts w:ascii="Times New Roman"/>
          <w:b w:val="false"/>
          <w:i w:val="false"/>
          <w:color w:val="000000"/>
          <w:sz w:val="28"/>
        </w:rPr>
        <w:t>
      15-тармақта:</w:t>
      </w:r>
    </w:p>
    <w:bookmarkEnd w:id="4707"/>
    <w:bookmarkStart w:name="z5082" w:id="470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08"/>
    <w:bookmarkStart w:name="z5083" w:id="470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09"/>
    <w:bookmarkStart w:name="z5084" w:id="471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10"/>
    <w:bookmarkStart w:name="z5085" w:id="471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711"/>
    <w:bookmarkStart w:name="z5086" w:id="47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088" w:id="4713"/>
    <w:p>
      <w:pPr>
        <w:spacing w:after="0"/>
        <w:ind w:left="0"/>
        <w:jc w:val="both"/>
      </w:pPr>
      <w:r>
        <w:rPr>
          <w:rFonts w:ascii="Times New Roman"/>
          <w:b w:val="false"/>
          <w:i w:val="false"/>
          <w:color w:val="000000"/>
          <w:sz w:val="28"/>
        </w:rPr>
        <w:t>
      мынадай мазмұндағы 7) тармақшамен толықтырылсын:</w:t>
      </w:r>
    </w:p>
    <w:bookmarkEnd w:id="4713"/>
    <w:bookmarkStart w:name="z5089" w:id="471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14"/>
    <w:bookmarkStart w:name="z5090" w:id="4715"/>
    <w:p>
      <w:pPr>
        <w:spacing w:after="0"/>
        <w:ind w:left="0"/>
        <w:jc w:val="both"/>
      </w:pPr>
      <w:r>
        <w:rPr>
          <w:rFonts w:ascii="Times New Roman"/>
          <w:b w:val="false"/>
          <w:i w:val="false"/>
          <w:color w:val="000000"/>
          <w:sz w:val="28"/>
        </w:rPr>
        <w:t>
      мынадай мазмұндағы 8) тармақшамен толықтырылсын:</w:t>
      </w:r>
    </w:p>
    <w:bookmarkEnd w:id="4715"/>
    <w:bookmarkStart w:name="z5091" w:id="471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16"/>
    <w:bookmarkStart w:name="z5092" w:id="4717"/>
    <w:p>
      <w:pPr>
        <w:spacing w:after="0"/>
        <w:ind w:left="0"/>
        <w:jc w:val="both"/>
      </w:pPr>
      <w:r>
        <w:rPr>
          <w:rFonts w:ascii="Times New Roman"/>
          <w:b w:val="false"/>
          <w:i w:val="false"/>
          <w:color w:val="000000"/>
          <w:sz w:val="28"/>
        </w:rPr>
        <w:t>
      14-тармақта:</w:t>
      </w:r>
    </w:p>
    <w:bookmarkEnd w:id="4717"/>
    <w:bookmarkStart w:name="z5093" w:id="4718"/>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18"/>
    <w:bookmarkStart w:name="z5094" w:id="4719"/>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19"/>
    <w:bookmarkStart w:name="z5095" w:id="4720"/>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20"/>
    <w:bookmarkStart w:name="z5096" w:id="4721"/>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21"/>
    <w:bookmarkStart w:name="z5097" w:id="472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22"/>
    <w:bookmarkStart w:name="z5098" w:id="4723"/>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23"/>
    <w:bookmarkStart w:name="z5099" w:id="4724"/>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24"/>
    <w:bookmarkStart w:name="z5100" w:id="4725"/>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25"/>
    <w:bookmarkStart w:name="z5101" w:id="4726"/>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26"/>
    <w:bookmarkStart w:name="z5102" w:id="4727"/>
    <w:p>
      <w:pPr>
        <w:spacing w:after="0"/>
        <w:ind w:left="0"/>
        <w:jc w:val="both"/>
      </w:pPr>
      <w:r>
        <w:rPr>
          <w:rFonts w:ascii="Times New Roman"/>
          <w:b w:val="false"/>
          <w:i w:val="false"/>
          <w:color w:val="000000"/>
          <w:sz w:val="28"/>
        </w:rPr>
        <w:t>
      15-тармақта:</w:t>
      </w:r>
    </w:p>
    <w:bookmarkEnd w:id="4727"/>
    <w:bookmarkStart w:name="z5103" w:id="472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28"/>
    <w:bookmarkStart w:name="z5104" w:id="472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29"/>
    <w:bookmarkStart w:name="z5105" w:id="473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30"/>
    <w:bookmarkStart w:name="z5106" w:id="473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731"/>
    <w:bookmarkStart w:name="z5107" w:id="47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09" w:id="4733"/>
    <w:p>
      <w:pPr>
        <w:spacing w:after="0"/>
        <w:ind w:left="0"/>
        <w:jc w:val="both"/>
      </w:pPr>
      <w:r>
        <w:rPr>
          <w:rFonts w:ascii="Times New Roman"/>
          <w:b w:val="false"/>
          <w:i w:val="false"/>
          <w:color w:val="000000"/>
          <w:sz w:val="28"/>
        </w:rPr>
        <w:t>
      мынадай мазмұндағы 7) тармақшамен толықтырылсын:</w:t>
      </w:r>
    </w:p>
    <w:bookmarkEnd w:id="4733"/>
    <w:bookmarkStart w:name="z5110" w:id="473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34"/>
    <w:bookmarkStart w:name="z5111" w:id="4735"/>
    <w:p>
      <w:pPr>
        <w:spacing w:after="0"/>
        <w:ind w:left="0"/>
        <w:jc w:val="both"/>
      </w:pPr>
      <w:r>
        <w:rPr>
          <w:rFonts w:ascii="Times New Roman"/>
          <w:b w:val="false"/>
          <w:i w:val="false"/>
          <w:color w:val="000000"/>
          <w:sz w:val="28"/>
        </w:rPr>
        <w:t>
      мынадай мазмұндағы 8) тармақшамен толықтырылсын:</w:t>
      </w:r>
    </w:p>
    <w:bookmarkEnd w:id="4735"/>
    <w:bookmarkStart w:name="z5112" w:id="47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14" w:id="473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37"/>
    <w:bookmarkStart w:name="z5115" w:id="473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38"/>
    <w:bookmarkStart w:name="z5116" w:id="473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39"/>
    <w:bookmarkStart w:name="z5117" w:id="474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40"/>
    <w:bookmarkStart w:name="z5118" w:id="474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41"/>
    <w:bookmarkStart w:name="z5119" w:id="474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42"/>
    <w:bookmarkStart w:name="z5120" w:id="474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43"/>
    <w:bookmarkStart w:name="z5121" w:id="474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44"/>
    <w:bookmarkStart w:name="z5122" w:id="474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24" w:id="474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46"/>
    <w:bookmarkStart w:name="z5125" w:id="474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47"/>
    <w:bookmarkStart w:name="z5126" w:id="474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48"/>
    <w:bookmarkStart w:name="z5127" w:id="4749"/>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749"/>
    <w:bookmarkStart w:name="z5128" w:id="47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30" w:id="4751"/>
    <w:p>
      <w:pPr>
        <w:spacing w:after="0"/>
        <w:ind w:left="0"/>
        <w:jc w:val="both"/>
      </w:pPr>
      <w:r>
        <w:rPr>
          <w:rFonts w:ascii="Times New Roman"/>
          <w:b w:val="false"/>
          <w:i w:val="false"/>
          <w:color w:val="000000"/>
          <w:sz w:val="28"/>
        </w:rPr>
        <w:t>
      мынадай мазмұндағы 7) тармақшамен толықтырылсын:</w:t>
      </w:r>
    </w:p>
    <w:bookmarkEnd w:id="4751"/>
    <w:bookmarkStart w:name="z5131" w:id="475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52"/>
    <w:bookmarkStart w:name="z5132" w:id="4753"/>
    <w:p>
      <w:pPr>
        <w:spacing w:after="0"/>
        <w:ind w:left="0"/>
        <w:jc w:val="both"/>
      </w:pPr>
      <w:r>
        <w:rPr>
          <w:rFonts w:ascii="Times New Roman"/>
          <w:b w:val="false"/>
          <w:i w:val="false"/>
          <w:color w:val="000000"/>
          <w:sz w:val="28"/>
        </w:rPr>
        <w:t>
      мынадай мазмұндағы 8) тармақшамен толықтырылсын:</w:t>
      </w:r>
    </w:p>
    <w:bookmarkEnd w:id="4753"/>
    <w:bookmarkStart w:name="z5133" w:id="475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35" w:id="475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55"/>
    <w:bookmarkStart w:name="z5136" w:id="475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56"/>
    <w:bookmarkStart w:name="z5137" w:id="475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57"/>
    <w:bookmarkStart w:name="z5138" w:id="475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58"/>
    <w:bookmarkStart w:name="z5139" w:id="475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59"/>
    <w:bookmarkStart w:name="z5140" w:id="476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60"/>
    <w:bookmarkStart w:name="z5141" w:id="476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61"/>
    <w:bookmarkStart w:name="z5142" w:id="476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62"/>
    <w:bookmarkStart w:name="z5143" w:id="476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45" w:id="476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64"/>
    <w:bookmarkStart w:name="z5146" w:id="476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65"/>
    <w:bookmarkStart w:name="z5147" w:id="476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66"/>
    <w:bookmarkStart w:name="z5148" w:id="4767"/>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767"/>
    <w:bookmarkStart w:name="z5149" w:id="47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51" w:id="4769"/>
    <w:p>
      <w:pPr>
        <w:spacing w:after="0"/>
        <w:ind w:left="0"/>
        <w:jc w:val="both"/>
      </w:pPr>
      <w:r>
        <w:rPr>
          <w:rFonts w:ascii="Times New Roman"/>
          <w:b w:val="false"/>
          <w:i w:val="false"/>
          <w:color w:val="000000"/>
          <w:sz w:val="28"/>
        </w:rPr>
        <w:t>
      мынадай мазмұндағы 7) тармақшамен толықтырылсын:</w:t>
      </w:r>
    </w:p>
    <w:bookmarkEnd w:id="4769"/>
    <w:bookmarkStart w:name="z5152" w:id="477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70"/>
    <w:bookmarkStart w:name="z5153" w:id="4771"/>
    <w:p>
      <w:pPr>
        <w:spacing w:after="0"/>
        <w:ind w:left="0"/>
        <w:jc w:val="both"/>
      </w:pPr>
      <w:r>
        <w:rPr>
          <w:rFonts w:ascii="Times New Roman"/>
          <w:b w:val="false"/>
          <w:i w:val="false"/>
          <w:color w:val="000000"/>
          <w:sz w:val="28"/>
        </w:rPr>
        <w:t>
      мынадай мазмұндағы 8) тармақшамен толықтырылсын:</w:t>
      </w:r>
    </w:p>
    <w:bookmarkEnd w:id="4771"/>
    <w:bookmarkStart w:name="z5154" w:id="477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56" w:id="477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73"/>
    <w:bookmarkStart w:name="z5157" w:id="477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74"/>
    <w:bookmarkStart w:name="z5158" w:id="477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75"/>
    <w:bookmarkStart w:name="z5159" w:id="477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76"/>
    <w:bookmarkStart w:name="z5160" w:id="477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77"/>
    <w:bookmarkStart w:name="z5161" w:id="477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78"/>
    <w:bookmarkStart w:name="z5162" w:id="477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79"/>
    <w:bookmarkStart w:name="z5163" w:id="478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80"/>
    <w:bookmarkStart w:name="z5164" w:id="478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66" w:id="478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782"/>
    <w:bookmarkStart w:name="z5167" w:id="478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783"/>
    <w:bookmarkStart w:name="z5168" w:id="478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784"/>
    <w:bookmarkStart w:name="z5169" w:id="4785"/>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785"/>
    <w:bookmarkStart w:name="z5170" w:id="47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72" w:id="4787"/>
    <w:p>
      <w:pPr>
        <w:spacing w:after="0"/>
        <w:ind w:left="0"/>
        <w:jc w:val="both"/>
      </w:pPr>
      <w:r>
        <w:rPr>
          <w:rFonts w:ascii="Times New Roman"/>
          <w:b w:val="false"/>
          <w:i w:val="false"/>
          <w:color w:val="000000"/>
          <w:sz w:val="28"/>
        </w:rPr>
        <w:t>
      мынадай мазмұндағы 7) тармақшамен толықтырылсын:</w:t>
      </w:r>
    </w:p>
    <w:bookmarkEnd w:id="4787"/>
    <w:bookmarkStart w:name="z5173" w:id="478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788"/>
    <w:bookmarkStart w:name="z5174" w:id="4789"/>
    <w:p>
      <w:pPr>
        <w:spacing w:after="0"/>
        <w:ind w:left="0"/>
        <w:jc w:val="both"/>
      </w:pPr>
      <w:r>
        <w:rPr>
          <w:rFonts w:ascii="Times New Roman"/>
          <w:b w:val="false"/>
          <w:i w:val="false"/>
          <w:color w:val="000000"/>
          <w:sz w:val="28"/>
        </w:rPr>
        <w:t>
      мынадай мазмұндағы 8) тармақшамен толықтырылсын:</w:t>
      </w:r>
    </w:p>
    <w:bookmarkEnd w:id="4789"/>
    <w:bookmarkStart w:name="z5175" w:id="479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77" w:id="479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791"/>
    <w:bookmarkStart w:name="z5178" w:id="479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792"/>
    <w:bookmarkStart w:name="z5179" w:id="479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793"/>
    <w:bookmarkStart w:name="z5180" w:id="479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794"/>
    <w:bookmarkStart w:name="z5181" w:id="479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795"/>
    <w:bookmarkStart w:name="z5182" w:id="479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796"/>
    <w:bookmarkStart w:name="z5183" w:id="479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797"/>
    <w:bookmarkStart w:name="z5184" w:id="479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798"/>
    <w:bookmarkStart w:name="z5185" w:id="479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87" w:id="480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00"/>
    <w:bookmarkStart w:name="z5188" w:id="480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01"/>
    <w:bookmarkStart w:name="z5189" w:id="4802"/>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02"/>
    <w:bookmarkStart w:name="z5190" w:id="4803"/>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803"/>
    <w:bookmarkStart w:name="z5191" w:id="48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93" w:id="4805"/>
    <w:p>
      <w:pPr>
        <w:spacing w:after="0"/>
        <w:ind w:left="0"/>
        <w:jc w:val="both"/>
      </w:pPr>
      <w:r>
        <w:rPr>
          <w:rFonts w:ascii="Times New Roman"/>
          <w:b w:val="false"/>
          <w:i w:val="false"/>
          <w:color w:val="000000"/>
          <w:sz w:val="28"/>
        </w:rPr>
        <w:t>
      мынадай мазмұндағы 7) тармақшамен толықтырылсын:</w:t>
      </w:r>
    </w:p>
    <w:bookmarkEnd w:id="4805"/>
    <w:bookmarkStart w:name="z5194" w:id="4806"/>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06"/>
    <w:bookmarkStart w:name="z5195" w:id="4807"/>
    <w:p>
      <w:pPr>
        <w:spacing w:after="0"/>
        <w:ind w:left="0"/>
        <w:jc w:val="both"/>
      </w:pPr>
      <w:r>
        <w:rPr>
          <w:rFonts w:ascii="Times New Roman"/>
          <w:b w:val="false"/>
          <w:i w:val="false"/>
          <w:color w:val="000000"/>
          <w:sz w:val="28"/>
        </w:rPr>
        <w:t>
      мынадай мазмұндағы 8) тармақшамен толықтырылсын:</w:t>
      </w:r>
    </w:p>
    <w:bookmarkEnd w:id="4807"/>
    <w:bookmarkStart w:name="z5196" w:id="480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98" w:id="4809"/>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09"/>
    <w:bookmarkStart w:name="z5199" w:id="4810"/>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10"/>
    <w:bookmarkStart w:name="z5200" w:id="4811"/>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11"/>
    <w:bookmarkStart w:name="z5201" w:id="4812"/>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12"/>
    <w:bookmarkStart w:name="z5202" w:id="481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13"/>
    <w:bookmarkStart w:name="z5203" w:id="4814"/>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14"/>
    <w:bookmarkStart w:name="z5204" w:id="4815"/>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15"/>
    <w:bookmarkStart w:name="z5205" w:id="4816"/>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16"/>
    <w:bookmarkStart w:name="z5206" w:id="481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08" w:id="4818"/>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18"/>
    <w:bookmarkStart w:name="z5209" w:id="4819"/>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19"/>
    <w:bookmarkStart w:name="z5210" w:id="4820"/>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20"/>
    <w:bookmarkStart w:name="z5211" w:id="4821"/>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21"/>
    <w:bookmarkStart w:name="z5212" w:id="48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14" w:id="4823"/>
    <w:p>
      <w:pPr>
        <w:spacing w:after="0"/>
        <w:ind w:left="0"/>
        <w:jc w:val="both"/>
      </w:pPr>
      <w:r>
        <w:rPr>
          <w:rFonts w:ascii="Times New Roman"/>
          <w:b w:val="false"/>
          <w:i w:val="false"/>
          <w:color w:val="000000"/>
          <w:sz w:val="28"/>
        </w:rPr>
        <w:t>
      мынадай мазмұндағы 7) тармақшамен толықтырылсын:</w:t>
      </w:r>
    </w:p>
    <w:bookmarkEnd w:id="4823"/>
    <w:bookmarkStart w:name="z5215" w:id="4824"/>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24"/>
    <w:bookmarkStart w:name="z5216" w:id="4825"/>
    <w:p>
      <w:pPr>
        <w:spacing w:after="0"/>
        <w:ind w:left="0"/>
        <w:jc w:val="both"/>
      </w:pPr>
      <w:r>
        <w:rPr>
          <w:rFonts w:ascii="Times New Roman"/>
          <w:b w:val="false"/>
          <w:i w:val="false"/>
          <w:color w:val="000000"/>
          <w:sz w:val="28"/>
        </w:rPr>
        <w:t>
      мынадай мазмұндағы 8) тармақшамен толықтырылсын:</w:t>
      </w:r>
    </w:p>
    <w:bookmarkEnd w:id="4825"/>
    <w:bookmarkStart w:name="z5217" w:id="482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19" w:id="4827"/>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27"/>
    <w:bookmarkStart w:name="z5220" w:id="4828"/>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28"/>
    <w:bookmarkStart w:name="z5221" w:id="4829"/>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29"/>
    <w:bookmarkStart w:name="z5222" w:id="4830"/>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30"/>
    <w:bookmarkStart w:name="z5223" w:id="483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31"/>
    <w:bookmarkStart w:name="z5224" w:id="4832"/>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32"/>
    <w:bookmarkStart w:name="z5225" w:id="4833"/>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33"/>
    <w:bookmarkStart w:name="z5226" w:id="4834"/>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34"/>
    <w:bookmarkStart w:name="z5227" w:id="4835"/>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29" w:id="4836"/>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36"/>
    <w:bookmarkStart w:name="z5230" w:id="4837"/>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37"/>
    <w:bookmarkStart w:name="z5231" w:id="4838"/>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38"/>
    <w:bookmarkStart w:name="z5232" w:id="4839"/>
    <w:p>
      <w:pPr>
        <w:spacing w:after="0"/>
        <w:ind w:left="0"/>
        <w:jc w:val="both"/>
      </w:pPr>
      <w:r>
        <w:rPr>
          <w:rFonts w:ascii="Times New Roman"/>
          <w:b w:val="false"/>
          <w:i w:val="false"/>
          <w:color w:val="000000"/>
          <w:sz w:val="28"/>
        </w:rPr>
        <w:t xml:space="preserve">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3) тармақшасында көзделген тексеруді жүргізу және (немесе) бақылаудың өзге де нысанын жүзеге асыру;";</w:t>
      </w:r>
    </w:p>
    <w:bookmarkEnd w:id="4839"/>
    <w:bookmarkStart w:name="z5233" w:id="48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ережеде:</w:t>
      </w:r>
    </w:p>
    <w:bookmarkEnd w:id="4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35" w:id="4841"/>
    <w:p>
      <w:pPr>
        <w:spacing w:after="0"/>
        <w:ind w:left="0"/>
        <w:jc w:val="both"/>
      </w:pPr>
      <w:r>
        <w:rPr>
          <w:rFonts w:ascii="Times New Roman"/>
          <w:b w:val="false"/>
          <w:i w:val="false"/>
          <w:color w:val="000000"/>
          <w:sz w:val="28"/>
        </w:rPr>
        <w:t>
      мынадай мазмұндағы 7) тармақшамен толықтырылсын:</w:t>
      </w:r>
    </w:p>
    <w:bookmarkEnd w:id="4841"/>
    <w:bookmarkStart w:name="z5236" w:id="4842"/>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42"/>
    <w:bookmarkStart w:name="z5237" w:id="4843"/>
    <w:p>
      <w:pPr>
        <w:spacing w:after="0"/>
        <w:ind w:left="0"/>
        <w:jc w:val="both"/>
      </w:pPr>
      <w:r>
        <w:rPr>
          <w:rFonts w:ascii="Times New Roman"/>
          <w:b w:val="false"/>
          <w:i w:val="false"/>
          <w:color w:val="000000"/>
          <w:sz w:val="28"/>
        </w:rPr>
        <w:t>
      мынадай мазмұндағы 8) тармақшамен толықтырылсын:</w:t>
      </w:r>
    </w:p>
    <w:bookmarkEnd w:id="4843"/>
    <w:bookmarkStart w:name="z5238" w:id="4844"/>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40" w:id="4845"/>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45"/>
    <w:bookmarkStart w:name="z5241" w:id="4846"/>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46"/>
    <w:bookmarkStart w:name="z5242" w:id="4847"/>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47"/>
    <w:bookmarkStart w:name="z5243" w:id="4848"/>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48"/>
    <w:bookmarkStart w:name="z5244" w:id="484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49"/>
    <w:bookmarkStart w:name="z5245" w:id="4850"/>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50"/>
    <w:bookmarkStart w:name="z5246" w:id="4851"/>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51"/>
    <w:bookmarkStart w:name="z5247" w:id="4852"/>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52"/>
    <w:bookmarkStart w:name="z5248" w:id="485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50" w:id="4854"/>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54"/>
    <w:bookmarkStart w:name="z5251" w:id="4855"/>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55"/>
    <w:bookmarkStart w:name="z5252" w:id="4856"/>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56"/>
    <w:bookmarkStart w:name="z5253" w:id="4857"/>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57"/>
    <w:bookmarkStart w:name="z5254" w:id="48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ережеде:</w:t>
      </w:r>
    </w:p>
    <w:bookmarkEnd w:id="4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56" w:id="4859"/>
    <w:p>
      <w:pPr>
        <w:spacing w:after="0"/>
        <w:ind w:left="0"/>
        <w:jc w:val="both"/>
      </w:pPr>
      <w:r>
        <w:rPr>
          <w:rFonts w:ascii="Times New Roman"/>
          <w:b w:val="false"/>
          <w:i w:val="false"/>
          <w:color w:val="000000"/>
          <w:sz w:val="28"/>
        </w:rPr>
        <w:t>
      мынадай мазмұндағы 7) тармақшамен толықтырылсын:</w:t>
      </w:r>
    </w:p>
    <w:bookmarkEnd w:id="4859"/>
    <w:bookmarkStart w:name="z5257" w:id="4860"/>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60"/>
    <w:bookmarkStart w:name="z5258" w:id="4861"/>
    <w:p>
      <w:pPr>
        <w:spacing w:after="0"/>
        <w:ind w:left="0"/>
        <w:jc w:val="both"/>
      </w:pPr>
      <w:r>
        <w:rPr>
          <w:rFonts w:ascii="Times New Roman"/>
          <w:b w:val="false"/>
          <w:i w:val="false"/>
          <w:color w:val="000000"/>
          <w:sz w:val="28"/>
        </w:rPr>
        <w:t>
      мынадай мазмұндағы 8) тармақшамен толықтырылсын:</w:t>
      </w:r>
    </w:p>
    <w:bookmarkEnd w:id="4861"/>
    <w:bookmarkStart w:name="z5259" w:id="4862"/>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61" w:id="4863"/>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63"/>
    <w:bookmarkStart w:name="z5262" w:id="4864"/>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64"/>
    <w:bookmarkStart w:name="z5263" w:id="4865"/>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65"/>
    <w:bookmarkStart w:name="z5264" w:id="4866"/>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66"/>
    <w:bookmarkStart w:name="z5265" w:id="486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67"/>
    <w:bookmarkStart w:name="z5266" w:id="4868"/>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68"/>
    <w:bookmarkStart w:name="z5267" w:id="4869"/>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69"/>
    <w:bookmarkStart w:name="z5268" w:id="4870"/>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70"/>
    <w:bookmarkStart w:name="z5269" w:id="4871"/>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71" w:id="4872"/>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72"/>
    <w:bookmarkStart w:name="z5272" w:id="4873"/>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73"/>
    <w:bookmarkStart w:name="z5273" w:id="4874"/>
    <w:p>
      <w:pPr>
        <w:spacing w:after="0"/>
        <w:ind w:left="0"/>
        <w:jc w:val="both"/>
      </w:pPr>
      <w:r>
        <w:rPr>
          <w:rFonts w:ascii="Times New Roman"/>
          <w:b w:val="false"/>
          <w:i w:val="false"/>
          <w:color w:val="000000"/>
          <w:sz w:val="28"/>
        </w:rPr>
        <w:t>
      38-7) "Валюталық реттеу және валюталық бақылау туралы" Қазақстан Республикасы Заңының 9-бабы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74"/>
    <w:bookmarkStart w:name="z5274" w:id="4875"/>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75"/>
    <w:bookmarkStart w:name="z5275" w:id="48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ережеде:</w:t>
      </w:r>
    </w:p>
    <w:bookmarkEnd w:id="4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277" w:id="4877"/>
    <w:p>
      <w:pPr>
        <w:spacing w:after="0"/>
        <w:ind w:left="0"/>
        <w:jc w:val="both"/>
      </w:pPr>
      <w:r>
        <w:rPr>
          <w:rFonts w:ascii="Times New Roman"/>
          <w:b w:val="false"/>
          <w:i w:val="false"/>
          <w:color w:val="000000"/>
          <w:sz w:val="28"/>
        </w:rPr>
        <w:t>
      мынадай мазмұндағы 7) тармақшамен толықтырылсын:</w:t>
      </w:r>
    </w:p>
    <w:bookmarkEnd w:id="4877"/>
    <w:bookmarkStart w:name="z5278" w:id="4878"/>
    <w:p>
      <w:pPr>
        <w:spacing w:after="0"/>
        <w:ind w:left="0"/>
        <w:jc w:val="both"/>
      </w:pPr>
      <w:r>
        <w:rPr>
          <w:rFonts w:ascii="Times New Roman"/>
          <w:b w:val="false"/>
          <w:i w:val="false"/>
          <w:color w:val="000000"/>
          <w:sz w:val="28"/>
        </w:rPr>
        <w:t>
      "7) құзыреті шегінде "Валюталық реттеу және валюталық бақылау туралы" Қазақстан Республикасының Заңына сәйкес валюталық бақылауды жүзеге асыру;";</w:t>
      </w:r>
    </w:p>
    <w:bookmarkEnd w:id="4878"/>
    <w:bookmarkStart w:name="z5279" w:id="4879"/>
    <w:p>
      <w:pPr>
        <w:spacing w:after="0"/>
        <w:ind w:left="0"/>
        <w:jc w:val="both"/>
      </w:pPr>
      <w:r>
        <w:rPr>
          <w:rFonts w:ascii="Times New Roman"/>
          <w:b w:val="false"/>
          <w:i w:val="false"/>
          <w:color w:val="000000"/>
          <w:sz w:val="28"/>
        </w:rPr>
        <w:t>
      мынадай мазмұндағы 8) тармақшамен толықтырылсын:</w:t>
      </w:r>
    </w:p>
    <w:bookmarkEnd w:id="4879"/>
    <w:bookmarkStart w:name="z5280" w:id="488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орындау.";</w:t>
      </w:r>
    </w:p>
    <w:bookmarkEnd w:id="4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bookmarkStart w:name="z5282" w:id="4881"/>
    <w:p>
      <w:pPr>
        <w:spacing w:after="0"/>
        <w:ind w:left="0"/>
        <w:jc w:val="both"/>
      </w:pPr>
      <w:r>
        <w:rPr>
          <w:rFonts w:ascii="Times New Roman"/>
          <w:b w:val="false"/>
          <w:i w:val="false"/>
          <w:color w:val="000000"/>
          <w:sz w:val="28"/>
        </w:rPr>
        <w:t>
      1) тармақшаның жиырма алтыншы абзацы мынадай редакцияда жазылсын:</w:t>
      </w:r>
    </w:p>
    <w:bookmarkEnd w:id="4881"/>
    <w:bookmarkStart w:name="z5283" w:id="4882"/>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 пен бейрезиденттің орындауы мiндеттi болып табылатын, анықталған бұзушылықтарды, оларды жасауға ықпал еткен себептер мен жағдайларды жою туралы талаптар қою және Қазақстан Республикасының заңнамасында көзделген басқа да шараларды қабылдау;";</w:t>
      </w:r>
    </w:p>
    <w:bookmarkEnd w:id="4882"/>
    <w:bookmarkStart w:name="z5284" w:id="4883"/>
    <w:p>
      <w:pPr>
        <w:spacing w:after="0"/>
        <w:ind w:left="0"/>
        <w:jc w:val="both"/>
      </w:pPr>
      <w:r>
        <w:rPr>
          <w:rFonts w:ascii="Times New Roman"/>
          <w:b w:val="false"/>
          <w:i w:val="false"/>
          <w:color w:val="000000"/>
          <w:sz w:val="28"/>
        </w:rPr>
        <w:t>
      1) тармақша мынадай мазмұндағы жиырма жетінші және жиырма сегізінші абзацтармен толықтырылсын:</w:t>
      </w:r>
    </w:p>
    <w:bookmarkEnd w:id="4883"/>
    <w:bookmarkStart w:name="z5285" w:id="4884"/>
    <w:p>
      <w:pPr>
        <w:spacing w:after="0"/>
        <w:ind w:left="0"/>
        <w:jc w:val="both"/>
      </w:pPr>
      <w:r>
        <w:rPr>
          <w:rFonts w:ascii="Times New Roman"/>
          <w:b w:val="false"/>
          <w:i w:val="false"/>
          <w:color w:val="000000"/>
          <w:sz w:val="28"/>
        </w:rPr>
        <w:t>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4884"/>
    <w:bookmarkStart w:name="z5286" w:id="488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885"/>
    <w:bookmarkStart w:name="z5287" w:id="4886"/>
    <w:p>
      <w:pPr>
        <w:spacing w:after="0"/>
        <w:ind w:left="0"/>
        <w:jc w:val="both"/>
      </w:pPr>
      <w:r>
        <w:rPr>
          <w:rFonts w:ascii="Times New Roman"/>
          <w:b w:val="false"/>
          <w:i w:val="false"/>
          <w:color w:val="000000"/>
          <w:sz w:val="28"/>
        </w:rPr>
        <w:t>
      2) тармақшаның жиырма жетінші абзацы мынадай редакцияда жазылсын:</w:t>
      </w:r>
    </w:p>
    <w:bookmarkEnd w:id="4886"/>
    <w:bookmarkStart w:name="z5288" w:id="4887"/>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bookmarkEnd w:id="4887"/>
    <w:bookmarkStart w:name="z5289" w:id="4888"/>
    <w:p>
      <w:pPr>
        <w:spacing w:after="0"/>
        <w:ind w:left="0"/>
        <w:jc w:val="both"/>
      </w:pPr>
      <w:r>
        <w:rPr>
          <w:rFonts w:ascii="Times New Roman"/>
          <w:b w:val="false"/>
          <w:i w:val="false"/>
          <w:color w:val="000000"/>
          <w:sz w:val="28"/>
        </w:rPr>
        <w:t>
      2) тармақша мынадай мазмұндағы жиырма 8) тармақшамен толықтырылсын:</w:t>
      </w:r>
    </w:p>
    <w:bookmarkEnd w:id="4888"/>
    <w:bookmarkStart w:name="z5290" w:id="4889"/>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4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92" w:id="4890"/>
    <w:p>
      <w:pPr>
        <w:spacing w:after="0"/>
        <w:ind w:left="0"/>
        <w:jc w:val="both"/>
      </w:pPr>
      <w:r>
        <w:rPr>
          <w:rFonts w:ascii="Times New Roman"/>
          <w:b w:val="false"/>
          <w:i w:val="false"/>
          <w:color w:val="000000"/>
          <w:sz w:val="28"/>
        </w:rPr>
        <w:t>
      мынадай мазмұндағы 38-6), 38-7) және 38-8) тармақшамен толықтырылсын:</w:t>
      </w:r>
    </w:p>
    <w:bookmarkEnd w:id="4890"/>
    <w:bookmarkStart w:name="z5293" w:id="4891"/>
    <w:p>
      <w:pPr>
        <w:spacing w:after="0"/>
        <w:ind w:left="0"/>
        <w:jc w:val="both"/>
      </w:pPr>
      <w:r>
        <w:rPr>
          <w:rFonts w:ascii="Times New Roman"/>
          <w:b w:val="false"/>
          <w:i w:val="false"/>
          <w:color w:val="000000"/>
          <w:sz w:val="28"/>
        </w:rPr>
        <w:t>
      "38-6)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4891"/>
    <w:bookmarkStart w:name="z5294" w:id="4892"/>
    <w:p>
      <w:pPr>
        <w:spacing w:after="0"/>
        <w:ind w:left="0"/>
        <w:jc w:val="both"/>
      </w:pPr>
      <w:r>
        <w:rPr>
          <w:rFonts w:ascii="Times New Roman"/>
          <w:b w:val="false"/>
          <w:i w:val="false"/>
          <w:color w:val="000000"/>
          <w:sz w:val="28"/>
        </w:rPr>
        <w:t xml:space="preserve">
      38-7) "Валюталық реттеу және валюталық бақылау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2-тармағында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4892"/>
    <w:bookmarkStart w:name="z5295" w:id="4893"/>
    <w:p>
      <w:pPr>
        <w:spacing w:after="0"/>
        <w:ind w:left="0"/>
        <w:jc w:val="both"/>
      </w:pPr>
      <w:r>
        <w:rPr>
          <w:rFonts w:ascii="Times New Roman"/>
          <w:b w:val="false"/>
          <w:i w:val="false"/>
          <w:color w:val="000000"/>
          <w:sz w:val="28"/>
        </w:rPr>
        <w:t>
      38-8) тексерілетін резиденттің экспорт немесе импорт бойынша ұлттық және (немесе) шетел валютаны репатриациялау талабын орындауына валюталық бақылау жүргізу кезінде "Валюталық реттеу және валюталық бақылау туралы" Қазақстан Республикасы Заңының 20-бабы 3-тармағының 3) тармақшасында көзделген тексеруді жүргізу және (немесе) бақылаудың өзге де нысанын жүзеге асыру;".</w:t>
      </w:r>
    </w:p>
    <w:bookmarkEnd w:id="4893"/>
    <w:bookmarkStart w:name="z5296" w:id="489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(Д.Қ. Ахметов)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4894"/>
    <w:bookmarkStart w:name="z5297" w:id="4895"/>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Батыс Қазақстан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4895"/>
    <w:bookmarkStart w:name="z5298" w:id="489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4896"/>
    <w:bookmarkStart w:name="z5299" w:id="489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4897"/>
    <w:bookmarkStart w:name="z5300" w:id="4898"/>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4898"/>
    <w:bookmarkStart w:name="z5301" w:id="489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8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 кірістер</w:t>
            </w:r>
          </w:p>
          <w:p>
            <w:pPr>
              <w:spacing w:after="20"/>
              <w:ind w:left="20"/>
              <w:jc w:val="both"/>
            </w:pPr>
            <w:r>
              <w:rPr>
                <w:rFonts w:ascii="Times New Roman"/>
                <w:b w:val="false"/>
                <w:i/>
                <w:color w:val="000000"/>
                <w:sz w:val="20"/>
              </w:rPr>
              <w:t>комитетінің төрағасының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Жұмағұлов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