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7a538" w14:textId="b17a5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2025–2026 оқу жылына техникалық және кәсіптік, орта білімнен кейінгі білімі бар кадрларды даярлауға арналған мемлекеттік білім беру тапсырысын орналастыру туралы</w:t>
      </w:r>
    </w:p>
    <w:p>
      <w:pPr>
        <w:spacing w:after="0"/>
        <w:ind w:left="0"/>
        <w:jc w:val="both"/>
      </w:pPr>
      <w:r>
        <w:rPr>
          <w:rFonts w:ascii="Times New Roman"/>
          <w:b w:val="false"/>
          <w:i w:val="false"/>
          <w:color w:val="000000"/>
          <w:sz w:val="28"/>
        </w:rPr>
        <w:t>Шымкент қаласы әкімдігінің 2025 жылғы 10 қарашадағы № 6166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және "Білім туралы" Қазақстан Республикасы Заңының 6-бабы, </w:t>
      </w:r>
      <w:r>
        <w:rPr>
          <w:rFonts w:ascii="Times New Roman"/>
          <w:b w:val="false"/>
          <w:i w:val="false"/>
          <w:color w:val="000000"/>
          <w:sz w:val="28"/>
        </w:rPr>
        <w:t>3-тармағының</w:t>
      </w:r>
      <w:r>
        <w:rPr>
          <w:rFonts w:ascii="Times New Roman"/>
          <w:b w:val="false"/>
          <w:i w:val="false"/>
          <w:color w:val="000000"/>
          <w:sz w:val="28"/>
        </w:rPr>
        <w:t xml:space="preserve"> 7-6) тармақшасына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2025–2026 оқу жылына техникалық және кәсіптік, орта білімнен кейінгі білімі бар кадрларды даярлауға арналған мемлекеттік білім беру тапсырысы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орналастырылсын.</w:t>
      </w:r>
    </w:p>
    <w:bookmarkEnd w:id="1"/>
    <w:bookmarkStart w:name="z3" w:id="2"/>
    <w:p>
      <w:pPr>
        <w:spacing w:after="0"/>
        <w:ind w:left="0"/>
        <w:jc w:val="both"/>
      </w:pPr>
      <w:r>
        <w:rPr>
          <w:rFonts w:ascii="Times New Roman"/>
          <w:b w:val="false"/>
          <w:i w:val="false"/>
          <w:color w:val="000000"/>
          <w:sz w:val="28"/>
        </w:rPr>
        <w:t>
      2. "Шымкент қаласының білім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цифрлық қолтаңбасымен куәландырылған қазақ және орыс тілдерінде электрондық түрде жіберуді;</w:t>
      </w:r>
    </w:p>
    <w:p>
      <w:pPr>
        <w:spacing w:after="0"/>
        <w:ind w:left="0"/>
        <w:jc w:val="both"/>
      </w:pPr>
      <w:r>
        <w:rPr>
          <w:rFonts w:ascii="Times New Roman"/>
          <w:b w:val="false"/>
          <w:i w:val="false"/>
          <w:color w:val="000000"/>
          <w:sz w:val="28"/>
        </w:rPr>
        <w:t>
      2) осы қаулыны алғашқы ресми жарияланғанынан кейін Шымкент қаласы әкімдігінің интернет-ресурсында орналастыруды;</w:t>
      </w:r>
    </w:p>
    <w:p>
      <w:pPr>
        <w:spacing w:after="0"/>
        <w:ind w:left="0"/>
        <w:jc w:val="both"/>
      </w:pPr>
      <w:r>
        <w:rPr>
          <w:rFonts w:ascii="Times New Roman"/>
          <w:b w:val="false"/>
          <w:i w:val="false"/>
          <w:color w:val="000000"/>
          <w:sz w:val="28"/>
        </w:rPr>
        <w:t>
      3) осы қаулыдан туындайтын өзге де шаралардың қабылдануын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Шымкент қаласы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 және 2025 жылғы 1 қыркүйектен туындаған қатынастарға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2025 жылғы "__" _________</w:t>
            </w:r>
            <w:r>
              <w:br/>
            </w:r>
            <w:r>
              <w:rPr>
                <w:rFonts w:ascii="Times New Roman"/>
                <w:b w:val="false"/>
                <w:i w:val="false"/>
                <w:color w:val="000000"/>
                <w:sz w:val="20"/>
              </w:rPr>
              <w:t>№ ______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2025–2026 оқу жылына арналған техникалық және кәсіптік, орта білімнен кейінгі білімі бар кадрларды даярлауға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"Политехникалық колледжі" МКҚК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4S06120102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және жүйелік әкімшілендіру технигі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4S06120202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технигі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 құрастырушысы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технигі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қайта өңдеу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4S07110502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(түрлері және салалары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процесстерді автоматтандыру және басқару (бейін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07140900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жабдықтар мен байланыс арналарын электромонтаждаушы- реттеуші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байланыс жүйелер технигі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Техник-жобалаушы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"М.Өтебаев атындағы жоғары жаңа технологиялар колледжі" МКҚК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 құрастырушысы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технигі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Техник-электронщик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Техник-жобалаушы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азаматтық ғимараттарды жобалау, қалпына келтіру, қайта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Техник-дизайнер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магистральдық және желілік құбырларды монтаждау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жүйелерінің тазарту құрылыстарын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4S07321303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құрылыстарының техник-технологі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мелиорация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4S07321402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Техник-гидромелиоратор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"Индустриалды- техникалық колледжі" МКҚК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аппараттық қамтамасыз ету операторы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(түрлері және салалары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процесстерді автоматтандыру және басқару (бейін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мен автоматикаға қызмет көрсету және жөндеу жөніндегі слесарь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Электргазымен дәнекерлеуші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жөндеу слесарі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электр жабдықтарын жөндеу жөніндегі электрик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байланыс колледжі" МКҚК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03220200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 құжаттамалық қамтамасыз ету және мұрағаттану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3W03220201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Офис-менеджер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4S03220202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 жүргізушісі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4S03220203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аппараттық қамтамасыз ету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аппараттық қамтамасыз ету операторы (инкл)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 құрастырушысы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 жөніндегі электр слесарі (түрлері және</w:t>
            </w:r>
          </w:p>
          <w:p>
            <w:pPr>
              <w:spacing w:after="20"/>
              <w:ind w:left="20"/>
              <w:jc w:val="both"/>
            </w:pPr>
            <w:r>
              <w:rPr>
                <w:rFonts w:ascii="Times New Roman"/>
                <w:b w:val="false"/>
                <w:i w:val="false"/>
                <w:color w:val="000000"/>
                <w:sz w:val="20"/>
              </w:rPr>
              <w:t>
салалары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Техник-электронщик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07140900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жабдықтар мен байланыс арналарын электромонтаждаушы- реттеуші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байланыс жүйелер технигі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байланысының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Электргазымен дәнекерлеуші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жөндеу слесарі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электр жабдықтарын жөндеу жөніндегі электрик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 объектілерінің инженерлік жүйелерін монтаждау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және сервис колледжі" МҚКК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тігінші (инкл)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Модельер-пішуші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Модельер-пішуші (бас бост айырылғандар)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өндірісі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машинасының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аяқ-киім тігу және жөндеу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индустриясы және сервис колледжі" МКҚК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3W04140101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саласында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Бармен-бариста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Кондитер-безендіруші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колледжі" МКҚК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телемеханика және темір жол көлігіндегі қозғалысты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электр жабдықтарын жөндеу жөніндегі электрик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 тасымалдауды ұйымдастыру және қозғалысты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ұйымдастырушы технигі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көлігінде тасымалдауды ұйымдастыру және қозғалысты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аграрлық- техникалық колледжі" МКҚК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 жөніндегі электр слесарі (түрлері және салалары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монтаждаушы (салалар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Электргазымен дәнекерлеуші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Электргазымен дәнекерлеуші (бас бост айырылғандар)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электр жабдықтарын жөндеу жөніндегі электрик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жөндеу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тракторист- машинисі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тігінші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ұстасы және паркет жұмыстарының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машиналарының машинисі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 объектілерінің инженерлік жүйелерін монтаждау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Ә.Қастеев атындағы өнер және дизайн колледжі МКҚК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мүсін және графика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Суретші-иллюстратор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қолданбалы және халықтық кәсіпшілік өнері (бейін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4S02140104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қолданбалы өнер суретшісі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колледжі МКҚК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(аспап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Концертмейстер, балалар музыка мектебінің оқытушысы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әртісі (дирижер), балалар музыка мектебінің оқытушысы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аспаптар оркестрінің әртісі (дирижер), балалар музыка мектебінің оқытушысы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аспаптар оркестрінің әртісі (дирижер), балалар музыка мектебінің оқытушысы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Музыкатанушы, балалар музыка мектебінің оқытушысы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ән салу әртісі, балалар музыка мектебінің оқытушысы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ән салу әртісі, балалар музыка мектебінің оқытушысы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Хорды дирижерлау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Хормейстер, оқытушы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ансамбілінің әртісі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Ө.Жәнібеков атындағы Оңтүстік Қазақстан педагогикалық универститетінің жанындағы Ж.Аймауытұлы колледжі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бастауыш және негізгі орта білім берудің музыка мұғалімі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мұғалімі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ДСБ ШЖҚ "Жоғары медицина колледжі" МКК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4S09120101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3W09130102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Массажист (инкл)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практикадағы мейіргер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5AB09130101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ісінің қолданбалы бакалавры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4S09140101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зертханашы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технологиялық колледжі" жеке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4S06120202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технигі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технология және өндіріс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4S07110102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(түрлері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Техник-электронщик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бұйымдары мен конструкцияларын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бизнесі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менеджері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М.Әуезов атындағы Оңтүстік Қазақстан университетінің колледжі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 құрастырушысы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p>
            <w:pPr>
              <w:spacing w:after="20"/>
              <w:ind w:left="20"/>
              <w:jc w:val="both"/>
            </w:pPr>
            <w:r>
              <w:rPr>
                <w:rFonts w:ascii="Times New Roman"/>
                <w:b w:val="false"/>
                <w:i w:val="false"/>
                <w:color w:val="000000"/>
                <w:sz w:val="20"/>
              </w:rPr>
              <w:t>
технигі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металлургиясы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Техник-металлург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бұйымдары мен конструкцияларын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4S08410104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жоғары колледжі" жеке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5AB01120101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қолданбалы бакалавры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 қолданбалы бакалавры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мұғалімі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 құрастырушысы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 joǵary pedagogikalyq kolledji ЖШС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4S01120102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5AB01120101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қолданбалы бакалавры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 қолданбалы бакалавры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бастауыш және негізгі орта білім берудің музыка мұғалімі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мұғалімі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және негізгі орта білім берудің информатика мұғалімі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4S03220101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 құрастырушысы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гуманитарлық- экономикалық колледжі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4S01120102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 құрастырушысы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көлігінде тасымалдауды ұйымдастыру және қозғалысты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"М.Тынышбаев атындағы Шымкент ALT көлік колледжі"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электротехникалық жүйелерін электрмен жабдықтау, пайдалану, жөндеу және техникалық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телемеханика және темір жол көлігіндегі қозғалысты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байланыс жүйелер технигі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тартқыш жылжымалы құрамын пайдалану, жөндеу және техникалық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вагондар мен рефрижераторлы жылжымалы құрамын пайдалану, жөндеу және техникалық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жөндеу слесары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құрылысы, жол және жол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Техник-жолшы, құрылысшы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 тасымалдауды ұйымдастыру және қозғалысты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ұйымдастырушы технигі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медресе колледжі" 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4S02210105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"Мирас" колледжі"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4S01120102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аппараттық қамтамасыз ету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 құрастырушысы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Модельер-пішуші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3W10120101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стилисті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4S10120102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Суретші-модельер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3W10150103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Туристiк агент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менеджері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колледжі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4S01120102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 құрастырушысы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"Мардан Сапарбаев институтының "Парасат" колледжі" 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4S01120102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3W06130102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Web-дизайнер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 құрастырушысы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тігінші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3W10120101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стилисті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бизнесі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менеджері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көп салалы колледжі"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4S01120102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"Орта-Азиялық Жоғары техникалық және педагогикалық" колледжі 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 техник (барлық атаулар)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 жанындағы медицина колледжі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практикадағы мейіргер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5AB09130101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ісінің қолданбалы бакалавры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"Орта-Азиялық жоғары медициналық колледжі" ЖШС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практикадағы мейіргер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5AB09130101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ісінің қолданбалы бакалавры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саны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нормативті қаржыландыруға сәйкес оқу жылына бір білім алушыны (маманды) оқыту шығынының орташа құны,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 базасында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 базасында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базасында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693 686</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780 190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1 231 598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1 231 598</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1 231 598</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1 231 598</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1 231 598</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1 231 598</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1 231 598</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1 231 598</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1 231 598</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435 901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денсаулық сақтау басқармасы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779 909</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435 901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435 901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435 901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435 901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435 901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денсаулық сақтау басқармасы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435 901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435 901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435 901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денсаулық сақтау басқармасы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435 901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