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7705" w14:textId="3217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2025 жылғы 9 қаңтардағы "Кеген ауданының ауылдық округтерінің 2025-2027 жылдарға арналған бюджеттері туралы" № 30-132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2025 жылғы 23 маусымдағы № 35-164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Кеген аудандық мәслихатының "Кеген ауданының ауылдық округтерінің 2025-2027 жылдарға арналған бюджеттері туралы" 2025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206633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1. 2025-2027 жылдарға арналған Кеген ауылдық округінің бюджеті тиісінше осы шешімнің 1, 2, 3-қосымшаларына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278 718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168 546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110 172мың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285 748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7030 мыңтеңге;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7030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7030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Жалағаш ауылдық округінің бюджеті тиісінше осы шешімнің 4, 5, 6-қосымшаларына сәйкес, оның ішінде 2025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166 426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34 525мың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131 901мың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167 536мың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1110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1110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1110 мыңтеңге;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жылдарғаарналған Жылысай ауылдық округінің бюджеті тиісінше осы шешімнің 7, 8, 9-қосымшаларына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68 144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14 261мың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53 883мың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68 144мың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жылдарғаарналған Қарабұлақ ауылдық округінің бюджеті тиісінше осы шешімнің 10, 11, 12-қосымшаларына сәйкес, оның ішінде 2025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110 042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14 478мың теңге;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95 564мың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110 284мың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(профициті)-242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242 мың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242 мыңтеңге;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жылдарғаарналған Қарқара ауылдық округінің бюджеті тиісінше осы шешімнің 13, 14, 15-қосымшаларына сәйкес, оның ішінде 2025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125 201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17 887мың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107 314мың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125 441мың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240 мыңтеңге;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240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жылдарғаарналған Ұзынбұлақ ауылдық округінің бюджеті тиісінше осы шешімнің 16, 17, 18-қосымшаларына сәйкес, оның ішінде 2025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127 576мың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16 454мың теңге;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111 122мың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127 985мың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409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409 мың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409 мыңтеңге;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жылдарғаарналған Шырғанақ ауылдық округінің бюджеті тиісінше осы шешімнің 19, 20, 21-қосымшаларына сәйкес, оның ішінде 2025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98 628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15 722мың теңге;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82 906мың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100 506мың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1 878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1 878 мыңтеңге,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1 878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жылдарғаарналған Тасашы ауылдық округінің бюджеті тиісінше осы шешімнің 22, 23, 24-қосымшаларына сәйкес, оның ішінде 2025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102 582мың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9 059 мың теңге;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93 523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102 582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жылдарғаарналған Бөлексаз ауылдық округінің бюджеті тиісінше осы шешімнің 25, 26, 27-қосымшаларына сәйкес, оның ішінде 2025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82 846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8 979 мың теңге;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73 867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82 962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116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116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116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жылдарғаарналған Тұйық ауылдық округінің бюджеті тиісінше осы шешімнің 28, 29, 30-қосымшаларына сәйкес, оның ішінде 2025 жылға келесі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146 870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14 174 мың теңге;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132 696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147 027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157 мыңтеңге;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157 мыңтеңге, оның ішінде: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157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жылдарғаарналған Саты ауылдық округінің бюджеті тиісінше осы шешімнің 31, 32, 33-қосымшаларына сәйкес, оның ішінде 2025 жылға келесі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140 291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33 554 мың теңге;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106 737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140 370мың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79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79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жылдарғаарналған Алғабас ауылдық округінің бюджеті тиісінше осы шешімнің 34, 35, 36-қосымшаларына сәйкес, оның ішінде 2025 жылға келесі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92 294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10 071мың теңге;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82 223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92 547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253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253 мыңтеңге, оның ішінде: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253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жылдың 1 қаңтарынан бастап қолданысқа енгізіледі.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23 маусымдағы № 35-164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Кеген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 жүргiзгенi үшiналынатыналымдар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23 маусымдағы № 35-164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Жалағаш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23 маусымдағы № 35-164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Жылысай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23 маусымдағы № 35-164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23 маусымдағы № 35-164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Қарқара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23 маусымдағы № 35-164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Ұзынбұлақ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23 маусымдағы № 35-164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Шырғанақ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23 маусымдағы № 35-164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Тасашы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23 маусымдағы № 35-164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Бөлексаз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23 маусымдағы № 35-164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Тұйық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23 маусымдағы № 35-164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Саты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09 қаңтардағы № 30-132 шешіміне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23 маусымдағы № 35-164 шешіміне 34-қосымша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Алғабас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