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011" w14:textId="09d3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2025 жылғы 6 қаңтардағы № VIII-36-163 "Еңбекшіқазақ ауданының Есік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17 желтоқсандағы № 51-234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Ават ауылдық округінің бюджеті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171 161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171 129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196 787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25 626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25 626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Асы ауылдық округінің бюджеті тиісінше осы шешімінің 4, 5 және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77 122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56 845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20 277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14 701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5 544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84 824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7 702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Ақши ауылдық округінің бюджеті тиісінше осы шешімінің 7, 8 және 9-қосымшаларына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161 804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148 833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12 971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6 939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176 965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15 161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15 161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Бәйдібек би ауылдық округінің бюджеті тиісінше осы шешімінің 10, 11 және 12-қосымшаларына сәйкес, оның ішінде 2025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166 312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166 288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186 821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20 509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20 509 мың теңге.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Балтабай ауылдық округінің бюджеті тиісінше осы шешімінің 13, 14 және 15-қосымшаларына сәйкес, оның ішінде 2025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149 931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138 899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11 032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165 521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Бәйтерек ауылдық округінің бюджеті тиісінше осы шешімінің 16, 17 және 18-қосымшаларына сәйкес, оның ішінде 2025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594 045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594 013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662 824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68 779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68 779 мың теңге.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Бөлек ауылдық округінің бюджеті тиісінше осы шешімінің 19, 20 және 21-қосымшаларына сәйкес, оның ішінде 2025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153 758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153 726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166 759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Бартоғай ауылдық округінің бюджеті тиісінше осы шешімінің 22, 23 және 24-қосымшаларына сәйкес, оның ішінде 2025 жылға келесі көлемдерде бекітілсін: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139 472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139 440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177 542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Есік қаласының бюджеті тиісінше осы шешімінің 25, 26 және 27-қосымшаларына сәйкес, оның ішінде 2025 жылға келесі көлемдерде бекітілсін: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1 730 377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1 728 761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1600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1 874 931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144 554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144 554 мың теңге.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Жанашар ауылдық округінің бюджеті тиісінше осы шешімінің 28, 29 және 30-қосымшаларына сәйкес, оның ішінде 2025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185 741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185 709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204 061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18 320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18 320 мың теңге.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Қаратұрық ауылдық округінің бюджеті тиісінше осы шешімінің 31, 32 және 33-қосымшаларына сәйкес, оның ішінде 2025 жылға келесі көлемдерде бекітілсін: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131 647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131 615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143 275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11 628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11 628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Қаракемер ауылдық округінің бюджеті тиісінше осы шешімінің 34, 35 және 36-қосымшаларына сәйкес, оның ішінде 2025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159 304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159 212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194 104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Қаражота ауылдық округінің бюджеті тиісінше осы шешімінің 37, 38 және 39-қосымшаларына сәйкес, оның ішінде 2025 жылға келесі көлемдерде бекітілсін: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105 921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40 409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65 512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40 062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110 867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4 946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4 946 мың теңге.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Қырбалтабай ауылдық округінің бюджеті тиісінше осы шешімінің 40, 41 және 42-қосымшаларына сәйкес, оның ішінде 2025 жылға келесі көлемдерде бекітілсін: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98 258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39 089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59 169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20 674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38 463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106 974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8 716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8 716 мың теңге.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Қазақстан ауылдық округінің бюджеті тиісінше осы шешімінің 46, 47 және 48-қосымшаларына сәйкес, оның ішінде 2025 жылға келесі көлемдерде бекітілсін: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96 930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81 432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15 498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6 000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9 466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104 511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7 581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7 581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Көктөбе ауылдық округінің бюджеті тиісінше осы шешімінің 49, 50 және 51-қосымшаларына сәйкес, оның ішінде 2025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230 350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219 180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11 170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11 138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253 152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22 802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22 802 мың теңге.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Малыбай ауылдық округінің бюджеті тиісінше осы шешімінің 52, 53 және 54-қосымшаларына сәйкес, оның ішінде 2025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71 556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26 222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48 534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10 060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38 442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78 329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6 773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6 773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Масақ ауылдық округінің бюджеті тиісінше осы шешімінің 55, 56 және 57-қосымшаларына сәйкес, оның ішінде 2025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164 077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164 045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174 881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10 804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10 804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Рахат ауылдық округінің бюджеті тиісінше осы шешімінің 61, 62 және 63-қосымшаларына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377 122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358 711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18 271 мың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18 239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409 690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32 568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32 568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Саймасай ауылдық округінің бюджеті тиісінше осы шешімінің 64, 65 және 66-қосымшаларына сәйкес, оның ішінде 2025 жылға келесі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317 080 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232 388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84 692 мың теңге, оның ішінде: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84 660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332 024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14 944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14 944 мың теңге.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Түрген ауылдық округінің бюджеті тиісінше осы шешімінің 70, 71 және 72-қосымшаларға сәйкес, оның ішінде 2025 жылға келесі көлемдерде бекітілсін: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326 277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318 745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7 532 мың теңге, оның ішінде: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7 500 мың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371 277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45 000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45 000 мың теңге.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2025-2027 жылдарға арналған Тескенсу ауылдық округінің бюджеті тиісінше осы шешімінің 73, 74 және 75-қосымшаларына сәйкес, оның ішінде 2024 жылға келесі көлемдерде бекітілсін: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99 961 мың теңге, оның ішінде: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57 309 мың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108 457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8 496 мың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8 496 мың теңге.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2025-2027 жылдарға арналған Шелек ауылдық округінің бюджеті тиісінше осы шешімінің 76, 77 және 78-қосымшаларына сәйкес, оның ішінде 2025 жылға келесі көлемдерде бекітілсін: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605 075 мың теңге, оның ішінде: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601 643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3 400 мың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655 221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50 146 мың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50 146 мың теңге.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баяндалсын.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әслихатының 2025 жылғы "6" қаңтарындағы № VIII-36-163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55-қосымша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Масақ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61-қосымша</w:t>
            </w:r>
          </w:p>
        </w:tc>
      </w:tr>
    </w:tbl>
    <w:bookmarkStart w:name="z51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VIII-51-234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