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5ed3" w14:textId="0e65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6 қаңтардағы № 36-163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170 361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170 329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195 987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25 626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25 626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76 249 мың теңге,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55 445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20 804 мың теңге,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15 228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5 544 мың теңге;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83 951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7 702 мың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76 674 мың теңге,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67 635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9 039 мың теңге, оның ішінде: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3 007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6 000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91 835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151 161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151 161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150 612 мың теңге,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150 588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171 121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180 931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15 590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544 745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544 713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613 524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68 779 мың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70"/>
    <w:bookmarkStart w:name="z1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143 458 мың теңге, оның ішінде: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143 426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156 459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13 001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13 001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123 472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123 440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161 542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38 070 мың теңге;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38 070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1 507 117 мың теңге, оның ішінде: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1 507 101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16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1 651 671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144 554 мың теңге;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144 554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206 741 мың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206 709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225 061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18 320 мың теңге;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18 320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104 799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104 767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116 427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11 628 мың теңге;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169 304 мың теңге, оның ішінде: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169 272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204 104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34 800 мың теңге;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34 800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93 869 мың теңге, оның ішінде: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43 909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49 960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18 135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25 418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98 815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4946 мың теңге;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90 953 мың теңге, оның ішінде: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51 258 мың теңге;</w:t>
      </w:r>
    </w:p>
    <w:bookmarkEnd w:id="184"/>
    <w:bookmarkStart w:name="z23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23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23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39 695 мың теңге, оның ішінде:</w:t>
      </w:r>
    </w:p>
    <w:bookmarkEnd w:id="187"/>
    <w:bookmarkStart w:name="z23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1 200 мың теңге;</w:t>
      </w:r>
    </w:p>
    <w:bookmarkEnd w:id="188"/>
    <w:bookmarkStart w:name="z2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9"/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38 463 мың теңге;</w:t>
      </w:r>
    </w:p>
    <w:bookmarkEnd w:id="190"/>
    <w:bookmarkStart w:name="z2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191"/>
    <w:bookmarkStart w:name="z24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99 669 мың теңге;</w:t>
      </w:r>
    </w:p>
    <w:bookmarkEnd w:id="192"/>
    <w:bookmarkStart w:name="z2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3"/>
    <w:bookmarkStart w:name="z24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4"/>
    <w:bookmarkStart w:name="z24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5"/>
    <w:bookmarkStart w:name="z24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6"/>
    <w:bookmarkStart w:name="z24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8 716 мың теңге;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8 716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198"/>
    <w:bookmarkStart w:name="z2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83 694 мың теңге, оның ішінде: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47 908 мың теңге;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35 786 мың теңге, оның ішінде: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34 254 мың теңге;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92 023 мың теңге;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8 329 мың теңге;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14"/>
    <w:bookmarkStart w:name="z2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96 930 мың теңге, оның ішінде:</w:t>
      </w:r>
    </w:p>
    <w:bookmarkEnd w:id="215"/>
    <w:bookmarkStart w:name="z2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85 932 мың теңге;</w:t>
      </w:r>
    </w:p>
    <w:bookmarkEnd w:id="216"/>
    <w:bookmarkStart w:name="z2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1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1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10 998 мың теңге, оның ішінде:</w:t>
      </w:r>
    </w:p>
    <w:bookmarkEnd w:id="219"/>
    <w:bookmarkStart w:name="z22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1 500 мың теңге;</w:t>
      </w:r>
    </w:p>
    <w:bookmarkEnd w:id="220"/>
    <w:bookmarkStart w:name="z22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1"/>
    <w:bookmarkStart w:name="z22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9 466 мың теңге;</w:t>
      </w:r>
    </w:p>
    <w:bookmarkEnd w:id="222"/>
    <w:bookmarkStart w:name="z22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23"/>
    <w:bookmarkStart w:name="z22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104 511 мың теңге;</w:t>
      </w:r>
    </w:p>
    <w:bookmarkEnd w:id="224"/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5"/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6"/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7"/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8"/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7 581 мың теңге;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7 581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0"/>
    <w:bookmarkStart w:name="z2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233 712 мың теңге, оның ішінде: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233 680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256 514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22 802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2"/>
    <w:bookmarkStart w:name="z2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71 556 мың теңге, оның ішінде: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39 474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34"/>
    <w:bookmarkStart w:name="z31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184 077 мың теңге, оның ішінде: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184 045 мың теңге;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194 881 мың теңге;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10 804 мың теңге;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10 804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Сөгеті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50"/>
    <w:bookmarkStart w:name="z3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85 050 мың теңге, оның ішінде: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18 633 мың теңге;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66 417 мың теңге, оның ішінде: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16 000 теңге;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50 385 теңге;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87 891 мың теңге;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2 841 мың теңге;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66"/>
    <w:bookmarkStart w:name="z3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400 883 мың теңге, оның ішінде: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400 851 мың теңге;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0теңге;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433 451 мың теңге;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9"/>
    <w:bookmarkStart w:name="z29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0"/>
    <w:bookmarkStart w:name="z29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32 568 мың теңге;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32 568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82"/>
    <w:bookmarkStart w:name="z3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310 840 мың теңге, оның ішінде: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182 888 мың теңге;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127 952 мың теңге, оның ішінде: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127 920 теңге;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325 784 мың теңге;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14 944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2025 жылға келесі көлемдерде бекітілсін:</w:t>
      </w:r>
    </w:p>
    <w:bookmarkEnd w:id="297"/>
    <w:bookmarkStart w:name="z38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81 441 мың теңге, оның ішінде:</w:t>
      </w:r>
    </w:p>
    <w:bookmarkEnd w:id="298"/>
    <w:bookmarkStart w:name="z3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44 466 мың теңге;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35 943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00"/>
    <w:bookmarkStart w:name="z4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329 077 мың теңге, оның ішінде: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329 045 мың теңге;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мың теңге;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09"/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374 077 мың теңге;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2"/>
    <w:bookmarkStart w:name="z32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3"/>
    <w:bookmarkStart w:name="z33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4"/>
    <w:bookmarkStart w:name="z33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45 000 мың теңге;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16"/>
    <w:bookmarkStart w:name="z41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97 961 мың теңге, оның ішінде: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55 309 мың теңге;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42 652 мың теңге, оның ішінде: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1300 мың теңге;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41 320 мың теңге;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106 457 мың теңге;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8 496 мың теңге;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8 496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2025-2027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332"/>
    <w:bookmarkStart w:name="z4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495 075 мың теңге, оның ішінде: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495 043 мың теңге;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мың теңге, оның ішінде: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32 мың теңге;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545 221 мың теңге;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50 146 мың теңге;</w:t>
      </w:r>
    </w:p>
    <w:bookmarkEnd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50 146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348"/>
    <w:bookmarkStart w:name="z4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2025 жылдың 1 қаңтарынан бастап қолданысқа енгізіледі.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2-қосымша</w:t>
            </w:r>
          </w:p>
        </w:tc>
      </w:tr>
    </w:tbl>
    <w:bookmarkStart w:name="z46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3-қосымша</w:t>
            </w:r>
          </w:p>
        </w:tc>
      </w:tr>
    </w:tbl>
    <w:bookmarkStart w:name="z46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Ават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Асы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5-қосымша</w:t>
            </w:r>
          </w:p>
        </w:tc>
      </w:tr>
    </w:tbl>
    <w:bookmarkStart w:name="z47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Асы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6-қосымша</w:t>
            </w:r>
          </w:p>
        </w:tc>
      </w:tr>
    </w:tbl>
    <w:bookmarkStart w:name="z48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Асы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8-қосымша</w:t>
            </w:r>
          </w:p>
        </w:tc>
      </w:tr>
    </w:tbl>
    <w:bookmarkStart w:name="z49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9-қосымша</w:t>
            </w:r>
          </w:p>
        </w:tc>
      </w:tr>
    </w:tbl>
    <w:bookmarkStart w:name="z50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Ақши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11-қосымша</w:t>
            </w:r>
          </w:p>
        </w:tc>
      </w:tr>
    </w:tbl>
    <w:bookmarkStart w:name="z513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Бәйдібек би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9"/>
          <w:p>
            <w:pPr>
              <w:spacing w:after="20"/>
              <w:ind w:left="20"/>
              <w:jc w:val="both"/>
            </w:pP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12-қосымша</w:t>
            </w:r>
          </w:p>
        </w:tc>
      </w:tr>
    </w:tbl>
    <w:bookmarkStart w:name="z51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Бәйдібек би ауылдық округінің бюджеті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3"/>
          <w:p>
            <w:pPr>
              <w:spacing w:after="20"/>
              <w:ind w:left="20"/>
              <w:jc w:val="both"/>
            </w:pP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Балтабай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14-қосымша</w:t>
            </w:r>
          </w:p>
        </w:tc>
      </w:tr>
    </w:tbl>
    <w:bookmarkStart w:name="z53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Балтабай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15-қосымша</w:t>
            </w:r>
          </w:p>
        </w:tc>
      </w:tr>
    </w:tbl>
    <w:bookmarkStart w:name="z535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Балтабай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VIII-36-163шешіміне 17-қосымша</w:t>
            </w:r>
          </w:p>
        </w:tc>
      </w:tr>
    </w:tbl>
    <w:bookmarkStart w:name="z54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18-қосымша</w:t>
            </w:r>
          </w:p>
        </w:tc>
      </w:tr>
    </w:tbl>
    <w:bookmarkStart w:name="z55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20-қосымша</w:t>
            </w:r>
          </w:p>
        </w:tc>
      </w:tr>
    </w:tbl>
    <w:bookmarkStart w:name="z56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21-қосымша</w:t>
            </w:r>
          </w:p>
        </w:tc>
      </w:tr>
    </w:tbl>
    <w:bookmarkStart w:name="z56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Бөлек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Бартоғай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23-қосымша</w:t>
            </w:r>
          </w:p>
        </w:tc>
      </w:tr>
    </w:tbl>
    <w:bookmarkStart w:name="z576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Бартоғай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24-қосымша</w:t>
            </w:r>
          </w:p>
        </w:tc>
      </w:tr>
    </w:tbl>
    <w:bookmarkStart w:name="z580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Бартоғай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Есік қаласының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26-қосымша</w:t>
            </w:r>
          </w:p>
        </w:tc>
      </w:tr>
    </w:tbl>
    <w:bookmarkStart w:name="z59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Есік қаласының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27-қосымша</w:t>
            </w:r>
          </w:p>
        </w:tc>
      </w:tr>
    </w:tbl>
    <w:bookmarkStart w:name="z59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Есік қаласының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Жанашар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29-қосымша</w:t>
            </w:r>
          </w:p>
        </w:tc>
      </w:tr>
    </w:tbl>
    <w:bookmarkStart w:name="z61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Жанашар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30-қосымша</w:t>
            </w:r>
          </w:p>
        </w:tc>
      </w:tr>
    </w:tbl>
    <w:bookmarkStart w:name="z61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Жанашар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Қаратұрық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32-қосымша</w:t>
            </w:r>
          </w:p>
        </w:tc>
      </w:tr>
    </w:tbl>
    <w:bookmarkStart w:name="z62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Қаратұрық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33-қосымша</w:t>
            </w:r>
          </w:p>
        </w:tc>
      </w:tr>
    </w:tbl>
    <w:bookmarkStart w:name="z63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Қаратұрық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35-қосымша</w:t>
            </w:r>
          </w:p>
        </w:tc>
      </w:tr>
    </w:tbl>
    <w:bookmarkStart w:name="z64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46 875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36-қосымша</w:t>
            </w:r>
          </w:p>
        </w:tc>
      </w:tr>
    </w:tbl>
    <w:bookmarkStart w:name="z65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Қаракемер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Қаражота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38-қосымша</w:t>
            </w:r>
          </w:p>
        </w:tc>
      </w:tr>
    </w:tbl>
    <w:bookmarkStart w:name="z66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Қаражота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39-қосымша</w:t>
            </w:r>
          </w:p>
        </w:tc>
      </w:tr>
    </w:tbl>
    <w:bookmarkStart w:name="z66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Қаражота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Қырбалтабай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41-қосымша</w:t>
            </w:r>
          </w:p>
        </w:tc>
      </w:tr>
    </w:tbl>
    <w:bookmarkStart w:name="z68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Қырбалтабай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42-қосымша</w:t>
            </w:r>
          </w:p>
        </w:tc>
      </w:tr>
    </w:tbl>
    <w:bookmarkStart w:name="z68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Қырбалтабай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1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Қорам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44-қосымша</w:t>
            </w:r>
          </w:p>
        </w:tc>
      </w:tr>
    </w:tbl>
    <w:bookmarkStart w:name="z69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Қорам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45-қосымша</w:t>
            </w:r>
          </w:p>
        </w:tc>
      </w:tr>
    </w:tbl>
    <w:bookmarkStart w:name="z70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Қорам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47-қосымша</w:t>
            </w:r>
          </w:p>
        </w:tc>
      </w:tr>
    </w:tbl>
    <w:bookmarkStart w:name="z71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48-қосымша</w:t>
            </w:r>
          </w:p>
        </w:tc>
      </w:tr>
    </w:tbl>
    <w:bookmarkStart w:name="z719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50-қосымша</w:t>
            </w:r>
          </w:p>
        </w:tc>
      </w:tr>
    </w:tbl>
    <w:bookmarkStart w:name="z73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51-қосымша</w:t>
            </w:r>
          </w:p>
        </w:tc>
      </w:tr>
    </w:tbl>
    <w:bookmarkStart w:name="z73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Көктөбе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53-қосымша</w:t>
            </w:r>
          </w:p>
        </w:tc>
      </w:tr>
    </w:tbl>
    <w:bookmarkStart w:name="z748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54-қосымша</w:t>
            </w:r>
          </w:p>
        </w:tc>
      </w:tr>
    </w:tbl>
    <w:bookmarkStart w:name="z754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Малыбай ауылдық округінің бюджеті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24 430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56-қосымша</w:t>
            </w:r>
          </w:p>
        </w:tc>
      </w:tr>
    </w:tbl>
    <w:bookmarkStart w:name="z765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Масақ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57-қосымша</w:t>
            </w:r>
          </w:p>
        </w:tc>
      </w:tr>
    </w:tbl>
    <w:bookmarkStart w:name="z770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Масақ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6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Сөгеті ауылдық округінің бюджеті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59-қосымша</w:t>
            </w:r>
          </w:p>
        </w:tc>
      </w:tr>
    </w:tbl>
    <w:bookmarkStart w:name="z782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Сөгеті ауылдық округінің бюджеті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60-қосымша</w:t>
            </w:r>
          </w:p>
        </w:tc>
      </w:tr>
    </w:tbl>
    <w:bookmarkStart w:name="z787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Сөгеті ауылдық округінің бюджеті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62-қосымша</w:t>
            </w:r>
          </w:p>
        </w:tc>
      </w:tr>
    </w:tbl>
    <w:bookmarkStart w:name="z799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63-қосымша</w:t>
            </w:r>
          </w:p>
        </w:tc>
      </w:tr>
    </w:tbl>
    <w:bookmarkStart w:name="z805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Рахат ауылдық округінің бюджеті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Еңбекшіқазақ аудандық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40-184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0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Саймасай ауылдық округінің бюджеті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65-қосымша</w:t>
            </w:r>
          </w:p>
        </w:tc>
      </w:tr>
    </w:tbl>
    <w:bookmarkStart w:name="z81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Саймасай ауылдық округінің бюджеті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66-қосымша</w:t>
            </w:r>
          </w:p>
        </w:tc>
      </w:tr>
    </w:tbl>
    <w:bookmarkStart w:name="z82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Саймасай ауылдық округінің бюджеті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8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Ташкенсаз ауылдық округінің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68-қосымша</w:t>
            </w:r>
          </w:p>
        </w:tc>
      </w:tr>
    </w:tbl>
    <w:bookmarkStart w:name="z834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Ташкенсаз ауылдық округінің бюджеті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69-қосымша</w:t>
            </w:r>
          </w:p>
        </w:tc>
      </w:tr>
    </w:tbl>
    <w:bookmarkStart w:name="z83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Ташкенсаз ауылдық округінің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5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71-қосымша</w:t>
            </w:r>
          </w:p>
        </w:tc>
      </w:tr>
    </w:tbl>
    <w:bookmarkStart w:name="z85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72-қосымша</w:t>
            </w:r>
          </w:p>
        </w:tc>
      </w:tr>
    </w:tbl>
    <w:bookmarkStart w:name="z855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Түрген ауылдық округінің бюджеті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1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Тескенсу ауылдық округінің бюджеті</w:t>
      </w:r>
    </w:p>
    <w:bookmarkEnd w:id="5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шіміне 74-қосымша</w:t>
            </w:r>
          </w:p>
        </w:tc>
      </w:tr>
    </w:tbl>
    <w:bookmarkStart w:name="z86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Тескенсу ауылдық округінің бюджеті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75-қосымша</w:t>
            </w:r>
          </w:p>
        </w:tc>
      </w:tr>
    </w:tbl>
    <w:bookmarkStart w:name="z872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Тескенсу ауылдық округінің бюджеті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№VIII-36-163 шешіміне 76-қосымша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– Алматы облысы Еңбекшіқазақ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42-196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Шелек ауылдық округінің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495 075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169 311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77-қосымша</w:t>
            </w:r>
          </w:p>
        </w:tc>
      </w:tr>
    </w:tbl>
    <w:bookmarkStart w:name="z882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Шелек ауылдық округінің бюджеті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"6" қаңтардағы № VIII-36-163 шешіміне 78-қосымша</w:t>
            </w:r>
          </w:p>
        </w:tc>
      </w:tr>
    </w:tbl>
    <w:bookmarkStart w:name="z888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Шелек ауылдық округінің бюджеті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