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8a3f" w14:textId="4a18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2025 жылғы 08 қаңтардағы №28-140 "Жамбыл ауданының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2025 жылғы 17 желтоқсандағы № 42-189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2025-2027 жылдарға арналған бюджеттері туралы" 2025 жылғы 08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28-140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№206774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Айдарлы ауылдық округінің бюджеті тиісінше осы шешімнің 1, 2, 3-қосымшаларына сәйкес, оның 2025 жылға келесі көлемдерде бекітілсін: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44 530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25 455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19 075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48 577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4 047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4 047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4 047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Аққайнар ауылдық округінің бюджеті тиісінше осы шешімнің 4, 5,6-қосымшаларына сәйкес, оның ішінде 2025 жылға келесі көлемдерде бекітілсін: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49 708 мың теңге: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26 097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23 611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50 499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791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791 мың теңге: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791 мың теңге.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Ақсеңгір ауылдық округінің бюджеті тиісінше осы шешімнің 7, 8, 9-қосымшаларына сәйкес, оның ішінде 2025 жылға келесі көлемдерде бекітілсін: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67 653 мың теңге: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38 897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28 756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67 907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254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254 мың теңге: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254 мың теңге.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Ақтерек ауылдық округінің бюджеті тиісінше осы шешімнің 10,11,12-қосымшаларына сәйкес, оның ішінде 2025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56 856 мың теңге: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32 520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24 336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56 857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мың теңге: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Беріктас ауылдық округінің бюджеті тиісінше осы шешімнің 13, 14, 15-қосымшаларына сәйкес, оның ішінде 2025 жылға келесі көлемдерде бекітілсін: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54 382 мың теңге: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14 529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39 853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55 109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727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727 мың теңге: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727 мың теңге.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Бозой ауылдық округінің бюджеті тиісінше осы шешімнің 16, 17, 18-қосымшаларына сәйкес, оның ішінде 2025 жылға келесі көлемдерде бекітілсін: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226 465 мың теңге: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9 712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216 753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226 469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мың теңге: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мың теңге.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Дегерес ауылдық ААбаокругінің бюджеті тиісінше осы шешімнің 19, 20, 21-қосымшаларына сәйкес, оның ішінде 2025 жылға келесі көлемдерде бекітілсін: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64 839 мың теңге: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30 096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34 743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65 137 мың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298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298 мың теңге: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298 мың теңге.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Жамбыл ауылдық округінің бюджеті тиісінше осы шешімнің 22, 23, 24-қосымшаларына сәйкес, оның ішінде 2025 жылға келесі көлемдерде бекітілсін: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75 046 мың теңге: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57 529 мың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17 513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81 381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6 335 мың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6 335 мың теңге: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6 335 мың теңге.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Қарақастек ауылдық округінің бюджеті тиісінше осы шешімнің 25, 26, 27-қосымшаларына сәйкес, оның ішінде 2025 жылға келесі көлемдерде бекітілсін: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84 284 мың теңге: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31 598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52 686 мың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84 592 мың теңге;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308 мың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308 мың теңге: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308 мың теңге.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Қарасу ауылдық округінің бюджеті тиісінше осы шешімнің 28, 29, 30-қосымшаларына сәйкес, оның ішінде 2025 жылға келесі көлемдерде бекітілсін: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237 620 мың теңге: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151 313 мың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86 307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239 457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1 837 мың теңге;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1 837 мың теңге: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1 837 мың теңге.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2025-2027 жылдарға арналған Қарғалы ауылдықокругінің бюджеті тиісінше осы шешімнің 31, 32, 33-қосымшаларына сәйкес, оның ішінде 2025 жылға келесі көлемдерде бекітілсін: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690 370 мың теңге: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690 305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65 мың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691 546 мың теңге;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1 176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1 176 мың теңге: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1 176 мың теңге.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2025-2027 жылдарға арналған Мәтібұлақ ауылдық округінің бюджеті тиісінше осы шешімнің 34, 35, 36-қосымшаларына сәйкес, оның ішінде 2025 жылға келесі көлемдерде бекітілсін: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56 677 мың теңге: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34 631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22 046 мың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57 314 мың теңге;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637 мың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637 мың теңге: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637 мың теңге.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2025-2027 жылдарға арналған Мыңбаев ауылдық округінің бюджеті тиісінше осы шешімнің 37, 38, 39-қосымшаларына сәйкес, оның ішінде 2025 жылға келесі көлемдерде бекітілсін: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112 615 мың теңге: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112 550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65 мың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114 198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1 553 мың теңге;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1 553 мың теңге: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1 553 мың теңге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2025-2027 жылдарға арналған Самсы ауылдық округінің бюджеті тиісінше осы шешімнің 40, 41, 42-қосымшаларына сәйкес, оның ішінде 2025 жылға келесі көлемдерде бекітілсін: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61 461 мың теңге: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39 948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21 513 мың теңге;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61 945 мың теңге;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484 мың теңге;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484 мың теңге: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484 мың теңге.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2025-2027 жылдарға арналған Сарытауқұм ауылдық округінің бюджеті тиісінше осы шешімнің 43, 44, 45-қосымшаларына сәйкес, оның ішінде 2025 жылға келесі көлемдерде бекітілсін: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32 889 мың теңге: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4 187 мың теңге;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28 702 мың теңге;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32 893 мың теңге;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мың теңге: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мың теңге.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2025-2027 жылдарға арналған Талап ауылдық округінің бюджеті тиісінше осы шешімнің 46, 47, 48-қосымшаларына сәйкес, оның ішінде 2025 жылға келесі көлемдерде бекітілсін: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55 067 мың теңге: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32 472 мың теңге;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22 595 мың теңге;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57 489 мың теңге;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2 422 мың теңге;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2 422 мың теңге: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2 422 мың теңге.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2025-2027 жылдарға арналған Таран ауылдық округінің бюджеті тиісінше осы шешімнің 49, 50, 51-қосымшаларына сәйкес, оның ішінде 2025 жылға келесі көлемдерде бекітілсін: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49 509 мың теңге: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29 898 мың теңге;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19 611 мың теңге;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51 048 теңге;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1 539 мың теңге;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1 539 мың теңге: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1 539 мың теңге.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2025-2027 жылдарға арналған Теміржол ауылдық округінің бюджеті тиісінше осы шешімнің 52, 53, 54-қосымшаларына сәйкес, оның ішінде 2025 жылға келесі көлемдерде бекітілсін: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68 059 мың теңге: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44 672 мың теңге;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23 387 мың теңге;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72 122 мың теңге;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4 063 мың теңге;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4 063 мың теңге: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4 063 мың теңге.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2025-2027 жылдарға арналған Ұзынағаш ауылдық округінің бюджеті тиісінше осы шешімнің 55, 56, 57-қосымшаларына сәйкес, оның ішінде 2025 жылға келесі көлемдерде бекітілсін: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1 670 274 мың теңге: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1 670 209 мың теңге;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65 мың теңге;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1 703 796 мың теңге;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33 522 мың теңге;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33 522 мың теңге: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33 522 мың теңге.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2025-2027 жылдарға арналған Үлгілі ауылдық округінің бюджеті тиісінше осы шешімнің 58, 59, 60-қосымшаларына сәйкес, оның ішінде 2025 жылға келесі көлемдерде бекітілсін: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41 996 мың теңге: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10 679 мың теңге;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31 320 мың теңге;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42 206 мың теңге;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210 мың теңге;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210 мың теңге: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210 мың теңге.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2025-2027 жылдарға арналған Үлкен ауылдық округінің бюджеті тиісінше осы шешімнің 61, 62, 63-қосымшаларына сәйкес, оның ішінде 2025 жылға келесі көлемдерде бекітілсін: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49 833 мың теңге: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28 519 мың теңге;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21 314 мың теңге;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52 138 мың теңге;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2 305 мың теңге;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2 305 мың теңге: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2 305 мың теңге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2025-2027 жылдарға арналған Үңгіртас ауылдық округінің бюджетітиісінше осы шешімнің 64, 65, 66-қосымшаларына сәйкес, оның ішінде 2025 жылға келесі көлемдерде бекітілсін: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67 791 мың теңге: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30 727 мың теңге;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37 064 мың теңге;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68 100 мың теңге;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309 мың теңге;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309 мың теңге: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309 мың теңге.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2025-2027 жылдарға арналған Шиен ауылдық округінің бюджетітиісінше осы шешімнің 67, 68, 69-қосымшаларына сәйкес, оның ішінде 2025 жылға келесі көлемдерде бекітілсін: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50 464 мың теңге: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25 362 мың теңге;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25 102 мың теңге;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51 081 мың теңге;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617 мың теңге;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617 мың теңге: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617 мың теңге.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2025-2027 жылдарға арналған Шолаққарғалы ауылдық округінің бюджеті тиісінше осы шешімнің 70, 71, 72-қосымшаларына сәйкес, оның ішінде 2025 жылға келесі көлемдерде бекітілсін: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413 671 мың теңге: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282 016 мың теңге;</w:t>
      </w:r>
    </w:p>
    <w:bookmarkEnd w:id="419"/>
    <w:bookmarkStart w:name="z4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0"/>
    <w:bookmarkStart w:name="z4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21"/>
    <w:bookmarkStart w:name="z4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131 655 мың теңге;</w:t>
      </w:r>
    </w:p>
    <w:bookmarkEnd w:id="422"/>
    <w:bookmarkStart w:name="z4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414 298 мың теңге;</w:t>
      </w:r>
    </w:p>
    <w:bookmarkEnd w:id="423"/>
    <w:bookmarkStart w:name="z4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24"/>
    <w:bookmarkStart w:name="z4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25"/>
    <w:bookmarkStart w:name="z4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6"/>
    <w:bookmarkStart w:name="z4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27"/>
    <w:bookmarkStart w:name="z4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29"/>
    <w:bookmarkStart w:name="z4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627 мың теңге;</w:t>
      </w:r>
    </w:p>
    <w:bookmarkEnd w:id="430"/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627 мың теңге:</w:t>
      </w:r>
    </w:p>
    <w:bookmarkEnd w:id="431"/>
    <w:bookmarkStart w:name="z4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32"/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33"/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627 мың теңге.</w:t>
      </w:r>
    </w:p>
    <w:bookmarkEnd w:id="434"/>
    <w:bookmarkStart w:name="z4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2025 жылдың 1 қаңтарынан бастап қолданысқа енгiзiледі.</w:t>
      </w:r>
    </w:p>
    <w:bookmarkEnd w:id="4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17 желтоқсандағы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42-189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1-қосымша</w:t>
            </w:r>
          </w:p>
        </w:tc>
      </w:tr>
    </w:tbl>
    <w:bookmarkStart w:name="z449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2025 жылға арналған бюджеті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17 желтоқсандағы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42-189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4-қосымша</w:t>
            </w:r>
          </w:p>
        </w:tc>
      </w:tr>
    </w:tbl>
    <w:bookmarkStart w:name="z459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2025 жылға арналған бюджеті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41 290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17 желтоқсандағы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42-189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7-қосымша</w:t>
            </w:r>
          </w:p>
        </w:tc>
      </w:tr>
    </w:tbl>
    <w:bookmarkStart w:name="z469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2025 жылға арналған бюджеті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56 003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17 желтоқсандағы "Жамбыл ауданының ауылдық округтерінің 2025-2027 жылдарға арналған бюджеттері туралы" 025 жылғы 08 қаңтардағы № 28-140 шешіміне өзгерістер енгізу туралы № 42-189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10-қосымша</w:t>
            </w:r>
          </w:p>
        </w:tc>
      </w:tr>
    </w:tbl>
    <w:bookmarkStart w:name="z477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2025 жылға арналған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56 856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17 желтоқсандағы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42-189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13-қосымша</w:t>
            </w:r>
          </w:p>
        </w:tc>
      </w:tr>
    </w:tbl>
    <w:bookmarkStart w:name="z487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2025 жылға арналған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45 917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17 желтоқсандағы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42-189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16-қосымша</w:t>
            </w:r>
          </w:p>
        </w:tc>
      </w:tr>
    </w:tbl>
    <w:bookmarkStart w:name="z497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2025 жылға арналған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17 желтоқсандағы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42-189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19-қосымша</w:t>
            </w:r>
          </w:p>
        </w:tc>
      </w:tr>
    </w:tbl>
    <w:bookmarkStart w:name="z507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2025 жылға арналған бюджеті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59 788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17 желтоқсандағы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42-189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22-қосымша</w:t>
            </w:r>
          </w:p>
        </w:tc>
      </w:tr>
    </w:tbl>
    <w:bookmarkStart w:name="z517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2025 жылға арналған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17 желтоқсандағы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42-189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25-қосымша</w:t>
            </w:r>
          </w:p>
        </w:tc>
      </w:tr>
    </w:tbl>
    <w:bookmarkStart w:name="z527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2025 жылға арналған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17 желтоқсандағы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42-189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31-қосымша</w:t>
            </w:r>
          </w:p>
        </w:tc>
      </w:tr>
    </w:tbl>
    <w:bookmarkStart w:name="z537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2025 жылға арналған бюджеті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17 желтоқсандағы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42-189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28-қосымша</w:t>
            </w:r>
          </w:p>
        </w:tc>
      </w:tr>
    </w:tbl>
    <w:bookmarkStart w:name="z547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2025 жылға арналған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17 желтоқсандағы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42-189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34-қосымша</w:t>
            </w:r>
          </w:p>
        </w:tc>
      </w:tr>
    </w:tbl>
    <w:bookmarkStart w:name="z557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2025 жылға арналған бюджеті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17 желтоқсандағы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42-189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37-қосымша</w:t>
            </w:r>
          </w:p>
        </w:tc>
      </w:tr>
    </w:tbl>
    <w:bookmarkStart w:name="z567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2025 жылға арналған бюджеті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атқарушы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17 желтоқсандағы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42-189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40-қосымша</w:t>
            </w:r>
          </w:p>
        </w:tc>
      </w:tr>
    </w:tbl>
    <w:bookmarkStart w:name="z578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2025 жылға арналған бюджеті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17 желтоқсандағы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42-189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43-қосымша</w:t>
            </w:r>
          </w:p>
        </w:tc>
      </w:tr>
    </w:tbl>
    <w:bookmarkStart w:name="z588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2025 жылға арналған бюджеті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17 желтоқсандағы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42-189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46-қосымша</w:t>
            </w:r>
          </w:p>
        </w:tc>
      </w:tr>
    </w:tbl>
    <w:bookmarkStart w:name="z598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2025 жылға арналған бюджеті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17 желтоқсандағы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42-189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49-қосымша</w:t>
            </w:r>
          </w:p>
        </w:tc>
      </w:tr>
    </w:tbl>
    <w:bookmarkStart w:name="z608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2025 жылға арналған бюджеті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45 238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17 желтоқсандағы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42-189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52-қосымша</w:t>
            </w:r>
          </w:p>
        </w:tc>
      </w:tr>
    </w:tbl>
    <w:bookmarkStart w:name="z618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2025 жылға арналған бюджеті</w:t>
      </w:r>
    </w:p>
    <w:bookmarkEnd w:id="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17 желтоқсандағы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42-189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55-қосымша</w:t>
            </w:r>
          </w:p>
        </w:tc>
      </w:tr>
    </w:tbl>
    <w:bookmarkStart w:name="z628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2025 жылға арналған бюджеті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17 желтоқсандағы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42-189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58-қосымша</w:t>
            </w:r>
          </w:p>
        </w:tc>
      </w:tr>
    </w:tbl>
    <w:bookmarkStart w:name="z638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2025 жылға арналған бюджеті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17 желтоқсандағы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42-189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61-қосымша</w:t>
            </w:r>
          </w:p>
        </w:tc>
      </w:tr>
    </w:tbl>
    <w:bookmarkStart w:name="z648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2025 жылға арналған бюджеті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17 желтоқсандағы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42-189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64-қосымша</w:t>
            </w:r>
          </w:p>
        </w:tc>
      </w:tr>
    </w:tbl>
    <w:bookmarkStart w:name="z658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2025 жылға арналған бюджеті</w:t>
      </w:r>
    </w:p>
    <w:bookmarkEnd w:id="6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17 желтоқсандағы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42-189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67-қосымша</w:t>
            </w:r>
          </w:p>
        </w:tc>
      </w:tr>
    </w:tbl>
    <w:bookmarkStart w:name="z668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2025 жылға арналған бюджеті</w:t>
      </w:r>
    </w:p>
    <w:bookmarkEnd w:id="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17 желтоқсандағы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42-189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70-қосымша</w:t>
            </w:r>
          </w:p>
        </w:tc>
      </w:tr>
    </w:tbl>
    <w:bookmarkStart w:name="z678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2025 жылға арналған бюджеті</w:t>
      </w:r>
    </w:p>
    <w:bookmarkEnd w:id="6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