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8e6" w14:textId="e80a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08 қаңтардағы №28-140 "Жамбыл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7 қарашадағы № 39-182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№206774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Айдарлы ауылдық округінің бюджетітиісінше осы шешімнің 1, 2, 3-қосымшаларына сәйкес, оның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41 030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21 955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45 077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4 047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Аққайнар ауылдық округінің бюджеті тиісінше осы шешімнің 4, 5,6-қосымшаларына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57 208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33 597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23 611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57 999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Ақсеңгір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67 910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40 654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27 256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68 164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254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Ақтерек ауылдық округінің бюджеті тиісінше осы шешімнің 10,11,12-қосымшаларына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55 765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37 284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18 481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55 766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Беріктас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55 232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21 322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33 910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55 959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727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727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Бозой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228 348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13 704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214 644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228 352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Дегерес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64 680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34 472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30 208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64 978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Жамбыл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83 703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73 024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10 679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90 038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6 335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6 335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6 335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Қарақастек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86 303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40 139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46 164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86 611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308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Қарасу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Қарғалы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685 370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685 305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686 546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1 176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Мәтібұлақ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56 755 мың теңге: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37 609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19 146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57 392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637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637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Самсы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67 338 мың теңге: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48 629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18 709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67 822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484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484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Сарытауқұм ауылдық округінің бюджеті тиісінше осы шешімнің 43, 44, 45-қосымшаларына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32 172 мың теңге: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3 470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28 702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32 176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Талап ауылдық округінің бюджеті тиісінше осы шешімнің 46, 47, 48-қосымшаларына сәйкес, оның ішінде 2025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57 412 мың теңге: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34 817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22 595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59 834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2 422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2 422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Таран ауылдық округінің бюджеті тиісінше осы шешімнің 49, 50, 51-қосымшаларына сәйкес, оның ішінде 2025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52 619 мың теңге: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36 394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16 225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54 158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Теміржол ауылдық округінің бюджеті тиісінше осы шешімнің 52, 53, 54-қосымшаларына сәйкес, оның ішінде 2025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78 159 мың теңге: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56 772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21 387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82 222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2025-2027 жылдарға арналған Ұзынағаш ауылдық округінің бюджеті тиісінше осы шешімнің 55, 56, 57-қосымшаларына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1 723 221 мың теңге: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1 723 156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1 756 743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33 522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33 522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33 522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2025-2027 жылдарға арналған Үлгілі ауылдық округінің бюджеті тиісінше осы шешімнің 58, 59, 60-қосымшаларына сәйкес, оның ішінде 2025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41 496 мың теңге: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12 176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29 320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41 706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210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210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Үңгіртас ауылдық округінің бюджетітиісінше осы шешімнің 64, 65, 66-қосымшаларына сәйкес, оның ішінде 2025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75 727 мың теңге: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41 663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34 064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76 036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Шиен ауылдық округінің бюджетітиісінше осы шешімнің 67, 68, 69-қосымшаларына сәйкес, оның ішінде 2025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62 463 мың теңге: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39 361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23 102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63 080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Шолаққарғалы ауылдық округінің бюджеті тиісінше осы шешімнің 70, 71, 72-қосымшаларына сәйкес, оның ішінде 2025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436 481 мың теңге: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304 826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437 108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627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627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627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енгiзiледі.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1-қосымша</w:t>
            </w:r>
          </w:p>
        </w:tc>
      </w:tr>
    </w:tbl>
    <w:bookmarkStart w:name="z41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bookmarkStart w:name="z42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7-қосымша</w:t>
            </w:r>
          </w:p>
        </w:tc>
      </w:tr>
    </w:tbl>
    <w:bookmarkStart w:name="z43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bookmarkStart w:name="z44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13-қосымша</w:t>
            </w:r>
          </w:p>
        </w:tc>
      </w:tr>
    </w:tbl>
    <w:bookmarkStart w:name="z45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16-қосымша</w:t>
            </w:r>
          </w:p>
        </w:tc>
      </w:tr>
    </w:tbl>
    <w:bookmarkStart w:name="z46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bookmarkStart w:name="z47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22-қосымша</w:t>
            </w:r>
          </w:p>
        </w:tc>
      </w:tr>
    </w:tbl>
    <w:bookmarkStart w:name="z48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25-қосымша</w:t>
            </w:r>
          </w:p>
        </w:tc>
      </w:tr>
    </w:tbl>
    <w:bookmarkStart w:name="z49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31-қосымша</w:t>
            </w:r>
          </w:p>
        </w:tc>
      </w:tr>
    </w:tbl>
    <w:bookmarkStart w:name="z50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28-қосымша</w:t>
            </w:r>
          </w:p>
        </w:tc>
      </w:tr>
    </w:tbl>
    <w:bookmarkStart w:name="z51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34-қосымша</w:t>
            </w:r>
          </w:p>
        </w:tc>
      </w:tr>
    </w:tbl>
    <w:bookmarkStart w:name="z52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40-қосымша</w:t>
            </w:r>
          </w:p>
        </w:tc>
      </w:tr>
    </w:tbl>
    <w:bookmarkStart w:name="z53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43-қосымша</w:t>
            </w:r>
          </w:p>
        </w:tc>
      </w:tr>
    </w:tbl>
    <w:bookmarkStart w:name="z54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46-қосымша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49-қосымша</w:t>
            </w:r>
          </w:p>
        </w:tc>
      </w:tr>
    </w:tbl>
    <w:bookmarkStart w:name="z56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52-қосымша</w:t>
            </w:r>
          </w:p>
        </w:tc>
      </w:tr>
    </w:tbl>
    <w:bookmarkStart w:name="z57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bookmarkStart w:name="z58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58-қосымша</w:t>
            </w:r>
          </w:p>
        </w:tc>
      </w:tr>
    </w:tbl>
    <w:bookmarkStart w:name="z59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64-қосымша</w:t>
            </w:r>
          </w:p>
        </w:tc>
      </w:tr>
    </w:tbl>
    <w:bookmarkStart w:name="z6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67-қосымша</w:t>
            </w:r>
          </w:p>
        </w:tc>
      </w:tr>
    </w:tbl>
    <w:bookmarkStart w:name="z61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07 қарашадағы "Жамбыл ауданының ауылдық округтерінің 2025-2027 жылдарға арналған бюджеттері туралы" 2025 жылғы 08 қаңтардағы № 28-140 шешіміне өзгерістер енгізу туралы № 39-182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70-қосымша</w:t>
            </w:r>
          </w:p>
        </w:tc>
      </w:tr>
    </w:tbl>
    <w:bookmarkStart w:name="z620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