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ee8b" w14:textId="3a1e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2024 жылғы 27 желтоқсандағы "Жамбыл ауданының 2025-2027 жылдарға арналған бюджеті туралы" № 27-136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2025 жылғы 12 тамыздағы № 36-170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2025-2027 жылдарға арналған бюджеті туралы"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27-136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206068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аудандық бюджет тиісінше осы шешімнің 1, 2 және 3-қосымшаларына сәйкес, 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20 917 260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9 119 296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91 800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227 775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11 478 389 мың теңге;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22 445 978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144 531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304 730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160 199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1 673 249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1 673 249 мың теңге.":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2 878 660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1 406 813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201 402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жылғы 1 қаңтарынан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12 тамыздағы "Жамбыл ауданының 2025-2027 жылдарға арналған бюджеті туралы" 2024 жылғы 27 желтоқсандағы № 27-136 шешіміне өзгерістер енгізу туралы № 36-170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27 желтоқсандағы № 27-136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20 917 260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9 119 296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6 711 971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4 132 149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2 579 822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бөлiгiнің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11 478 389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2 162 426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2 162 426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9 315 963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9 315 963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22 445 978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9 339 405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5 054 477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үйқоры саласында жергілікті деңгейде мемлекеттік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қалалық)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түрлерiбойынша аудан (облыстық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 құрамакомандаларының мүшелерiндайындау және олардың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(қалалық)кiтапханалардың жұмыс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жәнеҚазақстан халқының басқа датiлдерін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ақпарат,мемлекеттілікті нығайтужәне азаматтардыңәлеуметтік сенімділігін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саласындамемлекеттік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деңгейдемәдениет, тілдерді дамыту,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спортсаласында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бағыныстағымемлекеттік мекемелер менұйымдардың күрделішығыстары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47 950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маңызыбар қала) аумағында жер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қатынастарын реттеусаласындағы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жолдарыныңжұмыс істеуін қамтамасыз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баравтомобиль жолдарын және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коммуникацияларсаласындағы өзге де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деңгейдежолаушылар көлігі және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маңындағы және ауданішілік қатынастар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жобасышеңберінде ауылдық елді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мекендердегі әлеуметтікжәне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 бойыншаіс-шараларды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-1 673 249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