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8e64" w14:textId="85b8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2025 жылғы 08 қаңтардағы №28-140 "Жамбыл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23 маусымдағы № 35-168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2025-2027 жылдарға арналған бюджеттері туралы" 2025 жылғы 08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№206774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Айдарлыауылдық округінің бюджетітиісінше осы шешімнің 1, 2, 3-қосымшаларына сәйкес, оның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40 410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21 335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19 075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44 457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4 047 мыңтеңге: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4 047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Аққайнар ауылдық округінің бюджеті тиісінше осы шешімнің 4, 5,6-қосымшаларына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49 049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25 438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23 611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49 840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Ақсеңгір ауылдық округінің бюджеті тиісінше осы шешімнің 7, 8,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59 554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40 654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18 900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59 808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254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254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Ақтерек ауылдық округінің бюджеті тиісінше осы шешімнің 10,11,12-қосымшаларына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52 546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37 284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15 262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52 547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мың теңге: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Беріктас ауылдық округінің бюджеті тиісінше осы шешімнің 13, 14, 15-қосымшаларына сәйкес, оның ішінде 2025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54 717 мың теңге: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21 322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33 395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55 444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727 мыңтеңге: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727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Бозой ауылдық округінің бюджеті тиісінше осы шешімнің 16, 17, 18-қосымшаларына сәйкес ауылдық округінің, оның ішінде 2025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215 985 мың теңге: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16 204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199 781мың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215 989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Дегерес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53 076 мың теңге: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34 472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18 604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53 374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298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298 мың теңге: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298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Жамбыл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83 703 мың теңге: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73 024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10 679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90 038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6 335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6 335 мың теңге: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6 335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Қарақастек ауылдық округінің бюджеті тиісінше осы шешімнің 25, 26, 27-қосымшаларына сәйкес, оның ішінде 2025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85 703 мың теңге: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40 139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45 564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86 011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308 мың теңге: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308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Қарасу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237 620 мың теңге: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151 313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86 307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239 457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1 837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1 837 мың теңге: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1 837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Қарғалы ауылдық округінің бюджеті тиісінше осы шешімнің 31, 32, 33-қосымшаларына сәйкес, оның ішінде 2025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685 370 мың теңге: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685 305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686 546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1 176 мың теңге: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Мәтібұлақ ауылдық округінің бюджеті тиісінше осы шешімнің 34, 35, 36-қосымшаларына сәйкес, оның ішінде 2025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56 755 мың теңге: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37 609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19 146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57 392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637 мың теңге: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637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Мыңбаев ауылдық округінің бюджеті тиісінше осы шешімнің 37, 38, 39-қосымшаларына сәйкес, оның ішінде 2025 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140 615 мың теңге: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140 550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142 168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1 553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1 553 мың теңге: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1 553 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Самсы ауылдық округінің бюджеті тиісінше осы шешімнің 40, 41, 42-қосымшаларына сәйкес, оның ішінде 2025 жылға келесі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66 838 мың теңге: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48 629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18 209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67 322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484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484 мың теңге: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484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Сарытауқұм ауылдық округінің бюджеті тиісінше осы шешімнің 43, 44, 45-қосымшаларына сәйкес, оның ішінде 2025 жылға келесі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32 423 мың теңге: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4 121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28 302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32 427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2025-2027 жылдарға арналған Талап ауылдық округінің бюджеті тиісінше осы шешімнің 46, 47, 48-қосымшаларына сәйкес, оның ішінде 2025 жылға келесі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55 412 мың теңге: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34 817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20 595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57 834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2 422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2 422 мың теңге: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2 422 мың теңге.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Таран ауылдық округінің бюджеті тиісінше осы шешімнің 49, 50, 51-қосымшаларына сәйкес, оның ішінде 2025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47 660 мың теңге: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37 931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9 729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49 199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1 539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1 539 мың теңге: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1 539 мың теңге.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2025-2027 жылдарға арналған Теміржол ауылдық округінің бюджеті тиісінше осы шешімнің 52, 53, 54-қосымшаларына сәйкес, оның ішінде 2025 жылға келесі көлемдерде бекітілсін: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77 659 мың теңге: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56 772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20 887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81 722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4 063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4 063 мың теңге: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4 063 мың теңге.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2025-2027 жылдарға арналған Ұзынағаш ауылдық округінің бюджеті тиісінше осы шешімнің 55, 56, 57-қосымшаларына сәйкес, оның ішінде 2025 жылға келесі көлемдерде бекітілсін: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1 723 221 мың теңге: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1 723 156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1 756 743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33 522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33 522 мың теңге: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33 522 мың теңге.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2025-2027 жылдарға арналған Үлгілі ауылдық округінің бюджеті тиісінше осы шешімнің 58, 59, 60-қосымшаларына сәйкес, оның ішінде 2025 жылға келесі көлемдерде бекітілсін: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39 760 мың теңге: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12 176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27 584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39 970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210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210 мың теңге: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210 мың теңге.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2025-2027 жылдарға арналған Үлкен ауылдық округінің бюджеті тиісінше осы шешімнің 61, 62, 63-қосымшаларына сәйкес, оның ішінде 2025 жылға келесі көлемдерде бекітілсін: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50 928 мың теңге: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33 208 мың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17 720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53 233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2 305 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2 305 мың теңге: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2 305 мың теңге.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2025-2027 жылдарға арналған Үңгіртас ауылдық округінің бюджетітиісінше осы шешімнің 64, 65, 66-қосымшаларына сәйкес, оның ішінде 2025 жылға келесі көлемдерде бекітілсін: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79 818 мың теңге: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45 754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34 064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80 127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309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309 мың теңге: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309 мың теңге.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2025-2027 жылдарға арналған Шиен ауылдық округінің бюджетітиісінше осы шешімнің 67, 68, 69-қосымшаларына сәйкес, оның ішінде 2025 жылға келесі көлемдерде бекітілсін: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57 464 мың теңге: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39 361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18 103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58 081 мың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617 мың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617 мың теңге: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617 мың теңге.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2025-2027 жылдарға арналған Шолаққарғалы ауылдық округінің бюджеті тиісінше осы шешімнің 70, 71, 72-қосымшаларына сәйкес, оның ішінде 2025 жылға келесі көлемдерде бекітілсін: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436 481 мың теңге: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304 826 мың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131 655 мыңтеңге;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437 108 мың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627 мың теңге;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627 мың теңге: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627 мың теңге.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енгiзiледі.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1-қосымша</w:t>
            </w:r>
          </w:p>
        </w:tc>
      </w:tr>
    </w:tbl>
    <w:bookmarkStart w:name="z4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4-қосымша</w:t>
            </w:r>
          </w:p>
        </w:tc>
      </w:tr>
    </w:tbl>
    <w:bookmarkStart w:name="z45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7-қосымша</w:t>
            </w:r>
          </w:p>
        </w:tc>
      </w:tr>
    </w:tbl>
    <w:bookmarkStart w:name="z46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2025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10-қосымша</w:t>
            </w:r>
          </w:p>
        </w:tc>
      </w:tr>
    </w:tbl>
    <w:bookmarkStart w:name="z47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2025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13-қосымша</w:t>
            </w:r>
          </w:p>
        </w:tc>
      </w:tr>
    </w:tbl>
    <w:bookmarkStart w:name="z48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2025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16-қосымша</w:t>
            </w:r>
          </w:p>
        </w:tc>
      </w:tr>
    </w:tbl>
    <w:bookmarkStart w:name="z49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2025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19-қосымша</w:t>
            </w:r>
          </w:p>
        </w:tc>
      </w:tr>
    </w:tbl>
    <w:bookmarkStart w:name="z50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2025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22-қосымша</w:t>
            </w:r>
          </w:p>
        </w:tc>
      </w:tr>
    </w:tbl>
    <w:bookmarkStart w:name="z51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25-қосымша</w:t>
            </w:r>
          </w:p>
        </w:tc>
      </w:tr>
    </w:tbl>
    <w:bookmarkStart w:name="z5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2025 жылға арналған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31-қосымша</w:t>
            </w:r>
          </w:p>
        </w:tc>
      </w:tr>
    </w:tbl>
    <w:bookmarkStart w:name="z53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28-қосымша</w:t>
            </w:r>
          </w:p>
        </w:tc>
      </w:tr>
    </w:tbl>
    <w:bookmarkStart w:name="z54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34-қосымша</w:t>
            </w:r>
          </w:p>
        </w:tc>
      </w:tr>
    </w:tbl>
    <w:bookmarkStart w:name="z557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2025 жылға арналған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37-қосымша</w:t>
            </w:r>
          </w:p>
        </w:tc>
      </w:tr>
    </w:tbl>
    <w:bookmarkStart w:name="z56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2025 жылға арналған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40-қосымша</w:t>
            </w:r>
          </w:p>
        </w:tc>
      </w:tr>
    </w:tbl>
    <w:bookmarkStart w:name="z57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2025 жылға арналған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43-қосымша</w:t>
            </w:r>
          </w:p>
        </w:tc>
      </w:tr>
    </w:tbl>
    <w:bookmarkStart w:name="z58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2025 жылға арналған бюджеті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46-қосымша</w:t>
            </w:r>
          </w:p>
        </w:tc>
      </w:tr>
    </w:tbl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49-қосымша</w:t>
            </w:r>
          </w:p>
        </w:tc>
      </w:tr>
    </w:tbl>
    <w:bookmarkStart w:name="z608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2025 жылға арналған бюджеті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52-қосымша</w:t>
            </w:r>
          </w:p>
        </w:tc>
      </w:tr>
    </w:tbl>
    <w:bookmarkStart w:name="z618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2025 жылға арналған бюджеті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55-қосымша</w:t>
            </w:r>
          </w:p>
        </w:tc>
      </w:tr>
    </w:tbl>
    <w:bookmarkStart w:name="z62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2025 жылға арналған бюджеті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58-қосымша</w:t>
            </w:r>
          </w:p>
        </w:tc>
      </w:tr>
    </w:tbl>
    <w:bookmarkStart w:name="z638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2025 жылға арналған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61-қосымша</w:t>
            </w:r>
          </w:p>
        </w:tc>
      </w:tr>
    </w:tbl>
    <w:bookmarkStart w:name="z64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2025 жылға арналған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64-қосымша</w:t>
            </w:r>
          </w:p>
        </w:tc>
      </w:tr>
    </w:tbl>
    <w:bookmarkStart w:name="z65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2025 жылға арналған бюджеті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67-қосымша</w:t>
            </w:r>
          </w:p>
        </w:tc>
      </w:tr>
    </w:tbl>
    <w:bookmarkStart w:name="z668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2025 жылға арналған бюджеті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23 маусымдағы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35-168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70-қосымша</w:t>
            </w:r>
          </w:p>
        </w:tc>
      </w:tr>
    </w:tbl>
    <w:bookmarkStart w:name="z67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2025 жылға арналған бюджеті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