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de0a" w14:textId="e83d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2024 жылғы 30 желтоқсандағы № 32-123 "Балқаш ауданының 2025-2027 жылдарға арналған бюджетіне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2025 жылғы 13 маусымдағы № 38-139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Балқаш аудандық мәслихаты 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2025-2027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6 931 315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2 043 573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248 769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4 635 973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851 335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1 590 346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2 194 292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94 566 мың теңге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8 442 842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153 348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1 586 769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70 966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1 515 803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1 515 803 мың теңге."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94 566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13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желтоқсандағы №32-123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