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3c21" w14:textId="c2d3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2024 жылғы 27 желтоқсандағы "Қонаев қаласының 2025-2027 жылдарға арналған бюджеті туралы" № 37-134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2025 жылғы 8 тамыздағы № 50-164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Қонаев қаласы мәслихатының 2024 жылғы 27 желтоқсандағы "Қонаев қаласының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37-134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Қонаев қаласының 2025-2027 жылдарға арналған бюджеті тиісінше 1, 2, 3-қосымшаларға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41 684 614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24 918 087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1 126 463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988 095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14 651 969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43 789 419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69 053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78 640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9 587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2 173 858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2 173 858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2 776 080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1 295 030 мың теңге;";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692 808 мың теңге.;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Қонаев қаласы әкімдігінің 2025 жылға арналған резерві 357 635 мың теңге сомасында бекітілсін.";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2025 жылғы 8 тамыздағы № 50-164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37-134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41 684 614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24 918 087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19 315 194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8 760 691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10 554 503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1 729 452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1 481 152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1 401 452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14 651 969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14 651 953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