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d8c" w14:textId="f6a0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325 "2025-2027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Батпақкөл ауылдық округ бюджетін бекіту туралы" 2024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–17 792,4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