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c36f" w14:textId="d62c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арнаулы әлеуметтік қызметтер көрсетуге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2025 жылғы 13 қазандағы № 356 қаулысы. Күші жойылды - Ақтөбе облысы Мұғалжар ауданы әкімдігінің 2025 жылғы 25 желтоқсандағы № 449 қаулысымен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ауданы әкімдігінің 25.12.2025 № 449 </w:t>
      </w:r>
      <w:r>
        <w:rPr>
          <w:rFonts w:ascii="Times New Roman"/>
          <w:b w:val="false"/>
          <w:i w:val="false"/>
          <w:color w:val="ff0000"/>
          <w:sz w:val="28"/>
        </w:rPr>
        <w:t>қаулысымен</w:t>
      </w:r>
      <w:r>
        <w:rPr>
          <w:rFonts w:ascii="Times New Roman"/>
          <w:b w:val="false"/>
          <w:i w:val="false"/>
          <w:color w:val="ff0000"/>
          <w:sz w:val="28"/>
        </w:rPr>
        <w:t xml:space="preserve">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тіркелген)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Мұғалжар ауданы әкімдігінің интернет-ресурсында ресми жарияланғанынан кейін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Мұғалжар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2025 жылғы 13 қазандағы </w:t>
            </w:r>
            <w:r>
              <w:br/>
            </w:r>
            <w:r>
              <w:rPr>
                <w:rFonts w:ascii="Times New Roman"/>
                <w:b w:val="false"/>
                <w:i w:val="false"/>
                <w:color w:val="000000"/>
                <w:sz w:val="20"/>
              </w:rPr>
              <w:t>№ 356 қаулысына қосымша</w:t>
            </w:r>
          </w:p>
        </w:tc>
      </w:tr>
    </w:tbl>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