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b919" w14:textId="5e6b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2024 жылғы 31 желтоқсандағы № 280 "2025-2027 жылдарға арналған Сөгәлі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2025 жылғы 15 шілдедегі № 355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Қобда аудандық маслихаты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Қобда аудандық мәслихатының "2025-2027 жылдарға арналған Сөгәлі ауылдық округінің бюджетін бекіту туралы" 2024 жылғы 31 желтоқсандағы № 280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Сөгәлі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55 181,7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52 954,7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56 325,8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1144,1 мың теңге;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15 шілдедегі № 355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Сөгәлі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