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1193" w14:textId="7e31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2024 жылғы 27 желтоқсандағы № 265 "2025-2027 жылдарға арналған Бадамша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2025 жылғы 28 шілдедегі № 349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"2025-2027 жылдарға арналған Бадамша ауылдық округ бюджетін бекіту туралы" 2024 жылғы 27 желтоқсандағы № 265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Бадамша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332346,8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101684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230163,8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351487,1мың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-19140,3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19140,3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 бюджет қаражатының пайдаланылатын қалдықтары –19140,3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шілдедегі № 349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Бадамша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