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fad10" w14:textId="38fad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2024 жылғы 27 желтоқсандағы № 269 "2025-2027 жылдарға арналған Қос Естек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2025 жылғы 27 мамырдағы № 337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Қарғалы аудандық мәслихатты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"2025-2027 жылдарға арналған Қос Естек ауылдық округ бюджетін бекіту туралы" 2024 жылғы 27 желтоқсандағы № 269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преамбуласы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85-бабының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96-баптарының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сәйкес, Қарғалы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Қос Естек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74 932,6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19 730,0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трасферттер түсімдері – 54 786,6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87 971,4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-13 038,8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13 038,8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пайдаланылған бюджет қалдықтары – 13038,8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мамырдағы № 337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Қос Естек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Салыктық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54 786,6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69 467,4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69 467,4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69 467,4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 сатыпалу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13038,8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