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1012" w14:textId="8371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Қарауылкелді ауылдық округі әкімінің 2025 жылғы 13 тамыздағы № 92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Ақтөбе облысы әкімдігі жанындағы облыстық ономастика комиссиясының 2025 жылғы 31 шілдедегі № 2 қорытындысына сәйкес, Қарауылкелді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Байғанин ауданы Қарауылкелді ауылдық округі Кенжалы ауылындағы атауы жоқ көшеге "Ақтоғай" атауы берілсін.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Қарауылкелді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