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981d" w14:textId="9749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Сұлукөл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Сұлукөл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–31 583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–24 289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–34 330,7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2 747,7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Сұлукөл ауылдық округінің бюджетіне аудандық бюджеттен берілген 9 927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Сұлукөл ауылдық округінің бюджетіне аудандық бюджеттен 14 282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Сұлукөл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Сұлукөл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 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Сұлукөл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Сұлукөл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