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ac58" w14:textId="8d5a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2026 жылға арналған мүгедектігі бар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әкімдігінің 2025 жылғы 11 қарашадағы № 236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 Әлеуметтік кодексінің 107-бабының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2026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236 қаулысына қосымша</w:t>
            </w:r>
          </w:p>
        </w:tc>
      </w:tr>
    </w:tbl>
    <w:p>
      <w:pPr>
        <w:spacing w:after="0"/>
        <w:ind w:left="0"/>
        <w:jc w:val="left"/>
      </w:pPr>
      <w:r>
        <w:rPr>
          <w:rFonts w:ascii="Times New Roman"/>
          <w:b/>
          <w:i w:val="false"/>
          <w:color w:val="000000"/>
        </w:rPr>
        <w:t xml:space="preserve"> Ақтөбе облысы бойынша 2026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4 "Балбөбек"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"Алға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"В.И. Пацаев атындағы № 2 Алға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мекемесінің "№ 1 Алға мектеп-бақшасы"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"А.С. Пушкин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"Сағыз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Байғанин ауданының білім бөлімі" мемлекеттік мекемесінің "Байғанин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Ырғыз ауданының білім бөлімі" мемлекеттік мекемесінің "№ 1 қазақ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"Ырғыз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"ТасПромТрейд"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Қобда аудандық мәдениет, тілдерді дамыту, дене шынықтыру және спорт бөлімі" мемлекеттік мекемесінің "Кобда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3 Сарыжар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"МЕрСаид"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 3 Мәртөк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"Мәртөк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Мәртөк ауданының білім бөлімі" мемлекеттік мекемесінің "Кеңсахара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"Мұғалжар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"Ембі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Мұғалжар ауданының білім бөлімі" мемлекеттік мекемесінің "№ 4 Ембі қалалық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Темір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Ақтөбемұнайгаз"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Ойыл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дене шынықтыру және спорт басқармасы" мемлекеттік мекемесінің "Ойыл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тілдерді дамыту және спорт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"Ақжар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"Дөң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6 Хромтау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7 Хромтау мектеп-гимназиясы" (мектеп жанындағы интернатымен)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Хромтау ауданының білім бөлімі" мемлекеттік мекемесінің "№ 5 Хромтау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"Бозой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"Еркемай" бөбекжай-бақшасы"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"№12 бөбекжай-бақшасы"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Шалқар ауданының білім бөлімі" мемлекеттік мекемесінің "Болашақ"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"Ақтөбе қаласының № 27 орта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38 қазақ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"Ғ. Ақтаев атындағы № 6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мемлекеттік мекемесінің "№ 56 жалпы орта білім беретін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"М. Құсайынов атындағы Ақтөбе облыстық дарынды балаларға арналған мамандандырылған лицей-интренаты"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"Ramazan Elevator"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"Ақтөбе медициналық орталығы" (Aktobe medical center)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"QazTechPlast"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Глобал-Спецодежда"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Логистик" жауапкершілігі шектеулі серіктестігінің Ақтөбе қаласы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 market"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хром қосындылары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акционерлік қоғамы Ақтөбе өндірістік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"Kaspi Bank" акционерлік қоғамының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Qysmet"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Завод Нефтяного Оборудования"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"Алихан ойл 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"Казпошта" акционерлік қоғамының Ақтөбе облыстық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