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8f42d" w14:textId="368f4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ұланының, Қазақстан Республикасы Ішкі істер министрлігі әскери-тергеу органдарының әскери қызметшілерін бейбіт уақытқа арналған заттай мүлікпен жабдықтаудың нормаларын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2025 жылғы 16 шiлдедегi № 524 қбпү бұйрығы</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70-бабына</w:t>
      </w:r>
      <w:r>
        <w:rPr>
          <w:rFonts w:ascii="Times New Roman"/>
          <w:b w:val="false"/>
          <w:i w:val="false"/>
          <w:color w:val="000000"/>
          <w:sz w:val="28"/>
        </w:rPr>
        <w:t xml:space="preserve"> сәйкес БҰЙЫРАМЫН: </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Ұлттық ұланының, Қазақстан Республикасы Ішкі істер министрлігі әскери-тергеу органдарының әскери қызметшілерін бейбіт уақытқа арналған заттай мүлікпен жабдықтаудың </w:t>
      </w:r>
      <w:r>
        <w:rPr>
          <w:rFonts w:ascii="Times New Roman"/>
          <w:b w:val="false"/>
          <w:i w:val="false"/>
          <w:color w:val="000000"/>
          <w:sz w:val="28"/>
        </w:rPr>
        <w:t>нормалары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Қазақстан Республикасы Ішкі істер министрінің 2023 жылғы 15 желтоқсандағы "Қазақстан Республикасының Ішкі істер министрінің 2015 жылғы 30 сәуірдегі "Қазақстан Республикасы Ішкі істер министрінің Ұлттық ұланның, әскери-тергеу органдарының әскери қызметшілерін бейбіт уақытта заттай мүлікпен жабдықтау нормаларын бекіту туралы "№ 416 өзгерістер енгізу туралы № 903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Қазақстан Республикасы Ұлттық ұланының Бас қолбасшылығы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xml:space="preserve">
      1) осы бұйрықтың көшірмесін мемлекеттік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 </w:t>
      </w:r>
    </w:p>
    <w:bookmarkEnd w:id="4"/>
    <w:bookmarkStart w:name="z9" w:id="5"/>
    <w:p>
      <w:pPr>
        <w:spacing w:after="0"/>
        <w:ind w:left="0"/>
        <w:jc w:val="both"/>
      </w:pPr>
      <w:r>
        <w:rPr>
          <w:rFonts w:ascii="Times New Roman"/>
          <w:b w:val="false"/>
          <w:i w:val="false"/>
          <w:color w:val="000000"/>
          <w:sz w:val="28"/>
        </w:rPr>
        <w:t xml:space="preserve">
      2) осы бұйрықты Қазақстан Республикасы Ішкі істер министрлігінің интернет-ресурсында орналастыруды қамтамасыз етсін. </w:t>
      </w:r>
    </w:p>
    <w:bookmarkEnd w:id="5"/>
    <w:bookmarkStart w:name="z10" w:id="6"/>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xml:space="preserve">
      5. Осы бұйрық қол қойылған күнінен бастап қолданысқа енгізіледі.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полиция 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w:t>
      </w:r>
    </w:p>
    <w:bookmarkEnd w:id="9"/>
    <w:bookmarkStart w:name="z15" w:id="10"/>
    <w:p>
      <w:pPr>
        <w:spacing w:after="0"/>
        <w:ind w:left="0"/>
        <w:jc w:val="both"/>
      </w:pPr>
      <w:r>
        <w:rPr>
          <w:rFonts w:ascii="Times New Roman"/>
          <w:b w:val="false"/>
          <w:i w:val="false"/>
          <w:color w:val="000000"/>
          <w:sz w:val="28"/>
        </w:rPr>
        <w:t>
      Қаржы министрлігі</w:t>
      </w:r>
    </w:p>
    <w:bookmarkEnd w:id="10"/>
    <w:bookmarkStart w:name="z16" w:id="11"/>
    <w:p>
      <w:pPr>
        <w:spacing w:after="0"/>
        <w:ind w:left="0"/>
        <w:jc w:val="both"/>
      </w:pPr>
      <w:r>
        <w:rPr>
          <w:rFonts w:ascii="Times New Roman"/>
          <w:b w:val="false"/>
          <w:i w:val="false"/>
          <w:color w:val="000000"/>
          <w:sz w:val="28"/>
        </w:rPr>
        <w:t>
      2025 жылғы "__" ______</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2025 жылғы 16 шілдедегі</w:t>
            </w:r>
            <w:r>
              <w:br/>
            </w:r>
            <w:r>
              <w:rPr>
                <w:rFonts w:ascii="Times New Roman"/>
                <w:b w:val="false"/>
                <w:i w:val="false"/>
                <w:color w:val="000000"/>
                <w:sz w:val="20"/>
              </w:rPr>
              <w:t>№ 524 бұйрығына</w:t>
            </w:r>
            <w:r>
              <w:br/>
            </w:r>
            <w:r>
              <w:rPr>
                <w:rFonts w:ascii="Times New Roman"/>
                <w:b w:val="false"/>
                <w:i w:val="false"/>
                <w:color w:val="000000"/>
                <w:sz w:val="20"/>
              </w:rPr>
              <w:t>қосымша</w:t>
            </w:r>
          </w:p>
        </w:tc>
      </w:tr>
    </w:tbl>
    <w:bookmarkStart w:name="z18" w:id="12"/>
    <w:p>
      <w:pPr>
        <w:spacing w:after="0"/>
        <w:ind w:left="0"/>
        <w:jc w:val="left"/>
      </w:pPr>
      <w:r>
        <w:rPr>
          <w:rFonts w:ascii="Times New Roman"/>
          <w:b/>
          <w:i w:val="false"/>
          <w:color w:val="000000"/>
        </w:rPr>
        <w:t xml:space="preserve"> Қазақстан Республикасы Ұлттық ұланының, Қазақстан Республикасы Ішкі істер министрлігі әскери-тергеу органдарының әскери қызметшілерін бейбіт уақытқа арналған заттай мүлікпен жабдықтаудың нормалары</w:t>
      </w:r>
    </w:p>
    <w:bookmarkEnd w:id="12"/>
    <w:bookmarkStart w:name="z19" w:id="13"/>
    <w:p>
      <w:pPr>
        <w:spacing w:after="0"/>
        <w:ind w:left="0"/>
        <w:jc w:val="left"/>
      </w:pPr>
      <w:r>
        <w:rPr>
          <w:rFonts w:ascii="Times New Roman"/>
          <w:b/>
          <w:i w:val="false"/>
          <w:color w:val="000000"/>
        </w:rPr>
        <w:t xml:space="preserve"> Қазақстан Республикасы Ұлттық ұланының жоғары офицерлер құрамын заттай мүлікпен жабдықтаудың №1 нормасы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Р/с</w:t>
            </w:r>
          </w:p>
          <w:bookmarkEnd w:id="14"/>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беру кезінде қолданылатын ескертпе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1 -тарау. Киім-кешек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барқын түсті салтанатты фуражка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күнделікті фуражка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Күнқағары бар сұр түсті қаракөл малақай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кепи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малақай мен снуд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қаракөлден тігілген жағасы бар сұр түсті қысқы пальто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барқын түсті салтанатты мундир мен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мундир мен көк барқын түсті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күнделікті китель мен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далалық свитер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қысқы күртеше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жүруге арналған белбеуі бар плащ-жамылғы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қаракөл жағасы бар астары жылы қара түсті былғары плащ</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былғары плащ</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кепи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қысқы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маусымдық күртеше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күнделікті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белгіленген түсті күнделікті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2 -тарау. Аяқ киім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қонышы қысқа қысқы етік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қысқа қонышты лакталған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қысқа қонышты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жазғы далалық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қысқы далалық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Зәйтүн түсті тактикалық бәтеңке (кроссовки)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3 -тарау. Киім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жусан түсті күнделікті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барқын түсті салтанатты галстук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түсті күнделікті галстук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кашне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Зәйтүн түсті футболка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күрең түсті тельняшка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4 -тарау. Жылы заттар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салтанатты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қысқы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5 -тарау. Амуниция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Салтанатты белдік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қыстырма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Далалық белбеу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сөмке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заттарға арналған нессесері бар сөмке (рюкзак)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түстес салтанатты аксельбант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1" w:id="15"/>
    <w:p>
      <w:pPr>
        <w:spacing w:after="0"/>
        <w:ind w:left="0"/>
        <w:jc w:val="both"/>
      </w:pPr>
      <w:r>
        <w:rPr>
          <w:rFonts w:ascii="Times New Roman"/>
          <w:b w:val="false"/>
          <w:i w:val="false"/>
          <w:color w:val="000000"/>
          <w:sz w:val="28"/>
        </w:rPr>
        <w:t xml:space="preserve">
      Ескертпе: </w:t>
      </w:r>
    </w:p>
    <w:bookmarkEnd w:id="15"/>
    <w:bookmarkStart w:name="z22" w:id="16"/>
    <w:p>
      <w:pPr>
        <w:spacing w:after="0"/>
        <w:ind w:left="0"/>
        <w:jc w:val="both"/>
      </w:pPr>
      <w:r>
        <w:rPr>
          <w:rFonts w:ascii="Times New Roman"/>
          <w:b w:val="false"/>
          <w:i w:val="false"/>
          <w:color w:val="000000"/>
          <w:sz w:val="28"/>
        </w:rPr>
        <w:t>
      Әскерлерді жабдықтау жоспарлары бойынша уақтылы қамтамасыз ету үшін сақтау базалары мен қоймаларында өлшемін шақтап және үйлестіріп беру үшін осы заттарға жылдық (біржолғы) қажеттіліктің дайын киім-кешек пен аяқ киімнің азаймайтын қорын 10 пайызына дейінгі мөлшерде ұстау қажет.</w:t>
      </w:r>
    </w:p>
    <w:bookmarkEnd w:id="16"/>
    <w:bookmarkStart w:name="z23" w:id="17"/>
    <w:p>
      <w:pPr>
        <w:spacing w:after="0"/>
        <w:ind w:left="0"/>
        <w:jc w:val="both"/>
      </w:pPr>
      <w:r>
        <w:rPr>
          <w:rFonts w:ascii="Times New Roman"/>
          <w:b w:val="false"/>
          <w:i w:val="false"/>
          <w:color w:val="000000"/>
          <w:sz w:val="28"/>
        </w:rPr>
        <w:t xml:space="preserve">
      Жоғары офицерлік құрамға кию мерзімі оларға "генерал-майор" әскери атағы берілген күннен бастап есептеледі, ал бұрын берілген заттарды кию мерзімдері қамтамасыз етілгенге саналмайды. </w:t>
      </w:r>
    </w:p>
    <w:bookmarkEnd w:id="17"/>
    <w:bookmarkStart w:name="z24" w:id="18"/>
    <w:p>
      <w:pPr>
        <w:spacing w:after="0"/>
        <w:ind w:left="0"/>
        <w:jc w:val="both"/>
      </w:pPr>
      <w:r>
        <w:rPr>
          <w:rFonts w:ascii="Times New Roman"/>
          <w:b w:val="false"/>
          <w:i w:val="false"/>
          <w:color w:val="000000"/>
          <w:sz w:val="28"/>
        </w:rPr>
        <w:t xml:space="preserve">
      Тігілетін айырым белгілері және ерекшелік белгілері әскери киім нысандарымен бір жиынтықта жүреді. </w:t>
      </w:r>
    </w:p>
    <w:bookmarkEnd w:id="18"/>
    <w:bookmarkStart w:name="z25" w:id="19"/>
    <w:p>
      <w:pPr>
        <w:spacing w:after="0"/>
        <w:ind w:left="0"/>
        <w:jc w:val="both"/>
      </w:pPr>
      <w:r>
        <w:rPr>
          <w:rFonts w:ascii="Times New Roman"/>
          <w:b w:val="false"/>
          <w:i w:val="false"/>
          <w:color w:val="000000"/>
          <w:sz w:val="28"/>
        </w:rPr>
        <w:t xml:space="preserve">
      Әскери шерулерге қатысушылар Қазақстан Республикасы Үкіметінің қаулысына (бұдан әрі - ҚР ҮҚ) сәйкес (өткізілетін іс-шараның жоспарына сәйкес), салтанатты іс-шараларға, халықаралық келіссөздерге және Бас қолбасшының тыл жөніндегі орынбасарының (бұдан әрі - Бас қолбасшының орынбасары) нұсқауы бойынша шетелдік делегациялардың кездесулеріне қосымша салтанатты, далалық киім мен аяқ киім нысандарымен, амунициялармен және айырым белгілермен қамтамасыз етіледі. Аталған шараларды өткізу үшін белгіленбеген үлгідегі киім нысанын, аяқ киімді, амуницияны және айырым белгілерін сатып алуға жол беріледі. </w:t>
      </w:r>
    </w:p>
    <w:bookmarkEnd w:id="19"/>
    <w:bookmarkStart w:name="z26" w:id="20"/>
    <w:p>
      <w:pPr>
        <w:spacing w:after="0"/>
        <w:ind w:left="0"/>
        <w:jc w:val="both"/>
      </w:pPr>
      <w:r>
        <w:rPr>
          <w:rFonts w:ascii="Times New Roman"/>
          <w:b w:val="false"/>
          <w:i w:val="false"/>
          <w:color w:val="000000"/>
          <w:sz w:val="28"/>
        </w:rPr>
        <w:t>
      1. Әскери шерулерге, халықаралық іс-шараларға және қыс мезгіліндегі басқа да салтанатты мерекелерге қатысу кезінде ғана қамтамасыз етіледі.</w:t>
      </w:r>
    </w:p>
    <w:bookmarkEnd w:id="20"/>
    <w:bookmarkStart w:name="z27" w:id="21"/>
    <w:p>
      <w:pPr>
        <w:spacing w:after="0"/>
        <w:ind w:left="0"/>
        <w:jc w:val="left"/>
      </w:pPr>
      <w:r>
        <w:rPr>
          <w:rFonts w:ascii="Times New Roman"/>
          <w:b/>
          <w:i w:val="false"/>
          <w:color w:val="000000"/>
        </w:rPr>
        <w:t xml:space="preserve"> Қазақстан Республикасы Ұлттық ұланында, Қазақстан Республикасы Ішкі істер министрлігі әскери-тергеу органдарында аға және кіші офицерлер құрамын, келісімшарт бойынша әскери қызмет өткеретін қатардағы және сержанттық құрамды заттай мүлікпен жабдықтаудың  №2 нормасы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2"/>
          <w:p>
            <w:pPr>
              <w:spacing w:after="20"/>
              <w:ind w:left="20"/>
              <w:jc w:val="both"/>
            </w:pPr>
            <w:r>
              <w:rPr>
                <w:rFonts w:ascii="Times New Roman"/>
                <w:b w:val="false"/>
                <w:i w:val="false"/>
                <w:color w:val="000000"/>
                <w:sz w:val="20"/>
              </w:rPr>
              <w:t>
Р/с</w:t>
            </w:r>
          </w:p>
          <w:bookmarkEnd w:id="22"/>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беру кезінде қолданылатын ескертпе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1 -тарау. Киім-кешек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салтанатты фуражка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тері құлақшын (полковниктерде – сұр түсті қаракөл құлақшын)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тері жағасы бар (полковниктерде – сұр түсті қаракөл жаға) белгіленген түсті қысқы пальто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күнделікті кепи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малақай мен снуд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салтанатты мундир мен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салтанатты мундир (полковниктер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китель мен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далалық свитер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қысқы күртеше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жүруге арналған белбеуі бар плащ-жамылғы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кепи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қысқы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маусымдық күртеше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күнделікті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белгіленген түсті күнделікті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2 -тарау. Аяқ киім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қонышы қысқа қысқы етік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қонышы қысқа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жазғы далалық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қысқы далалық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Зәйтүн түсті тактикалық бәтеңке (кроссовки)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3 -тарау. Киім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галстук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кашне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Зәйтүн түсті футболка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күрең түсті тельняшка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4 -тарау. Жылы заттар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салтанатты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қысқы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5 -тарау. Амуниция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Салтанатты белдік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қыстырма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Далалық белбеу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сөмке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заттарға арналған нессесері бар сөмке (рюкзак)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түстес салтанатты аксельбант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9" w:id="23"/>
    <w:p>
      <w:pPr>
        <w:spacing w:after="0"/>
        <w:ind w:left="0"/>
        <w:jc w:val="both"/>
      </w:pPr>
      <w:r>
        <w:rPr>
          <w:rFonts w:ascii="Times New Roman"/>
          <w:b w:val="false"/>
          <w:i w:val="false"/>
          <w:color w:val="000000"/>
          <w:sz w:val="28"/>
        </w:rPr>
        <w:t>
      Ескертпе:</w:t>
      </w:r>
    </w:p>
    <w:bookmarkEnd w:id="23"/>
    <w:bookmarkStart w:name="z30" w:id="24"/>
    <w:p>
      <w:pPr>
        <w:spacing w:after="0"/>
        <w:ind w:left="0"/>
        <w:jc w:val="both"/>
      </w:pPr>
      <w:r>
        <w:rPr>
          <w:rFonts w:ascii="Times New Roman"/>
          <w:b w:val="false"/>
          <w:i w:val="false"/>
          <w:color w:val="000000"/>
          <w:sz w:val="28"/>
        </w:rPr>
        <w:t>
      Әскерлерді сақтау базалары мен қоймаларда жабдықтау жоспарлары бойынша уақтылы қамтамасыз ету үшін жылдық қажеттіліктің 50 пайызы мөлшерінде ауыспалы зат қорын ұстау қажет. Әскери бөлімдер мен мекемелерде өлшемін шақтап және үйлестіріп беру үшін осы заттарға жылдық (біржолғы) қажеттіліктің 10 пайызына дейінгі мөлшерде дайын киім-кешек пен аяқ киімнің азаймайтын қорын ұстау қажет.</w:t>
      </w:r>
    </w:p>
    <w:bookmarkEnd w:id="24"/>
    <w:bookmarkStart w:name="z31" w:id="25"/>
    <w:p>
      <w:pPr>
        <w:spacing w:after="0"/>
        <w:ind w:left="0"/>
        <w:jc w:val="both"/>
      </w:pPr>
      <w:r>
        <w:rPr>
          <w:rFonts w:ascii="Times New Roman"/>
          <w:b w:val="false"/>
          <w:i w:val="false"/>
          <w:color w:val="000000"/>
          <w:sz w:val="28"/>
        </w:rPr>
        <w:t>
      Арнайы мақсаттағы бөлімдер мен бөлімшелердің әскери қызметшілерін Ұжымдық қауіпсіздік туралы шарт ұйымының Ұжымдық жедел ден қою күштері арнайы мақсаттағы күштерінің құрамына кіретін бөлімшелердің құрамындағы әскери қызметшілерді арнайы киіммен және мүлікпен жабдықтаудың №11 нормасы бойынша заттай мүлікті алатын әскери қызметшілер осы норма бойынша қамтамасыз етілмейді. Бұдан басқа, жабдықтаудың басқа нормалары бойынша арнайы киім-кешек мүлкін алатын бөлімдер мен бөлімшелердің әскери қызметшілері далалық нысандағы киімдерді, аяқ киімдерді, іш киімдер мен амуниция кию мерзімдері 2 есеге ұлғайтылады.</w:t>
      </w:r>
    </w:p>
    <w:bookmarkEnd w:id="25"/>
    <w:bookmarkStart w:name="z32" w:id="26"/>
    <w:p>
      <w:pPr>
        <w:spacing w:after="0"/>
        <w:ind w:left="0"/>
        <w:jc w:val="both"/>
      </w:pPr>
      <w:r>
        <w:rPr>
          <w:rFonts w:ascii="Times New Roman"/>
          <w:b w:val="false"/>
          <w:i w:val="false"/>
          <w:color w:val="000000"/>
          <w:sz w:val="28"/>
        </w:rPr>
        <w:t>
      Келісімшарт бойынша қатардағы және сержанттық құрамдарға оларға офицерлік әскери атақ беру кезінде бұрын берілген заттарды кию мерзімдері қамтамасыз етілуге есептеледі.</w:t>
      </w:r>
    </w:p>
    <w:bookmarkEnd w:id="26"/>
    <w:bookmarkStart w:name="z33" w:id="27"/>
    <w:p>
      <w:pPr>
        <w:spacing w:after="0"/>
        <w:ind w:left="0"/>
        <w:jc w:val="both"/>
      </w:pPr>
      <w:r>
        <w:rPr>
          <w:rFonts w:ascii="Times New Roman"/>
          <w:b w:val="false"/>
          <w:i w:val="false"/>
          <w:color w:val="000000"/>
          <w:sz w:val="28"/>
        </w:rPr>
        <w:t>
      Әскери қызметшілерге бала күтімі бойынша демалысқа кеткен кезде заттай мүлікті кию мерзімдері тоқтатыла тұрады, демалыстан шыққан кезде – қайта басталады.</w:t>
      </w:r>
    </w:p>
    <w:bookmarkEnd w:id="27"/>
    <w:bookmarkStart w:name="z34" w:id="28"/>
    <w:p>
      <w:pPr>
        <w:spacing w:after="0"/>
        <w:ind w:left="0"/>
        <w:jc w:val="both"/>
      </w:pPr>
      <w:r>
        <w:rPr>
          <w:rFonts w:ascii="Times New Roman"/>
          <w:b w:val="false"/>
          <w:i w:val="false"/>
          <w:color w:val="000000"/>
          <w:sz w:val="28"/>
        </w:rPr>
        <w:t>
      Тігілетін айырым белгілері және ерекшелік белгілері әскери киім нысандарымен бір жиынтықта жүреді.</w:t>
      </w:r>
    </w:p>
    <w:bookmarkEnd w:id="28"/>
    <w:bookmarkStart w:name="z35" w:id="29"/>
    <w:p>
      <w:pPr>
        <w:spacing w:after="0"/>
        <w:ind w:left="0"/>
        <w:jc w:val="both"/>
      </w:pPr>
      <w:r>
        <w:rPr>
          <w:rFonts w:ascii="Times New Roman"/>
          <w:b w:val="false"/>
          <w:i w:val="false"/>
          <w:color w:val="000000"/>
          <w:sz w:val="28"/>
        </w:rPr>
        <w:t>
      Әскери шерулерге қатысушылар ҚР ҮҚ сәйкес (өткізілетін іс-шараның жоспарына сәйкес), салтанатты іс-шараларға, халықаралық келіссөздерге және шетелдік делегациялардың кездесулеріне Бас қолбасшының орынбасарының нұсқауы бойынша қосымша салтанатты, далалық киім нысаны, аяқ киім, амуниция және айырым белгілері заттарымен қамтамасыз етіледі. Қысқы пальто, салтанатты кашне және салтанатты қысқы қолғаптар тек қыс мезгілінде әскери шерулер өткізген кезде ғана беріледі. Аталған іс-шараны өткізу үшін киім нысанын, аяқ киімді, амуниция және белгіленбеген үлгілердің айырым белгілерін сатып алуға жол беріледі. Халықаралық оқу-жаттығуға қатысушыларға Бас қолбасшы орынбасарының нұсқауы бойынша далалық киім мен аяқ киім нысанын қосымша беруге жол беріледі.</w:t>
      </w:r>
    </w:p>
    <w:bookmarkEnd w:id="29"/>
    <w:bookmarkStart w:name="z36" w:id="30"/>
    <w:p>
      <w:pPr>
        <w:spacing w:after="0"/>
        <w:ind w:left="0"/>
        <w:jc w:val="both"/>
      </w:pPr>
      <w:r>
        <w:rPr>
          <w:rFonts w:ascii="Times New Roman"/>
          <w:b w:val="false"/>
          <w:i w:val="false"/>
          <w:color w:val="000000"/>
          <w:sz w:val="28"/>
        </w:rPr>
        <w:t>
      1. Офицерлік және сержанттық лауазымдардағы әскери қызметшілерге беріледі.</w:t>
      </w:r>
    </w:p>
    <w:bookmarkEnd w:id="30"/>
    <w:bookmarkStart w:name="z37" w:id="31"/>
    <w:p>
      <w:pPr>
        <w:spacing w:after="0"/>
        <w:ind w:left="0"/>
        <w:jc w:val="both"/>
      </w:pPr>
      <w:r>
        <w:rPr>
          <w:rFonts w:ascii="Times New Roman"/>
          <w:b w:val="false"/>
          <w:i w:val="false"/>
          <w:color w:val="000000"/>
          <w:sz w:val="28"/>
        </w:rPr>
        <w:t>
      2. Тек ҰҰ Бас қолбасшылығының, өңірлік қолбасшылығының, ҰҰ академиясының тұрақты құрамына, әскери оқу орындарының (оқу процесін қамтамасыз ету бөлімшелерінен басқа) магистранттарына, адъюнкттері мен докторанттарына, ҚР Ішкі істер министрлігінің әскери-тергеу органдарына, сондай-ақ әскери бөлімдердің (мекемелердің) командирлеріне (бастықтарына) және олардың орынбасарларына, 6636 әскери бөлімінің ҰҰ Бас қолбасшылығын қамтамасыз ету орталығының әскери қызметшілеріне беріледі.</w:t>
      </w:r>
    </w:p>
    <w:bookmarkEnd w:id="31"/>
    <w:bookmarkStart w:name="z38" w:id="32"/>
    <w:p>
      <w:pPr>
        <w:spacing w:after="0"/>
        <w:ind w:left="0"/>
        <w:jc w:val="both"/>
      </w:pPr>
      <w:r>
        <w:rPr>
          <w:rFonts w:ascii="Times New Roman"/>
          <w:b w:val="false"/>
          <w:i w:val="false"/>
          <w:color w:val="000000"/>
          <w:sz w:val="28"/>
        </w:rPr>
        <w:t>
      3. Тек Бас қолбасшыға, қолбасшыларға және оның орынбасарларына, Бас қолбасшыға тікелей бағынысты құрылымдық бөлімшелердің бастықтарына және оның орынбасарларына беріледі.</w:t>
      </w:r>
    </w:p>
    <w:bookmarkEnd w:id="32"/>
    <w:bookmarkStart w:name="z39" w:id="33"/>
    <w:p>
      <w:pPr>
        <w:spacing w:after="0"/>
        <w:ind w:left="0"/>
        <w:jc w:val="both"/>
      </w:pPr>
      <w:r>
        <w:rPr>
          <w:rFonts w:ascii="Times New Roman"/>
          <w:b w:val="false"/>
          <w:i w:val="false"/>
          <w:color w:val="000000"/>
          <w:sz w:val="28"/>
        </w:rPr>
        <w:t>
      4. Авиацияның ұшу құрамына және жерүсті авиация мамандарына белгіленген түсті далалық свитер мен белгіленген түсті қысқы күртеше берілмейді. Бұдан басқа, белгіленген түсті далалық кепи, бүркеніш түсті далалық костюм және белгіленген түсті жазғы далалық бәтеңке, белгіленген түсті тактикалық бәтеңке (кроссовка) 3 жылға 1 (дана, жиынтық және жұп), бүркеніш түсті далалық қысқы костюм далалық малақаймен және снуд пен белгіленген түсті далалық қысқы бәтеңке 1 (жиынтық, жұп) 5 жылға беріледі.</w:t>
      </w:r>
    </w:p>
    <w:bookmarkEnd w:id="33"/>
    <w:bookmarkStart w:name="z40" w:id="34"/>
    <w:p>
      <w:pPr>
        <w:spacing w:after="0"/>
        <w:ind w:left="0"/>
        <w:jc w:val="both"/>
      </w:pPr>
      <w:r>
        <w:rPr>
          <w:rFonts w:ascii="Times New Roman"/>
          <w:b w:val="false"/>
          <w:i w:val="false"/>
          <w:color w:val="000000"/>
          <w:sz w:val="28"/>
        </w:rPr>
        <w:t>
      5. Бүркеніш түсті далалық кепи орнына - далалық панама беруге рұқсат етіледі.</w:t>
      </w:r>
    </w:p>
    <w:bookmarkEnd w:id="34"/>
    <w:bookmarkStart w:name="z41" w:id="35"/>
    <w:p>
      <w:pPr>
        <w:spacing w:after="0"/>
        <w:ind w:left="0"/>
        <w:jc w:val="left"/>
      </w:pPr>
      <w:r>
        <w:rPr>
          <w:rFonts w:ascii="Times New Roman"/>
          <w:b/>
          <w:i w:val="false"/>
          <w:color w:val="000000"/>
        </w:rPr>
        <w:t xml:space="preserve"> Қазақстан Республикасы Ұлттық ұланының, Қазақстан Республикасы Ішкі істер министрлігі әскери-тергеу органдарының әскери қызметші әйелдерін заттай мүлікпен жабдықтаудың №3 нормасы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6"/>
          <w:p>
            <w:pPr>
              <w:spacing w:after="20"/>
              <w:ind w:left="20"/>
              <w:jc w:val="both"/>
            </w:pPr>
            <w:r>
              <w:rPr>
                <w:rFonts w:ascii="Times New Roman"/>
                <w:b w:val="false"/>
                <w:i w:val="false"/>
                <w:color w:val="000000"/>
                <w:sz w:val="20"/>
              </w:rPr>
              <w:t>
Р/с</w:t>
            </w:r>
          </w:p>
          <w:bookmarkEnd w:id="36"/>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беру кезінде қолданылатын ескертпе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1 -тарау. Киім-кешек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әйелдер шляпасы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күнделікті кепи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тері құлақшын (полковниктерде – сұр түсті қаракөл құлақшын)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малақай мен снуд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тері жағасы бар (полковниктерде – сұр түсті қаракөл жаға) белгіленген түсті қысқы пальто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қысқы күртеше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салтанатты мундир мен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салтанатты мундир (полковниктер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китель мен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далалық свитер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жүруге арналған белбеуі бар плащ-жамылғы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кепи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қысқы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маусымдық бүркеніш түсті күртеше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күнделікті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белгіленген түсті күнделікті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2 -тарау. Аяқ киім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қонышы қысқа қысқы етік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жазғы далалық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қысқы далалық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туфли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Зәйтүн түсті тактикалық бәтеңке (кроссовки)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3 -тарау. Киім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әйелдер галстугі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Зәйтүн түсті футболка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күрең түсті тельняшка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кашне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4 -тарау. Жылы заттар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салтанатты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қысқы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5 -тарау. Амуниция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белбеу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заттарға арналған нессесері бар сөмке (рюкзак)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түстес салтанатты аксельбант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белдік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сөмке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6 -тарау. Парадқа және басқа да республикалық және халықаралық маңызы бар іс-шараға қатысатын әскери қызметші әйелдердің салтанатты киім нысаны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нысан – жазғы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көгілдір түсті салтанатты әйелдер шляпасы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көгілдір түсті салтанатты мундир мен юбка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көгілдір түсті салтанатты әйелдер галстугі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салтанатты етік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нысан – қысқы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көгілдір түсті салтанатты мундир мен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қысқы салтанатты етік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3" w:id="37"/>
    <w:p>
      <w:pPr>
        <w:spacing w:after="0"/>
        <w:ind w:left="0"/>
        <w:jc w:val="both"/>
      </w:pPr>
      <w:r>
        <w:rPr>
          <w:rFonts w:ascii="Times New Roman"/>
          <w:b w:val="false"/>
          <w:i w:val="false"/>
          <w:color w:val="000000"/>
          <w:sz w:val="28"/>
        </w:rPr>
        <w:t>
      Ескертпе:</w:t>
      </w:r>
    </w:p>
    <w:bookmarkEnd w:id="37"/>
    <w:bookmarkStart w:name="z44" w:id="38"/>
    <w:p>
      <w:pPr>
        <w:spacing w:after="0"/>
        <w:ind w:left="0"/>
        <w:jc w:val="both"/>
      </w:pPr>
      <w:r>
        <w:rPr>
          <w:rFonts w:ascii="Times New Roman"/>
          <w:b w:val="false"/>
          <w:i w:val="false"/>
          <w:color w:val="000000"/>
          <w:sz w:val="28"/>
        </w:rPr>
        <w:t>
      Әскерлерді сақтау базалары мен қоймаларда жабдықтау жоспарлары бойынша уақтылы қамтамасыз ету үшін жылдық қажеттіліктің 50 пайызы мөлшерінде ауыспалы зат қорын ұстау қажет. Әскери бөлімдер мен мекемелерде өлшемін шақтап және үйлестіріп беру үшін осы заттарға жылдық (біржолғы) қажеттіліктің 10 пайызына дейінгі мөлшерде дайын киім-кешек пен аяқ киімнің азаймайтын қорын ұстау қажет.</w:t>
      </w:r>
    </w:p>
    <w:bookmarkEnd w:id="38"/>
    <w:bookmarkStart w:name="z45" w:id="39"/>
    <w:p>
      <w:pPr>
        <w:spacing w:after="0"/>
        <w:ind w:left="0"/>
        <w:jc w:val="both"/>
      </w:pPr>
      <w:r>
        <w:rPr>
          <w:rFonts w:ascii="Times New Roman"/>
          <w:b w:val="false"/>
          <w:i w:val="false"/>
          <w:color w:val="000000"/>
          <w:sz w:val="28"/>
        </w:rPr>
        <w:t>
      Арнайы мақсаттағы бөлімдер мен бөлімшелердің әскери қызметшілерін Ұжымдық қауіпсіздік туралы шарт ұйымының Ұжымдық жедел ден қою күштері арнайы мақсаттағы күштерінің құрамына кіретін бөлімшелердің құрамындағы әскери қызметшілерді арнайы киіммен және мүлікпен жабдықтаудың №11 нормасы бойынша заттай мүлікті алатын әскери қызметшілер осы норма бойынша қамтамасыз етілмейді. Бұдан басқа, жабдықтаудың басқа нормалары бойынша арнайы киім-кешек мүлкін алатын бөлімдер мен бөлімшелердің әскери қызметшілері далалық нысандағы киімдерді, аяқ киімдерді, іш киімдер мен амуниция кию мерзімдері 2 есеге ұлғайтылады.</w:t>
      </w:r>
    </w:p>
    <w:bookmarkEnd w:id="39"/>
    <w:bookmarkStart w:name="z46" w:id="40"/>
    <w:p>
      <w:pPr>
        <w:spacing w:after="0"/>
        <w:ind w:left="0"/>
        <w:jc w:val="both"/>
      </w:pPr>
      <w:r>
        <w:rPr>
          <w:rFonts w:ascii="Times New Roman"/>
          <w:b w:val="false"/>
          <w:i w:val="false"/>
          <w:color w:val="000000"/>
          <w:sz w:val="28"/>
        </w:rPr>
        <w:t>
      Келісімшарт бойынша қатардағы және сержанттық құрамдарға оларға офицерлік әскери атақ беру кезінде бұрын берілген заттарды кию мерзімдері қамтамасыз етілуге есептеледі.</w:t>
      </w:r>
    </w:p>
    <w:bookmarkEnd w:id="40"/>
    <w:bookmarkStart w:name="z47" w:id="41"/>
    <w:p>
      <w:pPr>
        <w:spacing w:after="0"/>
        <w:ind w:left="0"/>
        <w:jc w:val="both"/>
      </w:pPr>
      <w:r>
        <w:rPr>
          <w:rFonts w:ascii="Times New Roman"/>
          <w:b w:val="false"/>
          <w:i w:val="false"/>
          <w:color w:val="000000"/>
          <w:sz w:val="28"/>
        </w:rPr>
        <w:t>
      Әскери қызметшілерге бала күтімі бойынша демалысқа кеткен кезде заттай мүлікті кию мерзімдері тоқтатыла тұрады, демалыстан шыққан кезде – қайта басталады.</w:t>
      </w:r>
    </w:p>
    <w:bookmarkEnd w:id="41"/>
    <w:bookmarkStart w:name="z48" w:id="42"/>
    <w:p>
      <w:pPr>
        <w:spacing w:after="0"/>
        <w:ind w:left="0"/>
        <w:jc w:val="both"/>
      </w:pPr>
      <w:r>
        <w:rPr>
          <w:rFonts w:ascii="Times New Roman"/>
          <w:b w:val="false"/>
          <w:i w:val="false"/>
          <w:color w:val="000000"/>
          <w:sz w:val="28"/>
        </w:rPr>
        <w:t>
      Тігілетін айырым белгілері және ерекшелік белгілері әскери киім нысандарымен бір жиынтықта жүреді.</w:t>
      </w:r>
    </w:p>
    <w:bookmarkEnd w:id="42"/>
    <w:bookmarkStart w:name="z49" w:id="43"/>
    <w:p>
      <w:pPr>
        <w:spacing w:after="0"/>
        <w:ind w:left="0"/>
        <w:jc w:val="both"/>
      </w:pPr>
      <w:r>
        <w:rPr>
          <w:rFonts w:ascii="Times New Roman"/>
          <w:b w:val="false"/>
          <w:i w:val="false"/>
          <w:color w:val="000000"/>
          <w:sz w:val="28"/>
        </w:rPr>
        <w:t>
      Әскери шерулерге қатысушылар ҚР ҮҚ сәйкес (өткізілетін іс-шараның жоспарына сәйкес), салтанатты іс-шараларға, халықаралық келіссөздерге және шетелдік делегациялардың кездесулеріне Бас қолбасшының орынбасарының нұсқауы бойынша қосымша салтанатты, далалық киім нысаны, аяқ киім, амуниция және айырым белгілері заттарымен қамтамасыз етіледі. Қысқы пальто, салтанатты кашне және салтанатты қысқы қолғаптар тек қыс мезгілінде әскери шерулер өткізген кезде ғана беріледі. Аталған іс-шараны өткізу үшін киім нысанын, аяқ киімді, амуниция және белгіленбеген үлгілердің айырым белгілерін сатып алуға жол беріледі. Халықаралық оқу-жаттығуға қатысушыларға Бас қолбасшы орынбасарының нұсқауы бойынша далалық киім мен аяқ киім нысанын қосымша беруге жол беріледі.</w:t>
      </w:r>
    </w:p>
    <w:bookmarkEnd w:id="43"/>
    <w:bookmarkStart w:name="z50" w:id="44"/>
    <w:p>
      <w:pPr>
        <w:spacing w:after="0"/>
        <w:ind w:left="0"/>
        <w:jc w:val="both"/>
      </w:pPr>
      <w:r>
        <w:rPr>
          <w:rFonts w:ascii="Times New Roman"/>
          <w:b w:val="false"/>
          <w:i w:val="false"/>
          <w:color w:val="000000"/>
          <w:sz w:val="28"/>
        </w:rPr>
        <w:t>
      1. Офицерлік және сержанттық лауазымдардағы әскери қызметшілерге беріледі.</w:t>
      </w:r>
    </w:p>
    <w:bookmarkEnd w:id="44"/>
    <w:bookmarkStart w:name="z51" w:id="45"/>
    <w:p>
      <w:pPr>
        <w:spacing w:after="0"/>
        <w:ind w:left="0"/>
        <w:jc w:val="both"/>
      </w:pPr>
      <w:r>
        <w:rPr>
          <w:rFonts w:ascii="Times New Roman"/>
          <w:b w:val="false"/>
          <w:i w:val="false"/>
          <w:color w:val="000000"/>
          <w:sz w:val="28"/>
        </w:rPr>
        <w:t>
      2. Тек ҰҰ Бас қолбасшылығының, өңірлік қолбасшылығының, ҰҰ академиясының тұрақты құрамына, әскери оқу орындарының (оқу процесін қамтамасыз ету бөлімшелерінен басқа) магистранттарына, адъюнкттері мен докторанттарына, ҚР Ішкі істер министрлігінің әскери-тергеу органдарына, сондай-ақ әскери бөлімдердің (мекемелердің) командирлеріне (бастықтарына) және олардың орынбасарларына, 6636 әскери бөлімінің ҰҰ Бас қолбасшылығын қамтамасыз ету орталығының әскери қызметшілеріне беріледі.</w:t>
      </w:r>
    </w:p>
    <w:bookmarkEnd w:id="45"/>
    <w:bookmarkStart w:name="z52" w:id="46"/>
    <w:p>
      <w:pPr>
        <w:spacing w:after="0"/>
        <w:ind w:left="0"/>
        <w:jc w:val="both"/>
      </w:pPr>
      <w:r>
        <w:rPr>
          <w:rFonts w:ascii="Times New Roman"/>
          <w:b w:val="false"/>
          <w:i w:val="false"/>
          <w:color w:val="000000"/>
          <w:sz w:val="28"/>
        </w:rPr>
        <w:t>
      3. Тек Бас қолбасшыға тікелей бағынысты құрылымдық бөлімшелердің бастықтарына және оның орынбасарларына беріледі.</w:t>
      </w:r>
    </w:p>
    <w:bookmarkEnd w:id="46"/>
    <w:bookmarkStart w:name="z53" w:id="47"/>
    <w:p>
      <w:pPr>
        <w:spacing w:after="0"/>
        <w:ind w:left="0"/>
        <w:jc w:val="both"/>
      </w:pPr>
      <w:r>
        <w:rPr>
          <w:rFonts w:ascii="Times New Roman"/>
          <w:b w:val="false"/>
          <w:i w:val="false"/>
          <w:color w:val="000000"/>
          <w:sz w:val="28"/>
        </w:rPr>
        <w:t>
      4. Авиацияның ұшу құрамына және жерүсті авиация мамандарына белгіленген түсті далалық свитер мен белгіленген түсті қысқы күртеше берілмейді. Бұдан басқа, белгіленген түсті далалық кепи, бүркеніш түсті далалық костюм және белгіленген түсті жазғы далалық бәтеңке, белгіленген түсті тактикалық бәтеңке (кроссовка) 3 жылға 1 (дана, жиынтық және жұп), бүркеніш түсті далалық қысқы костюм далалық малақаймен және снуд пен белгіленген түсті далалық қысқы бәтеңке 1 (жиынтық, жұп) 5 жылға беріледі.</w:t>
      </w:r>
    </w:p>
    <w:bookmarkEnd w:id="47"/>
    <w:bookmarkStart w:name="z54" w:id="48"/>
    <w:p>
      <w:pPr>
        <w:spacing w:after="0"/>
        <w:ind w:left="0"/>
        <w:jc w:val="both"/>
      </w:pPr>
      <w:r>
        <w:rPr>
          <w:rFonts w:ascii="Times New Roman"/>
          <w:b w:val="false"/>
          <w:i w:val="false"/>
          <w:color w:val="000000"/>
          <w:sz w:val="28"/>
        </w:rPr>
        <w:t>
      5. Бүркеніш түсті далалық кепи орнына - далалық панама беруге рұқсат етіледі.</w:t>
      </w:r>
    </w:p>
    <w:bookmarkEnd w:id="48"/>
    <w:bookmarkStart w:name="z55" w:id="49"/>
    <w:p>
      <w:pPr>
        <w:spacing w:after="0"/>
        <w:ind w:left="0"/>
        <w:jc w:val="left"/>
      </w:pPr>
      <w:r>
        <w:rPr>
          <w:rFonts w:ascii="Times New Roman"/>
          <w:b/>
          <w:i w:val="false"/>
          <w:color w:val="000000"/>
        </w:rPr>
        <w:t xml:space="preserve"> Қазақстан Республикасының Ұлттық ұланы әскери оқу орындарының курсанттарын, әскерге шақыру бойынша әскери қызмет өткеретін сарбаздары мен сержанттарын заттай мүлікпен жабдықтаудың  №4 нормасы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50"/>
          <w:p>
            <w:pPr>
              <w:spacing w:after="20"/>
              <w:ind w:left="20"/>
              <w:jc w:val="both"/>
            </w:pPr>
            <w:r>
              <w:rPr>
                <w:rFonts w:ascii="Times New Roman"/>
                <w:b w:val="false"/>
                <w:i w:val="false"/>
                <w:color w:val="000000"/>
                <w:sz w:val="20"/>
              </w:rPr>
              <w:t>
Р/с</w:t>
            </w:r>
          </w:p>
          <w:bookmarkEnd w:id="50"/>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 бойынша әскери қызмет өткеретін сарбаздар мен сержанттар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беру кезінде қолданылатын ескертпе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1 -тарау. Киім-кешек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жусан түсті берет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жусан түсті теріден тігілген құлақшын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ету мерзіміне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малақай мен снуд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ету мерзіміне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қысқы күртеше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китель мен шалбар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кепи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ету мерзіміне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костюм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қысқы костюм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ету мерзіміне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2 -тарау. Аяқ киім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қысқы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жазғы далалық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қысқы далалық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ету мерзіміне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кроссовка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Тапочка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ету мерзіміне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3 -тарау. Киім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галстук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 киім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Зәйтүн түсті футболка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орамал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Мақта-мата жаға астары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шұлық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костюм бас киімімен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қолғап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ету мерзіміне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4 -тарау. Жылы заттар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 іш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Термошұлық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қысқы қолғап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салтанатты қолғап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ету мерзіміне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5 -тарау. Амуниция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белбеу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ету мерзіміне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белбеуі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ету мерзіміне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қыстырма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57" w:id="51"/>
    <w:p>
      <w:pPr>
        <w:spacing w:after="0"/>
        <w:ind w:left="0"/>
        <w:jc w:val="both"/>
      </w:pPr>
      <w:r>
        <w:rPr>
          <w:rFonts w:ascii="Times New Roman"/>
          <w:b w:val="false"/>
          <w:i w:val="false"/>
          <w:color w:val="000000"/>
          <w:sz w:val="28"/>
        </w:rPr>
        <w:t>
      Ескертпе:</w:t>
      </w:r>
    </w:p>
    <w:bookmarkEnd w:id="51"/>
    <w:bookmarkStart w:name="z58" w:id="52"/>
    <w:p>
      <w:pPr>
        <w:spacing w:after="0"/>
        <w:ind w:left="0"/>
        <w:jc w:val="both"/>
      </w:pPr>
      <w:r>
        <w:rPr>
          <w:rFonts w:ascii="Times New Roman"/>
          <w:b w:val="false"/>
          <w:i w:val="false"/>
          <w:color w:val="000000"/>
          <w:sz w:val="28"/>
        </w:rPr>
        <w:t>
      Әскерлерді уақтылы қамтамасыз ету үшін, жабдықтау жоспары бойынша сақтау базаларында және қоймаларда жылдық қажеттіліктің 50% мөлшерінде заттай мүліктің ауыспалы қорын ұстау қажет. Әскери бөлімдер мен мекемелерде өлшемін шақтап және үйлестіріп беру үшін осы заттарға жылдық (біржолғы) қажеттіліктен 10% мөлшерінде киім-кешек пен аяқ киім дайын заттарының азаймайтын қорын ұстау қажет.</w:t>
      </w:r>
    </w:p>
    <w:bookmarkEnd w:id="52"/>
    <w:bookmarkStart w:name="z59" w:id="53"/>
    <w:p>
      <w:pPr>
        <w:spacing w:after="0"/>
        <w:ind w:left="0"/>
        <w:jc w:val="both"/>
      </w:pPr>
      <w:r>
        <w:rPr>
          <w:rFonts w:ascii="Times New Roman"/>
          <w:b w:val="false"/>
          <w:i w:val="false"/>
          <w:color w:val="000000"/>
          <w:sz w:val="28"/>
        </w:rPr>
        <w:t>
      ҚР ҮҚ сәйкес (өткізілетін іс-шараның жоспарына сәйкес) әскери шерулерге қатысушылар, салтанатты іс-шараларға, халықаралық келіссөздер мен шетелдік делегациялармен кездесулер өткізу үшін Бас қолбасшының орынбасарының нұсқауы бойынша қосымша салтанатты, далалық киім мен аяқ киім нысандарымен, амунициялармен және айырым белгілерімен қамтамасыз етіледі. Ақ түсті қысқы салтанатты қолғап әскери шерулерге, халықаралық іс-шараларға және қыс мезгіліндегі басқа да салтанатты жағдайларға қатысқан кезде ғана беріледі. Аталған іс-шараны өткізу үшін киім нысанын, аяқ киімді, амуницияларды және белгіленбеген үлгілердің айырым белгілерін сатып алуға рұқсат беріледі. Халықаралық оқу-жаттығуларға қатысушыларға Бас қолбасшы орынбасарының нұсқауы бойынша далалық киім мен аяқ киім нысандарын қосымша беруге рұқсат етіледі.</w:t>
      </w:r>
    </w:p>
    <w:bookmarkEnd w:id="53"/>
    <w:bookmarkStart w:name="z60" w:id="54"/>
    <w:p>
      <w:pPr>
        <w:spacing w:after="0"/>
        <w:ind w:left="0"/>
        <w:jc w:val="both"/>
      </w:pPr>
      <w:r>
        <w:rPr>
          <w:rFonts w:ascii="Times New Roman"/>
          <w:b w:val="false"/>
          <w:i w:val="false"/>
          <w:color w:val="000000"/>
          <w:sz w:val="28"/>
        </w:rPr>
        <w:t>
      Әскери оқу орындарының курсанттарына әскери-медициналық (госпиталь, лазарет) бөлімшесінде өндірілген антропометриялық өлшем анықтамасының (антропометриялық деректер өзгерген жағдайда, бұрын алынған киім-кешек немесе аяқ киім кию мүмкіндігі болмағанда) негізінде киім-кешек мүлкін мерзімінен бұрын беруге, ал әскери бөлім (мекеме) орналасқан осы гарнизонда әскери-медициналық (госпиталь, лазарет) болмаған кезде, бекітілген әскери-медициналық (медициналық) бөлімшеде және әскери бөлім (мекеме) командирінің (бастығының) бұйрығымен рұқсат етіледі.</w:t>
      </w:r>
    </w:p>
    <w:bookmarkEnd w:id="54"/>
    <w:bookmarkStart w:name="z61" w:id="55"/>
    <w:p>
      <w:pPr>
        <w:spacing w:after="0"/>
        <w:ind w:left="0"/>
        <w:jc w:val="both"/>
      </w:pPr>
      <w:r>
        <w:rPr>
          <w:rFonts w:ascii="Times New Roman"/>
          <w:b w:val="false"/>
          <w:i w:val="false"/>
          <w:color w:val="000000"/>
          <w:sz w:val="28"/>
        </w:rPr>
        <w:t>
      Курсанттарға, әскерге шақыру бойынша әскери қызмет өткеретін сарбаздары мен сержанттық құрамға ай сайын қазаннан наурызға дейін 4 жұп термошұлық беріледі. Ал жазғы шұлық 2 аптаға 2 жұптан беріледі. Сондай-ақ, 6 жұп жазғы шұлықтың орнына 1 жылға 3 жұп жазғы шұлғау, 2 жұп термошұлықтың орнына 1 жылға 2 жұп қысқы шұлғау беруге рұқсат етіледі.</w:t>
      </w:r>
    </w:p>
    <w:bookmarkEnd w:id="55"/>
    <w:bookmarkStart w:name="z62" w:id="56"/>
    <w:p>
      <w:pPr>
        <w:spacing w:after="0"/>
        <w:ind w:left="0"/>
        <w:jc w:val="both"/>
      </w:pPr>
      <w:r>
        <w:rPr>
          <w:rFonts w:ascii="Times New Roman"/>
          <w:b w:val="false"/>
          <w:i w:val="false"/>
          <w:color w:val="000000"/>
          <w:sz w:val="28"/>
        </w:rPr>
        <w:t>
      Тігілетін айырым белгілері және ерекшелік белгілері әскери киім нысандарымен бір жиынтықта жүреді.</w:t>
      </w:r>
    </w:p>
    <w:bookmarkEnd w:id="56"/>
    <w:bookmarkStart w:name="z63" w:id="57"/>
    <w:p>
      <w:pPr>
        <w:spacing w:after="0"/>
        <w:ind w:left="0"/>
        <w:jc w:val="both"/>
      </w:pPr>
      <w:r>
        <w:rPr>
          <w:rFonts w:ascii="Times New Roman"/>
          <w:b w:val="false"/>
          <w:i w:val="false"/>
          <w:color w:val="000000"/>
          <w:sz w:val="28"/>
        </w:rPr>
        <w:t>
      1. 1 және 2 санаттағы бүркеніш түсті далалық кепи, бүркеніш түсті далалық костюм, бүркеніш түсті далалық қысқы костюм, далалық малақай мен снудты (белгіленбеген үлгідегі) - жұмысшы киімі ретінде беруге рұқсат етіледі.</w:t>
      </w:r>
    </w:p>
    <w:bookmarkEnd w:id="57"/>
    <w:bookmarkStart w:name="z64" w:id="58"/>
    <w:p>
      <w:pPr>
        <w:spacing w:after="0"/>
        <w:ind w:left="0"/>
        <w:jc w:val="both"/>
      </w:pPr>
      <w:r>
        <w:rPr>
          <w:rFonts w:ascii="Times New Roman"/>
          <w:b w:val="false"/>
          <w:i w:val="false"/>
          <w:color w:val="000000"/>
          <w:sz w:val="28"/>
        </w:rPr>
        <w:t>
      2. Әскери жиындарға, әскери жиындар кезеңіне шақырылған әскери міндеттілерге киім - кешек заттары мынадай мөлшерде беріледі: бүркеніш түсті далалық кепи - 1 дана, бүркеніш түсті далалық костюм - 1 жиынтық, бүркеніш түсті далалық қысқы костюм - 1 жиынтық, далалық малақай мен снуд - 1 жиынтық, белгіленген түсті жазғы далалық бәтеңке - 1 жұп, белгіленген түсті далалық қысқы бәтеңке - 1 жұп, казармалық тапочка - 1 жұп, іш киім - 2 жиынтық, футболка - 2 дана, трусы - 2 дана, мақта-мата жаға астары - 2 дана, жазғы шұлық - 2 жұп, термо іш киім - 2 жиынтық, термошұлық - 2 жұп, қара түсті қысқы қолғап - 1 жұп, далалық белбеу - 1 дана, шалбар белбеуі - 1 дана. Бұл ретте, бүркеніш түсті далалық қысқы костюм далалық малақай мен снудпен, белгіленген түсті далалық қысқы бәтеңке, іш киім, термо іш киім, термошұлық, қара түсті қысқы қолғаптар оқытудың қысқы кезеңінде беріледі. Сонымен қатар, жазғы оқу кезеңінде салқындау басталған кезде гарнизон бастығының бұйрығына сәйкес қысқы киім нысанына белгіленген мерзімнен ерте ауысуға және қысқы киім заттарын беруге жол беріледі.</w:t>
      </w:r>
    </w:p>
    <w:bookmarkEnd w:id="58"/>
    <w:bookmarkStart w:name="z65" w:id="59"/>
    <w:p>
      <w:pPr>
        <w:spacing w:after="0"/>
        <w:ind w:left="0"/>
        <w:jc w:val="both"/>
      </w:pPr>
      <w:r>
        <w:rPr>
          <w:rFonts w:ascii="Times New Roman"/>
          <w:b w:val="false"/>
          <w:i w:val="false"/>
          <w:color w:val="000000"/>
          <w:sz w:val="28"/>
        </w:rPr>
        <w:t>
      3. Әскерге шақыру бойынша қатардағы және сержанттық құрамға салтанатты киім нысаны ретінде қосымша бүркеніш түсті далалық кепи, бүркеніш түсті далалық костюм және бүркеніш түсті далалық қысқы костюм (комбенизонсыз) және далалық малақай мен снуд, сондай-ақ белгіленген түсті далалық жазғы бәтеңке, ақ түсті салтанатты белдік белбеу беріледі.</w:t>
      </w:r>
    </w:p>
    <w:bookmarkEnd w:id="59"/>
    <w:bookmarkStart w:name="z66" w:id="60"/>
    <w:p>
      <w:pPr>
        <w:spacing w:after="0"/>
        <w:ind w:left="0"/>
        <w:jc w:val="both"/>
      </w:pPr>
      <w:r>
        <w:rPr>
          <w:rFonts w:ascii="Times New Roman"/>
          <w:b w:val="false"/>
          <w:i w:val="false"/>
          <w:color w:val="000000"/>
          <w:sz w:val="28"/>
        </w:rPr>
        <w:t>
      4. Ыстық ауа райында бүркеніш түсті далалық кепидің орнына - бүркеніш түсті панама киюге рұқсат етіледі.</w:t>
      </w:r>
    </w:p>
    <w:bookmarkEnd w:id="60"/>
    <w:bookmarkStart w:name="z67" w:id="61"/>
    <w:p>
      <w:pPr>
        <w:spacing w:after="0"/>
        <w:ind w:left="0"/>
        <w:jc w:val="both"/>
      </w:pPr>
      <w:r>
        <w:rPr>
          <w:rFonts w:ascii="Times New Roman"/>
          <w:b w:val="false"/>
          <w:i w:val="false"/>
          <w:color w:val="000000"/>
          <w:sz w:val="28"/>
        </w:rPr>
        <w:t>
      5. Киім нысандарының барлық түрлері үшін футболканың орнына - қысқа жеңді тельняшка беруге рұқсат етіледі.</w:t>
      </w:r>
    </w:p>
    <w:bookmarkEnd w:id="61"/>
    <w:bookmarkStart w:name="z68" w:id="62"/>
    <w:p>
      <w:pPr>
        <w:spacing w:after="0"/>
        <w:ind w:left="0"/>
        <w:jc w:val="left"/>
      </w:pPr>
      <w:r>
        <w:rPr>
          <w:rFonts w:ascii="Times New Roman"/>
          <w:b/>
          <w:i w:val="false"/>
          <w:color w:val="000000"/>
        </w:rPr>
        <w:t xml:space="preserve"> Әскери қызметшілерді жылы заттармен, жабдықтармен және төсек-орын керек-жарақтарымен (мүкәммалдық мүлікпен) жабдықтаудың №5 нормасы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3"/>
          <w:p>
            <w:pPr>
              <w:spacing w:after="20"/>
              <w:ind w:left="20"/>
              <w:jc w:val="both"/>
            </w:pPr>
            <w:r>
              <w:rPr>
                <w:rFonts w:ascii="Times New Roman"/>
                <w:b w:val="false"/>
                <w:i w:val="false"/>
                <w:color w:val="000000"/>
                <w:sz w:val="20"/>
              </w:rPr>
              <w:t>
Р/с</w:t>
            </w:r>
          </w:p>
          <w:bookmarkEnd w:id="63"/>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беру кезінде қолданылатын ескертпе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1 -тарау. Жылы заттар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терісінен тігілген қысқа 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Бекеттік плащ</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 кеудеше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Табаны резеңке пима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биялай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2 -тарау. Амуниция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малақай-маска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Қатпарлы кеудеше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жезлы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 (зат қабы)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Шыбынға қарсы перде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Масаға қарсы перде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бүркеніш костюмі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Қысқы бүркеніш костюмі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Күннен-шаңнан қорғайтын көзілдірік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Плащ-шатыр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Шағылыстыратын кеудеше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жабдық (иық бау)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сөмке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және жылу-оқшаулау кілемшесі бар ұйықтауға арналған (каримат) қап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түсті салтанатты аксельбант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салтанатты белдік белбеу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3 -тарау. Төсек орын керек-жарақтары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жастық қабы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жайма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Монша сүлгісі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тысы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көрпе (жапқыш)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70" w:id="64"/>
    <w:p>
      <w:pPr>
        <w:spacing w:after="0"/>
        <w:ind w:left="0"/>
        <w:jc w:val="both"/>
      </w:pPr>
      <w:r>
        <w:rPr>
          <w:rFonts w:ascii="Times New Roman"/>
          <w:b w:val="false"/>
          <w:i w:val="false"/>
          <w:color w:val="000000"/>
          <w:sz w:val="28"/>
        </w:rPr>
        <w:t>
      Ескертпе:</w:t>
      </w:r>
    </w:p>
    <w:bookmarkEnd w:id="64"/>
    <w:bookmarkStart w:name="z71" w:id="65"/>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жылдық қажеттіліктің 50% мөлшерінде заттай мүліктің ауыспалы қорын ұстау қажет. Әскери бөлімдер мен мекемелерде өлшемін шақтап және үйлестіріп беру үшін осы заттарға жылдық (біржолғы) қажеттіліктің 10% мөлшерінде киім-кешек пен аяқ киім дайын заттарының азаймайтын қорын ұстау қажет.</w:t>
      </w:r>
    </w:p>
    <w:bookmarkEnd w:id="65"/>
    <w:bookmarkStart w:name="z72" w:id="66"/>
    <w:p>
      <w:pPr>
        <w:spacing w:after="0"/>
        <w:ind w:left="0"/>
        <w:jc w:val="both"/>
      </w:pPr>
      <w:r>
        <w:rPr>
          <w:rFonts w:ascii="Times New Roman"/>
          <w:b w:val="false"/>
          <w:i w:val="false"/>
          <w:color w:val="000000"/>
          <w:sz w:val="28"/>
        </w:rPr>
        <w:t>
      ҚР ҮҚ сәйкес (өткізілетін іс-шараның жоспарына сәйкес) әскери шерудің өткізілуіне дайындалуға, қатысуға тартылған әскери қызметшілерді қосымша төсек орын керек-жарақтарымен қамтамасыз етуге рұқсат етіледі. ҚР ҮҚ сәйкес (өткізілетін іс-шараның жоспарына сәйкес) әскери шеруге қатысушылар қосымша жылы заттармен және амунициямен қамтамасыз етіледі. Аталған іс-шараны өткізу үшін белгіленбеген үлгідегі және жабдықтау нормаларында көзделмеген жылы заттарды, амуницияларды сатып алуға рұқсат беріледі.</w:t>
      </w:r>
    </w:p>
    <w:bookmarkEnd w:id="66"/>
    <w:bookmarkStart w:name="z73" w:id="67"/>
    <w:p>
      <w:pPr>
        <w:spacing w:after="0"/>
        <w:ind w:left="0"/>
        <w:jc w:val="both"/>
      </w:pPr>
      <w:r>
        <w:rPr>
          <w:rFonts w:ascii="Times New Roman"/>
          <w:b w:val="false"/>
          <w:i w:val="false"/>
          <w:color w:val="000000"/>
          <w:sz w:val="28"/>
        </w:rPr>
        <w:t>
      Төсек орын керек-жарақтарымен:</w:t>
      </w:r>
    </w:p>
    <w:bookmarkEnd w:id="67"/>
    <w:bookmarkStart w:name="z74" w:id="68"/>
    <w:p>
      <w:pPr>
        <w:spacing w:after="0"/>
        <w:ind w:left="0"/>
        <w:jc w:val="both"/>
      </w:pPr>
      <w:r>
        <w:rPr>
          <w:rFonts w:ascii="Times New Roman"/>
          <w:b w:val="false"/>
          <w:i w:val="false"/>
          <w:color w:val="000000"/>
          <w:sz w:val="28"/>
        </w:rPr>
        <w:t>
      әскерге шақыру бойынша әскери қызмет өткеретін сарбаздар мен сержанттар, әскери оқу орындарының курсанттары;</w:t>
      </w:r>
    </w:p>
    <w:bookmarkEnd w:id="68"/>
    <w:bookmarkStart w:name="z75" w:id="69"/>
    <w:p>
      <w:pPr>
        <w:spacing w:after="0"/>
        <w:ind w:left="0"/>
        <w:jc w:val="both"/>
      </w:pPr>
      <w:r>
        <w:rPr>
          <w:rFonts w:ascii="Times New Roman"/>
          <w:b w:val="false"/>
          <w:i w:val="false"/>
          <w:color w:val="000000"/>
          <w:sz w:val="28"/>
        </w:rPr>
        <w:t>
      әскери-медициналық (медициналық) бөлімшелер штаттық кереуеттер санына сәйкес;</w:t>
      </w:r>
    </w:p>
    <w:bookmarkEnd w:id="69"/>
    <w:bookmarkStart w:name="z76" w:id="70"/>
    <w:p>
      <w:pPr>
        <w:spacing w:after="0"/>
        <w:ind w:left="0"/>
        <w:jc w:val="both"/>
      </w:pPr>
      <w:r>
        <w:rPr>
          <w:rFonts w:ascii="Times New Roman"/>
          <w:b w:val="false"/>
          <w:i w:val="false"/>
          <w:color w:val="000000"/>
          <w:sz w:val="28"/>
        </w:rPr>
        <w:t>
      офицерлер мен келісімшарт бойынша әскери қызметшілер казармаларға орналастырылған кезде және жауынгерлік кезекшілікті атқару орындарында, қызметтік-жауынгерлік міндеттерді орындау кезінде;</w:t>
      </w:r>
    </w:p>
    <w:bookmarkEnd w:id="70"/>
    <w:bookmarkStart w:name="z77" w:id="71"/>
    <w:p>
      <w:pPr>
        <w:spacing w:after="0"/>
        <w:ind w:left="0"/>
        <w:jc w:val="both"/>
      </w:pPr>
      <w:r>
        <w:rPr>
          <w:rFonts w:ascii="Times New Roman"/>
          <w:b w:val="false"/>
          <w:i w:val="false"/>
          <w:color w:val="000000"/>
          <w:sz w:val="28"/>
        </w:rPr>
        <w:t>
      әскерге шақыру бойынша әскери қызмет өткеретін сарбаздар мен сержанттар, әскери оқу орындарының курсанттары жауынгерлік кезекшілікті атқару орындарында;</w:t>
      </w:r>
    </w:p>
    <w:bookmarkEnd w:id="71"/>
    <w:bookmarkStart w:name="z78" w:id="72"/>
    <w:p>
      <w:pPr>
        <w:spacing w:after="0"/>
        <w:ind w:left="0"/>
        <w:jc w:val="both"/>
      </w:pPr>
      <w:r>
        <w:rPr>
          <w:rFonts w:ascii="Times New Roman"/>
          <w:b w:val="false"/>
          <w:i w:val="false"/>
          <w:color w:val="000000"/>
          <w:sz w:val="28"/>
        </w:rPr>
        <w:t>
      әскери қызметшілер полигондарға, шатырлы лагерьлерге, оқу-жаттығу орталықтарына және қосалқы әуеайлақтарға орналастырылған кезде;</w:t>
      </w:r>
    </w:p>
    <w:bookmarkEnd w:id="72"/>
    <w:bookmarkStart w:name="z79" w:id="73"/>
    <w:p>
      <w:pPr>
        <w:spacing w:after="0"/>
        <w:ind w:left="0"/>
        <w:jc w:val="both"/>
      </w:pPr>
      <w:r>
        <w:rPr>
          <w:rFonts w:ascii="Times New Roman"/>
          <w:b w:val="false"/>
          <w:i w:val="false"/>
          <w:color w:val="000000"/>
          <w:sz w:val="28"/>
        </w:rPr>
        <w:t>
      әскери қызметшілер мен талапкерлер әскери оқу орындарына түсу емтихандарын тапсырған кезде;</w:t>
      </w:r>
    </w:p>
    <w:bookmarkEnd w:id="73"/>
    <w:bookmarkStart w:name="z80" w:id="74"/>
    <w:p>
      <w:pPr>
        <w:spacing w:after="0"/>
        <w:ind w:left="0"/>
        <w:jc w:val="both"/>
      </w:pPr>
      <w:r>
        <w:rPr>
          <w:rFonts w:ascii="Times New Roman"/>
          <w:b w:val="false"/>
          <w:i w:val="false"/>
          <w:color w:val="000000"/>
          <w:sz w:val="28"/>
        </w:rPr>
        <w:t>
      әскери жиындарға шақырылған әскери міндеттілер қамтамасыз етіледі.</w:t>
      </w:r>
    </w:p>
    <w:bookmarkEnd w:id="74"/>
    <w:bookmarkStart w:name="z81" w:id="75"/>
    <w:p>
      <w:pPr>
        <w:spacing w:after="0"/>
        <w:ind w:left="0"/>
        <w:jc w:val="both"/>
      </w:pPr>
      <w:r>
        <w:rPr>
          <w:rFonts w:ascii="Times New Roman"/>
          <w:b w:val="false"/>
          <w:i w:val="false"/>
          <w:color w:val="000000"/>
          <w:sz w:val="28"/>
        </w:rPr>
        <w:t>
      Әскерге шақыру бойынша әскери қызмет өткеретін сарбаздар мен сержанттарды, әскери оқу орындарының курсанттарын қоспағанда, барлық контингенттер үшін төсек орын керек-жарақтарын пайдалану мерзімі тікелей пайдалану уақыты бойынша есептеледі, қоймаларда төсек орын керек-жарақтарын сақтау уақыты пайдалану мерзіміне есептелмейді.</w:t>
      </w:r>
    </w:p>
    <w:bookmarkEnd w:id="75"/>
    <w:bookmarkStart w:name="z82" w:id="76"/>
    <w:p>
      <w:pPr>
        <w:spacing w:after="0"/>
        <w:ind w:left="0"/>
        <w:jc w:val="both"/>
      </w:pPr>
      <w:r>
        <w:rPr>
          <w:rFonts w:ascii="Times New Roman"/>
          <w:b w:val="false"/>
          <w:i w:val="false"/>
          <w:color w:val="000000"/>
          <w:sz w:val="28"/>
        </w:rPr>
        <w:t>
      Әскери бөлімдер мен мекемелерге есептен шығарылған заттай мүлік заттарынан матрац астарын және кереует жанына төселетін кілемшелер жасауға рұқсат етіледі.</w:t>
      </w:r>
    </w:p>
    <w:bookmarkEnd w:id="76"/>
    <w:bookmarkStart w:name="z83" w:id="77"/>
    <w:p>
      <w:pPr>
        <w:spacing w:after="0"/>
        <w:ind w:left="0"/>
        <w:jc w:val="both"/>
      </w:pPr>
      <w:r>
        <w:rPr>
          <w:rFonts w:ascii="Times New Roman"/>
          <w:b w:val="false"/>
          <w:i w:val="false"/>
          <w:color w:val="000000"/>
          <w:sz w:val="28"/>
        </w:rPr>
        <w:t>
      1. Әскери бөлімнің және мекемелердің (бөлімшелердің) сыртқы қарауылдық және өрт сөндіру бекеттерінің санына, темір жолдары бойынша жүктерді алып жүретін қарауыл санына сәйкес беріледі. Сондай-ақ, әр сыртқы бекеттерге 2 жұптан - табаны резеңке пима, оқшауланған резіңке етік - 3 жылға беруге рұқсат етіледі.</w:t>
      </w:r>
    </w:p>
    <w:bookmarkEnd w:id="77"/>
    <w:bookmarkStart w:name="z84" w:id="78"/>
    <w:p>
      <w:pPr>
        <w:spacing w:after="0"/>
        <w:ind w:left="0"/>
        <w:jc w:val="both"/>
      </w:pPr>
      <w:r>
        <w:rPr>
          <w:rFonts w:ascii="Times New Roman"/>
          <w:b w:val="false"/>
          <w:i w:val="false"/>
          <w:color w:val="000000"/>
          <w:sz w:val="28"/>
        </w:rPr>
        <w:t>
      2. Қой терісінен тігілген қысқа тон, табаны резеңке пима, жүн кеудеше және қысқы биялай суық климаты бар аудандарда жеке құрамының тізімдік санының 50 пайызына, ыстық және қоңыржай климаты бар жеке құрамның штат санының 30 пайызына, жедел бөлімдер мен бөлімшелерде жеке құрамның штат санының 100 пайызына беріледі. Жердегі авиация мамандарына қысқы биялайлар жеке құрамның штат санының 100 пайызына беріледі. Табаны резеңке пиманың орнына, оқшауланған резеңке етік беруге рұқсат етіледі.</w:t>
      </w:r>
    </w:p>
    <w:bookmarkEnd w:id="78"/>
    <w:bookmarkStart w:name="z85" w:id="79"/>
    <w:p>
      <w:pPr>
        <w:spacing w:after="0"/>
        <w:ind w:left="0"/>
        <w:jc w:val="both"/>
      </w:pPr>
      <w:r>
        <w:rPr>
          <w:rFonts w:ascii="Times New Roman"/>
          <w:b w:val="false"/>
          <w:i w:val="false"/>
          <w:color w:val="000000"/>
          <w:sz w:val="28"/>
        </w:rPr>
        <w:t xml:space="preserve">
      3. Лауазымды тұлғаларға (әкімшілікке) жауынгерлік даярлық бойынша сабақтар және басқа да іс-шаралар өткізу кезінде жеке құрамның қауіпсіздігіне қатысты, сондай-ақ әскери полицияның әскери қызметшілеріне беріледі. Бұл ретте, әскери бөлімдердің батальондарына оларға теңестірілетін бөлімшелерге және одан төмен бөліністерге 10 дана, жоғарғыларға 20 дана беріледі. Әскери полицияның әскери қызметшілеріне барлық жеке құрамына беруге рұқсат етіледі. </w:t>
      </w:r>
    </w:p>
    <w:bookmarkEnd w:id="79"/>
    <w:bookmarkStart w:name="z86" w:id="80"/>
    <w:p>
      <w:pPr>
        <w:spacing w:after="0"/>
        <w:ind w:left="0"/>
        <w:jc w:val="both"/>
      </w:pPr>
      <w:r>
        <w:rPr>
          <w:rFonts w:ascii="Times New Roman"/>
          <w:b w:val="false"/>
          <w:i w:val="false"/>
          <w:color w:val="000000"/>
          <w:sz w:val="28"/>
        </w:rPr>
        <w:t>
      4. Сүлгі тек әскери оқу орындарының курсанттарына, әскерге шақыру бойынша әскери қызмет өткеретін сарбаздар мен сержанттарға, әскери жиындарға шақыртылған әскери міндеттілерге, госпитальдарға, лазареттерге, медициналық пунктерге беріледі. Курсанттарға, әскерге шақыру бойынша әскери қызмет өткеретін сарбаздар мен сержанттарға, госпитальдарға, лазареттерге, медициналық пунктерге моншалық сүлгі орнына түкті сүлгі сатып алуға (беруге) рұқсат етіледі.</w:t>
      </w:r>
    </w:p>
    <w:bookmarkEnd w:id="80"/>
    <w:bookmarkStart w:name="z87" w:id="81"/>
    <w:p>
      <w:pPr>
        <w:spacing w:after="0"/>
        <w:ind w:left="0"/>
        <w:jc w:val="both"/>
      </w:pPr>
      <w:r>
        <w:rPr>
          <w:rFonts w:ascii="Times New Roman"/>
          <w:b w:val="false"/>
          <w:i w:val="false"/>
          <w:color w:val="000000"/>
          <w:sz w:val="28"/>
        </w:rPr>
        <w:t>
      5. Тек курсанттарға, әскерге шақыру бойынша әскери қызмет өткеретін сарбаздар мен сержанттарға беріледі.</w:t>
      </w:r>
    </w:p>
    <w:bookmarkEnd w:id="81"/>
    <w:bookmarkStart w:name="z88" w:id="82"/>
    <w:p>
      <w:pPr>
        <w:spacing w:after="0"/>
        <w:ind w:left="0"/>
        <w:jc w:val="both"/>
      </w:pPr>
      <w:r>
        <w:rPr>
          <w:rFonts w:ascii="Times New Roman"/>
          <w:b w:val="false"/>
          <w:i w:val="false"/>
          <w:color w:val="000000"/>
          <w:sz w:val="28"/>
        </w:rPr>
        <w:t xml:space="preserve">
      6. Әскери-медициналық бөлімшелерге штаттық кереуеттер санына беріледі. Қауырсынды жастықтарды беруге рұқсат етіледі. </w:t>
      </w:r>
    </w:p>
    <w:bookmarkEnd w:id="82"/>
    <w:bookmarkStart w:name="z89" w:id="83"/>
    <w:p>
      <w:pPr>
        <w:spacing w:after="0"/>
        <w:ind w:left="0"/>
        <w:jc w:val="both"/>
      </w:pPr>
      <w:r>
        <w:rPr>
          <w:rFonts w:ascii="Times New Roman"/>
          <w:b w:val="false"/>
          <w:i w:val="false"/>
          <w:color w:val="000000"/>
          <w:sz w:val="28"/>
        </w:rPr>
        <w:t>
      7. Астары және жылу-оқшаулау кілемшесі бар ұйықтауға арналған (каримат) қап әскери оқу орындарының курсанттарына, әскерге шақыру бойынша әскери қызмет өткеретін сарбаздар мен сержанттарға оқу-жаттығуларды, далалық шығуларды және арнайы іс-шараларды өткізу кезінде мүкәммалдық мүлік ретінде беріледі.</w:t>
      </w:r>
    </w:p>
    <w:bookmarkEnd w:id="83"/>
    <w:bookmarkStart w:name="z90" w:id="84"/>
    <w:p>
      <w:pPr>
        <w:spacing w:after="0"/>
        <w:ind w:left="0"/>
        <w:jc w:val="both"/>
      </w:pPr>
      <w:r>
        <w:rPr>
          <w:rFonts w:ascii="Times New Roman"/>
          <w:b w:val="false"/>
          <w:i w:val="false"/>
          <w:color w:val="000000"/>
          <w:sz w:val="28"/>
        </w:rPr>
        <w:t>
      8. Қатпарлы кеудеше, шағылыстыратын кеудеше, реттеуші жезлы, шыбынға және масаға қарсы перде, жазғы және қысқы бүркеніш костюмі әскери қызметшілердің қызметтік-жауынгерлік міндеттерді орындауына байланысты Ұлттық ұланның бірінші басшысының өкімі бойынша беріледі.</w:t>
      </w:r>
    </w:p>
    <w:bookmarkEnd w:id="84"/>
    <w:bookmarkStart w:name="z91" w:id="85"/>
    <w:p>
      <w:pPr>
        <w:spacing w:after="0"/>
        <w:ind w:left="0"/>
        <w:jc w:val="left"/>
      </w:pPr>
      <w:r>
        <w:rPr>
          <w:rFonts w:ascii="Times New Roman"/>
          <w:b/>
          <w:i w:val="false"/>
          <w:color w:val="000000"/>
        </w:rPr>
        <w:t xml:space="preserve"> Автомобиль және броньдытанк техникасына қызмет көрсететін әскери қызметшілерді, жауынгерлік машиналар мен броньдалған автомобильдер экипажының әскери қызметшілерін арнайы киіммен (мүкәммалдық мүлікпен) жабдықтаудың №6 нормасы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6"/>
          <w:p>
            <w:pPr>
              <w:spacing w:after="20"/>
              <w:ind w:left="20"/>
              <w:jc w:val="both"/>
            </w:pPr>
            <w:r>
              <w:rPr>
                <w:rFonts w:ascii="Times New Roman"/>
                <w:b w:val="false"/>
                <w:i w:val="false"/>
                <w:color w:val="000000"/>
                <w:sz w:val="20"/>
              </w:rPr>
              <w:t>
Р/с</w:t>
            </w:r>
          </w:p>
          <w:bookmarkEnd w:id="86"/>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беру кезінде қолданылатын ескертпе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костюм (күртеше мен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астары жылы костюм (күртеше мен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фуражка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арналған трикотаж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93" w:id="87"/>
    <w:p>
      <w:pPr>
        <w:spacing w:after="0"/>
        <w:ind w:left="0"/>
        <w:jc w:val="both"/>
      </w:pPr>
      <w:r>
        <w:rPr>
          <w:rFonts w:ascii="Times New Roman"/>
          <w:b w:val="false"/>
          <w:i w:val="false"/>
          <w:color w:val="000000"/>
          <w:sz w:val="28"/>
        </w:rPr>
        <w:t>
      Ескертпе:</w:t>
      </w:r>
    </w:p>
    <w:bookmarkEnd w:id="87"/>
    <w:bookmarkStart w:name="z94" w:id="88"/>
    <w:p>
      <w:pPr>
        <w:spacing w:after="0"/>
        <w:ind w:left="0"/>
        <w:jc w:val="both"/>
      </w:pPr>
      <w:r>
        <w:rPr>
          <w:rFonts w:ascii="Times New Roman"/>
          <w:b w:val="false"/>
          <w:i w:val="false"/>
          <w:color w:val="000000"/>
          <w:sz w:val="28"/>
        </w:rPr>
        <w:t>
      Әскери бөлімдер мен мекемелерде өлшемін шақтап және үйлестіріп беру үшін осы заттарға жылдық (біржолғы) қажеттіліктің 10% мөлшерінде киім-кешек пен аяқ киім дайын заттарының азаймайтын қорын ұстау қажет.</w:t>
      </w:r>
    </w:p>
    <w:bookmarkEnd w:id="88"/>
    <w:bookmarkStart w:name="z95" w:id="89"/>
    <w:p>
      <w:pPr>
        <w:spacing w:after="0"/>
        <w:ind w:left="0"/>
        <w:jc w:val="left"/>
      </w:pPr>
      <w:r>
        <w:rPr>
          <w:rFonts w:ascii="Times New Roman"/>
          <w:b/>
          <w:i w:val="false"/>
          <w:color w:val="000000"/>
        </w:rPr>
        <w:t xml:space="preserve"> Жөндеу бөлімшелерінің әскери қызметшілерін арнайы киіммен (мүкәммалдық мүлікпен) жабдықтаудың №7 нормасы</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90"/>
          <w:p>
            <w:pPr>
              <w:spacing w:after="20"/>
              <w:ind w:left="20"/>
              <w:jc w:val="both"/>
            </w:pPr>
            <w:r>
              <w:rPr>
                <w:rFonts w:ascii="Times New Roman"/>
                <w:b w:val="false"/>
                <w:i w:val="false"/>
                <w:color w:val="000000"/>
                <w:sz w:val="20"/>
              </w:rPr>
              <w:t>
Р/с</w:t>
            </w:r>
          </w:p>
          <w:bookmarkEnd w:id="9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беру кезінде қолданылатын ескертпе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Резеңкеленген алжапқыш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Май-бензинге төзімді костюм (күртеше мен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97" w:id="91"/>
    <w:p>
      <w:pPr>
        <w:spacing w:after="0"/>
        <w:ind w:left="0"/>
        <w:jc w:val="both"/>
      </w:pPr>
      <w:r>
        <w:rPr>
          <w:rFonts w:ascii="Times New Roman"/>
          <w:b w:val="false"/>
          <w:i w:val="false"/>
          <w:color w:val="000000"/>
          <w:sz w:val="28"/>
        </w:rPr>
        <w:t xml:space="preserve">
      Ескертпе: </w:t>
      </w:r>
    </w:p>
    <w:bookmarkEnd w:id="91"/>
    <w:bookmarkStart w:name="z98" w:id="92"/>
    <w:p>
      <w:pPr>
        <w:spacing w:after="0"/>
        <w:ind w:left="0"/>
        <w:jc w:val="both"/>
      </w:pPr>
      <w:r>
        <w:rPr>
          <w:rFonts w:ascii="Times New Roman"/>
          <w:b w:val="false"/>
          <w:i w:val="false"/>
          <w:color w:val="000000"/>
          <w:sz w:val="28"/>
        </w:rPr>
        <w:t>
      Әскери бөлімдер мен мекемелерде өлшемін шақтап және үйлестіріп беру үшін осы заттарға жылдық (біржолғы) қажеттіліктің 10% мөлшерінде киім-кешек пен аяқ киім дайын заттарының азаймайтын қорын ұстау қажет.</w:t>
      </w:r>
    </w:p>
    <w:bookmarkEnd w:id="92"/>
    <w:bookmarkStart w:name="z99" w:id="93"/>
    <w:p>
      <w:pPr>
        <w:spacing w:after="0"/>
        <w:ind w:left="0"/>
        <w:jc w:val="left"/>
      </w:pPr>
      <w:r>
        <w:rPr>
          <w:rFonts w:ascii="Times New Roman"/>
          <w:b/>
          <w:i w:val="false"/>
          <w:color w:val="000000"/>
        </w:rPr>
        <w:t xml:space="preserve"> Өрт сөндіру командаларының әскери қызметшілерін арнайы киіммен (мүкәммалдық мүлікпен) жабдықтаудың №8 нормасы</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4"/>
          <w:p>
            <w:pPr>
              <w:spacing w:after="20"/>
              <w:ind w:left="20"/>
              <w:jc w:val="both"/>
            </w:pPr>
            <w:r>
              <w:rPr>
                <w:rFonts w:ascii="Times New Roman"/>
                <w:b w:val="false"/>
                <w:i w:val="false"/>
                <w:color w:val="000000"/>
                <w:sz w:val="20"/>
              </w:rPr>
              <w:t>
Р/с</w:t>
            </w:r>
          </w:p>
          <w:bookmarkEnd w:id="94"/>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беру кезінде қолданылатын ескертпе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Кенептен тігілген костюм (күртеше мен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дулыға 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Кенептен тігілген биялай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Дулыға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құтқару белбеуі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r>
    </w:tbl>
    <w:bookmarkStart w:name="z101" w:id="95"/>
    <w:p>
      <w:pPr>
        <w:spacing w:after="0"/>
        <w:ind w:left="0"/>
        <w:jc w:val="both"/>
      </w:pPr>
      <w:r>
        <w:rPr>
          <w:rFonts w:ascii="Times New Roman"/>
          <w:b w:val="false"/>
          <w:i w:val="false"/>
          <w:color w:val="000000"/>
          <w:sz w:val="28"/>
        </w:rPr>
        <w:t>
      Ескертпе:</w:t>
      </w:r>
    </w:p>
    <w:bookmarkEnd w:id="95"/>
    <w:bookmarkStart w:name="z102" w:id="96"/>
    <w:p>
      <w:pPr>
        <w:spacing w:after="0"/>
        <w:ind w:left="0"/>
        <w:jc w:val="both"/>
      </w:pPr>
      <w:r>
        <w:rPr>
          <w:rFonts w:ascii="Times New Roman"/>
          <w:b w:val="false"/>
          <w:i w:val="false"/>
          <w:color w:val="000000"/>
          <w:sz w:val="28"/>
        </w:rPr>
        <w:t>
      Әскери бөлімдер мен мекемелерде өлшемін шақтап және үйлестіріп беру үшін осы заттарға жылдық (біржолғы) қажеттіліктің 10% мөлшерінде киім-кешек пен аяқ киім дайын заттарының азаймайтын қорын ұстау қажет.</w:t>
      </w:r>
    </w:p>
    <w:bookmarkEnd w:id="96"/>
    <w:bookmarkStart w:name="z103" w:id="97"/>
    <w:p>
      <w:pPr>
        <w:spacing w:after="0"/>
        <w:ind w:left="0"/>
        <w:jc w:val="left"/>
      </w:pPr>
      <w:r>
        <w:rPr>
          <w:rFonts w:ascii="Times New Roman"/>
          <w:b/>
          <w:i w:val="false"/>
          <w:color w:val="000000"/>
        </w:rPr>
        <w:t xml:space="preserve"> Қоғамдық тәртіп пен қауіпсіздікті қорғау жөніндегі әскери бөлімдердің (бөлімшелердің) әскери қызметшілерін бекеттік киіммен және киім-кешекпен (мүкәммалдық мүлікпен) жабдықтаудың № 9 нормасы</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8"/>
          <w:p>
            <w:pPr>
              <w:spacing w:after="20"/>
              <w:ind w:left="20"/>
              <w:jc w:val="both"/>
            </w:pPr>
            <w:r>
              <w:rPr>
                <w:rFonts w:ascii="Times New Roman"/>
                <w:b w:val="false"/>
                <w:i w:val="false"/>
                <w:color w:val="000000"/>
                <w:sz w:val="20"/>
              </w:rPr>
              <w:t>
Р/с</w:t>
            </w:r>
          </w:p>
          <w:bookmarkEnd w:id="98"/>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беру кезінде қолданылатын ескертпе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жазғы кепи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маусымдық кепи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жазғы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белгіленген түсті жазғы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жазғы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жылы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жабдықтар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плащ</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футболка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төмен температураға арналған шалбар мен күртеше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кроссовки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төмен температураға арналған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05" w:id="99"/>
    <w:p>
      <w:pPr>
        <w:spacing w:after="0"/>
        <w:ind w:left="0"/>
        <w:jc w:val="both"/>
      </w:pPr>
      <w:r>
        <w:rPr>
          <w:rFonts w:ascii="Times New Roman"/>
          <w:b w:val="false"/>
          <w:i w:val="false"/>
          <w:color w:val="000000"/>
          <w:sz w:val="28"/>
        </w:rPr>
        <w:t>
      Ескертпе:</w:t>
      </w:r>
    </w:p>
    <w:bookmarkEnd w:id="99"/>
    <w:bookmarkStart w:name="z106" w:id="100"/>
    <w:p>
      <w:pPr>
        <w:spacing w:after="0"/>
        <w:ind w:left="0"/>
        <w:jc w:val="both"/>
      </w:pPr>
      <w:r>
        <w:rPr>
          <w:rFonts w:ascii="Times New Roman"/>
          <w:b w:val="false"/>
          <w:i w:val="false"/>
          <w:color w:val="000000"/>
          <w:sz w:val="28"/>
        </w:rPr>
        <w:t>
      Әскерлерді уақтылы қамтамасыз ету үшін, жабдықтау жоспары бойынша сақтау базаларында және қоймаларда жылдық қажеттіліктің 50% мөлшерінде ауыспалы зат қорын ұстау қажет. Әскери бөлімдер мен мекемелерде өлшемін шақтап және үйлестіріп беру үшін осы заттарға жылдық (біржолғы) қажеттіліктің 10% мөлшерінде дайын киім-кешек пен аяқ киімнің азаймайтын қорын ұстау қажет.</w:t>
      </w:r>
    </w:p>
    <w:bookmarkEnd w:id="100"/>
    <w:bookmarkStart w:name="z107" w:id="101"/>
    <w:p>
      <w:pPr>
        <w:spacing w:after="0"/>
        <w:ind w:left="0"/>
        <w:jc w:val="both"/>
      </w:pPr>
      <w:r>
        <w:rPr>
          <w:rFonts w:ascii="Times New Roman"/>
          <w:b w:val="false"/>
          <w:i w:val="false"/>
          <w:color w:val="000000"/>
          <w:sz w:val="28"/>
        </w:rPr>
        <w:t>
      Осы нормамен әскери жедел резервтің құрамына кіретін әскери қызметшілер, сот қарауылы жауынгерлік қызметінің міндеттерін орындайтын бөлімшелердің әскери қызметшілері, сондай-ақ әскери қызметшілердің қызметтік-жауынгерлік міндеттерді орындауына байланысты Ұлттық ұлан бірінші басшысының өкімі бойынша әскери бөлімдердің (бөлімшелердің) әскери қызметшілері қосымша қамтамасыз етіледі.</w:t>
      </w:r>
    </w:p>
    <w:bookmarkEnd w:id="101"/>
    <w:bookmarkStart w:name="z108" w:id="102"/>
    <w:p>
      <w:pPr>
        <w:spacing w:after="0"/>
        <w:ind w:left="0"/>
        <w:jc w:val="left"/>
      </w:pPr>
      <w:r>
        <w:rPr>
          <w:rFonts w:ascii="Times New Roman"/>
          <w:b/>
          <w:i w:val="false"/>
          <w:color w:val="000000"/>
        </w:rPr>
        <w:t xml:space="preserve"> Медициналық бөлімшелердің әскери қызметшілерін арнайы киіммен, заттай және санитарлық-шаруашылық мүлікпен (мүкәммалдық мүлікпен) жабдықтаудың № 10 нормасы</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3"/>
          <w:p>
            <w:pPr>
              <w:spacing w:after="20"/>
              <w:ind w:left="20"/>
              <w:jc w:val="both"/>
            </w:pPr>
            <w:r>
              <w:rPr>
                <w:rFonts w:ascii="Times New Roman"/>
                <w:b w:val="false"/>
                <w:i w:val="false"/>
                <w:color w:val="000000"/>
                <w:sz w:val="20"/>
              </w:rPr>
              <w:t>
Р/с</w:t>
            </w:r>
          </w:p>
          <w:bookmarkEnd w:id="103"/>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беру кезінде қолданылатын ескертпе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1 -тарау. Сырт киім мен киім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госпитальдық костюм (күртеше мен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Зәйтүн түсті футболка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мақта-мата қалпақ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мақта-мата халат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2 -тарау. Жылы заттар мен мүліктер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Госпитальдық астары жылы костюм (күртеше мен шалбар)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Госпитальдық жылы халат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 көрсетуге арналған жеке сөмке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10" w:id="104"/>
    <w:p>
      <w:pPr>
        <w:spacing w:after="0"/>
        <w:ind w:left="0"/>
        <w:jc w:val="both"/>
      </w:pPr>
      <w:r>
        <w:rPr>
          <w:rFonts w:ascii="Times New Roman"/>
          <w:b w:val="false"/>
          <w:i w:val="false"/>
          <w:color w:val="000000"/>
          <w:sz w:val="28"/>
        </w:rPr>
        <w:t>
      Ескертпе:</w:t>
      </w:r>
    </w:p>
    <w:bookmarkEnd w:id="104"/>
    <w:bookmarkStart w:name="z111" w:id="105"/>
    <w:p>
      <w:pPr>
        <w:spacing w:after="0"/>
        <w:ind w:left="0"/>
        <w:jc w:val="both"/>
      </w:pPr>
      <w:r>
        <w:rPr>
          <w:rFonts w:ascii="Times New Roman"/>
          <w:b w:val="false"/>
          <w:i w:val="false"/>
          <w:color w:val="000000"/>
          <w:sz w:val="28"/>
        </w:rPr>
        <w:t>
      Әскерлерді уақтылы қамтамасыз ету үшін жабдықтау жоспары бойынша сақтау базаларында және қоймаларда жылдық қажеттіліктің 50% мөлшерінде ауыспалы зат қорын ұстау қажет. Әскери бөлімдер мен мекемелерде өлшемін шақтап және үйлестіріп беру үшін осы заттарға жылдық (біржолғы) қажеттіліктің 10% мөлшерінде дайын киім-кешек пен аяқ киімнің азаймайтын қорын ұстау қажет.</w:t>
      </w:r>
    </w:p>
    <w:bookmarkEnd w:id="105"/>
    <w:bookmarkStart w:name="z112" w:id="106"/>
    <w:p>
      <w:pPr>
        <w:spacing w:after="0"/>
        <w:ind w:left="0"/>
        <w:jc w:val="both"/>
      </w:pPr>
      <w:r>
        <w:rPr>
          <w:rFonts w:ascii="Times New Roman"/>
          <w:b w:val="false"/>
          <w:i w:val="false"/>
          <w:color w:val="000000"/>
          <w:sz w:val="28"/>
        </w:rPr>
        <w:t>
      1. Тек медициналық бөлімшелердің әскери қызметшілеріне беріледі.</w:t>
      </w:r>
    </w:p>
    <w:bookmarkEnd w:id="106"/>
    <w:bookmarkStart w:name="z113" w:id="107"/>
    <w:p>
      <w:pPr>
        <w:spacing w:after="0"/>
        <w:ind w:left="0"/>
        <w:jc w:val="both"/>
      </w:pPr>
      <w:r>
        <w:rPr>
          <w:rFonts w:ascii="Times New Roman"/>
          <w:b w:val="false"/>
          <w:i w:val="false"/>
          <w:color w:val="000000"/>
          <w:sz w:val="28"/>
        </w:rPr>
        <w:t>
      2. Киім нысандарының барлық түрлері үшін футболканың орнына қысқа жеңді тельняшка беруге рұқсат етіледі.</w:t>
      </w:r>
    </w:p>
    <w:bookmarkEnd w:id="107"/>
    <w:bookmarkStart w:name="z114" w:id="108"/>
    <w:p>
      <w:pPr>
        <w:spacing w:after="0"/>
        <w:ind w:left="0"/>
        <w:jc w:val="left"/>
      </w:pPr>
      <w:r>
        <w:rPr>
          <w:rFonts w:ascii="Times New Roman"/>
          <w:b/>
          <w:i w:val="false"/>
          <w:color w:val="000000"/>
        </w:rPr>
        <w:t xml:space="preserve"> Арнайы мақсаттағы әскери бөлімдерді (бөлімшелерді) және Ұжымдық қауіпсіздік жөніндегі шарт ұйымының Ұжымдық жедел ден қою күштері арнайы мақсаттағы күштерінің құрамына кіретін бөлімшелердің құрамындағы әскери қызметшілерді арнайы киіммен және мүлікпен жабдықтаудың №11 нормасы</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9"/>
          <w:p>
            <w:pPr>
              <w:spacing w:after="20"/>
              <w:ind w:left="20"/>
              <w:jc w:val="both"/>
            </w:pPr>
            <w:r>
              <w:rPr>
                <w:rFonts w:ascii="Times New Roman"/>
                <w:b w:val="false"/>
                <w:i w:val="false"/>
                <w:color w:val="000000"/>
                <w:sz w:val="20"/>
              </w:rPr>
              <w:t>
Р/с</w:t>
            </w:r>
          </w:p>
          <w:bookmarkEnd w:id="109"/>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беру кезінде қолданылатын ескертпе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1 -тарау. Арнайы киім және мүлік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Бандана (орамал)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кепи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Бейсболка (кепка)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Күрең түсті берет (оны киюге құқығы бар әскери қызметшілерге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температураларға арналған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қонышты қысқы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қонышты жазғы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Шабуылға арналған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гамаш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мен желден қорғайтын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Желден қорғайтын тау костюмы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тау жағдайларына арналған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далалық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Іші жылы далалық костюм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далалық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Шабуылға арналған жазғы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Шабуылға арналған іші жылы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Шабуылға арналған қысқы костюм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Тактикалық кроссовки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температураларға арналған шалбар мен күртеше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температураға арналған ұйық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Күннен қорғайтын панама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далалық колғап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Тактикалық колғап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Шабуылға арналған қолғап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Плащ-жамылғы (панчо)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Дулыға астары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жылы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Мойны ұзын жартылай жүн свитер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Мойны ұзын жүн свитер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 іш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(фуфайка)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Күрең түсті майка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Күрең түсті тельняшка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Маска-бас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Қысқы бүркемелеу жиынтығы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бүркемелеу жиынтығы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ұйқы қабы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ұйқы қабы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2 -тарау. Амуниция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Қысқы қатпарлы жүйе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қатпарлы жүйе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қатпарлы белбеулік жүйе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қатпарлы белбеулік жүйе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белбеулік белдік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Тактикалық (шабуылдық) белдік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Шабуыл рюкзагы 40-60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Амуницияға арналған сөмке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Қаруға арналған қап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3 -тарау. Арнайы (жеке) мүлік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Жасырынуға арналған грим жиынтығы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Шынтаққа және тізеге арналған қорғаныш қалқаншалары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мен балтырға арналған қорғаныш қалқаншалары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Тактикалық жылу сақтайтын төсеніш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Масаға қарсы перде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Күннен-шаңнан қорғайтын көзілдірік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Атуға арналған көзілдірік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Бір-екі орындық палатка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Шыбынға қарсы перде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Рейд рюкзагы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сақтайтын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қар ілмектері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сөмкесі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термокөрпесі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4 -тарау. Арнайы (топтық) мүлік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адамға арналған желге төзімді арнайы шатыр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5 -тарау. Альпинистік (жеке) тау жабдығы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 ролик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Альпинистік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альпинистік бау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Статикалық альпинистік бау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Альпинистік карабин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Альпинистік әмбебап кошкалар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кроссовкалары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 ілмектері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Мұз ілмектері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Мұз құралы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Мұз жарғыш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Альпинистік әмбебап балғасы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Альпинистік әмбебап белдігі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альпинисттік қолғап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Альпинистік белдік (күрке)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Альпинистік репшнур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рюкзагы 90-120 литрлік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Сақтандыру-түсіру қондырғысы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Баумен көтерілуге арналған қондырғы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Баумен түсуге арналған қондырғы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альпинисттік дулыға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Тауға арналған маска-бас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көзілдірігі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6 -тарау. Тау жабдықтары мен құрылғылары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Альпинисттік ұршықбас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Тығындау элементтері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 ашылатын альпинисттік карабин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 көшкіні күрегі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адамдық арнайы мақсаттағы бөлімшелерге арналған арнайы тау шатыры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Альпинисттік жабдықтар мен құрыл-жабдықтарға арналған жөндеу жиынтығы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Альпинисттік бауға арналған сөмке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көтеруге-түсіруге арналған қондырғы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Диаметрі 25-50 мм статикалық арқан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7 -тарау. Әуе-десанттық мүлкі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парашют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парашют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 аспабы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 жүйесіне арналған жүк контейнері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Жүктік парашют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 жүйесін жөндеуге арналған топтық құрал-саймандар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Секіруге арналған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 өлшегіш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 кесетін пышақ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Секіруге арналған көзілдірік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Парашютті жинауға арналған мата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Десанттық рюкзак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Парашютті жинауға арналған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керек-жарағы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Секіруге арналған дулыға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парашют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мақсаттағы парашют жүйесіне арналған сақтандыру аспапбы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парашют жүйесіне арналған жүк контейнері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жүк парашют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парашют жүйесіне арналған аспап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парашют жүйесін жөндеуге арналған топтық қосалқы саймандар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мақсаттағы парашют жүйесіне арналған биіктік өлшеуіш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биіктіктен секіруге арналған құрал-жабдықтар, жабдықтар мен амунициялар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парашют жүйесіне арналған секіру көзілдірігі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парашюттық жүйесіне арналған секіру дулығасы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Парашютті жинауға арналған жеке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парашют жүйесіне арналған жинау қондырғылары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Жерден желді және бағытты көрсетуге конус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Әуе-десанттық мүлікті сақтауға арналған құрал-жабдық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аппараттарға ілініп қалған жағдайда көме көрсетуге арналған керек-жарақтар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8 -тарау. Сүңгуір құрал-жабдықтары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мм сусыма түріндегі гидрокостюм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9-12 мм сусыма түріндегі гидрокостюм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Құрғақ түріндегі гидрокостюм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белдігі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 компасы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Аквалангтарға арналған мобильді компрессор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Аквалангтарға арналған стационарлы компрессор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жыл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Қазтабан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жеңіл сүңгуір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жабық циклды жеңіл сүңгуір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сүңгуір аппаратына арналған топтық қосалқы құрал-саймандар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циклды жеңіл сүңгуір аппаратына арналған топтық қосалқы құрал-саймандар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сүңгуір құрылғысы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 қатты резеңке қайық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бетпердесі (толық бетке)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Қынабы бар сүңгуір пышағы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Суасты сүйрегіші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Суасты қол шамы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бетперде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капрон бауы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9 -тарау. Спорттық мүлік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бейсболка (кепка)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Қысқы спорттық костюм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спорттық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кроссовка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шомылатын плавки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Сланцы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футболка немесе майка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шорты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16" w:id="110"/>
    <w:p>
      <w:pPr>
        <w:spacing w:after="0"/>
        <w:ind w:left="0"/>
        <w:jc w:val="both"/>
      </w:pPr>
      <w:r>
        <w:rPr>
          <w:rFonts w:ascii="Times New Roman"/>
          <w:b w:val="false"/>
          <w:i w:val="false"/>
          <w:color w:val="000000"/>
          <w:sz w:val="28"/>
        </w:rPr>
        <w:t>
      Ескертпе:</w:t>
      </w:r>
    </w:p>
    <w:bookmarkEnd w:id="110"/>
    <w:bookmarkStart w:name="z117" w:id="111"/>
    <w:p>
      <w:pPr>
        <w:spacing w:after="0"/>
        <w:ind w:left="0"/>
        <w:jc w:val="both"/>
      </w:pPr>
      <w:r>
        <w:rPr>
          <w:rFonts w:ascii="Times New Roman"/>
          <w:b w:val="false"/>
          <w:i w:val="false"/>
          <w:color w:val="000000"/>
          <w:sz w:val="28"/>
        </w:rPr>
        <w:t>
      1.1-тарау. Арнайы киім мен мүлік - сақтау базалары мен қоймаларда жылдық қажеттіліктің 50% мөлшерінде ауыспалы қорды ұстау қажет.</w:t>
      </w:r>
    </w:p>
    <w:bookmarkEnd w:id="111"/>
    <w:bookmarkStart w:name="z118" w:id="112"/>
    <w:p>
      <w:pPr>
        <w:spacing w:after="0"/>
        <w:ind w:left="0"/>
        <w:jc w:val="both"/>
      </w:pPr>
      <w:r>
        <w:rPr>
          <w:rFonts w:ascii="Times New Roman"/>
          <w:b w:val="false"/>
          <w:i w:val="false"/>
          <w:color w:val="000000"/>
          <w:sz w:val="28"/>
        </w:rPr>
        <w:t>
      2.4-тарау. Арнайы (топтық) мүлік: 8-10 адамға есептегенде 10-орынды шатырмен қамтамасыз етуге рұқсат етіледі.</w:t>
      </w:r>
    </w:p>
    <w:bookmarkEnd w:id="112"/>
    <w:bookmarkStart w:name="z119" w:id="113"/>
    <w:p>
      <w:pPr>
        <w:spacing w:after="0"/>
        <w:ind w:left="0"/>
        <w:jc w:val="both"/>
      </w:pPr>
      <w:r>
        <w:rPr>
          <w:rFonts w:ascii="Times New Roman"/>
          <w:b w:val="false"/>
          <w:i w:val="false"/>
          <w:color w:val="000000"/>
          <w:sz w:val="28"/>
        </w:rPr>
        <w:t>
      3. 6-тарау. Тау жабдықтары мен құрылғылары: топтық мүлік 2-5 адамға арналған есеппен беріледі.</w:t>
      </w:r>
    </w:p>
    <w:bookmarkEnd w:id="113"/>
    <w:bookmarkStart w:name="z120" w:id="114"/>
    <w:p>
      <w:pPr>
        <w:spacing w:after="0"/>
        <w:ind w:left="0"/>
        <w:jc w:val="both"/>
      </w:pPr>
      <w:r>
        <w:rPr>
          <w:rFonts w:ascii="Times New Roman"/>
          <w:b w:val="false"/>
          <w:i w:val="false"/>
          <w:color w:val="000000"/>
          <w:sz w:val="28"/>
        </w:rPr>
        <w:t>
      4. 7-тарау. Әуе-десанттық мүлік: негізгі парашют жүйесі, қосалқы парашют жүйесі, парашют аспабы, парашют жүйесіне арналған жүк контейнері - саласы бойынша мамандарға берілуі тиіс; жүктік парашют жүйесі, парашют жүйесін жөндеуге арналған топтық құрал-саймандар - саласы бойынша мамандарға берілуі тиіс, топтық мүлік 2-5 адамға арналған есеппен беріледі; секіруге арналған бәтеңке, биіктік өлшегіш, арқан кесетін пышақ, секіруге арналған көзілдірік, парашютті жинауға арналған мата, десанттық рюкзак, парашютті жинауға арналған үстел, жинау керек-жарағы, секіруге арналған дулыға, арнайы мақсаттағы парашют жүйесі, арнайы мақсаттағы парашют жүйесіне арналған сақтандыру аспабы, арнайы мақсаттағы парашют жүйесіне арналған жүк контейнері, арнайы мақсаттағы жүк парашют жүйесі, арнайы мақсаттағы парашют жүйесіне арналған аспап, арнайы мақсаттағы парашют жүйесін жөндеуге арналған топтық қосалқы саймандар, арнайы мақсаттағы парашют жүйесіне арналған биіктік өлшеуіш, жоғары биіктіктен секіруге арналған құрал-жабдықтар, жабдықтар мен амунициялар жиынтығы, арнайы мақсаттағы парашют жүйесіне арналған секіру көзілдірігі, арнайы мақсаттағы парашюттік жүйесіне арналған секіру дулығасы, парашютті жинауға арналған жеке үстел, арнайы мақсаттағы парашют жүйесіне арналған жинау қондырғылары, жерден желді және бағытты көрсетуге конус, әуе-десанттық мүлікті сақтауға арналған құрал-жабдық - мүлік саласы бойынша мамандарға берілуі тиіс; ұшатын аппараттарға ілініп қалған жағдайда көмек көрсетуге арналған керек-жарақтар - топтық мүлік 2-5 адамға арналған есеппен беріледі.</w:t>
      </w:r>
    </w:p>
    <w:bookmarkEnd w:id="114"/>
    <w:bookmarkStart w:name="z121" w:id="115"/>
    <w:p>
      <w:pPr>
        <w:spacing w:after="0"/>
        <w:ind w:left="0"/>
        <w:jc w:val="both"/>
      </w:pPr>
      <w:r>
        <w:rPr>
          <w:rFonts w:ascii="Times New Roman"/>
          <w:b w:val="false"/>
          <w:i w:val="false"/>
          <w:color w:val="000000"/>
          <w:sz w:val="28"/>
        </w:rPr>
        <w:t>
      5.8-тарау. Сүңгуір құрал-жабдықтары: бақылау белгісі, 5-7 мм сусыма түріндегі гидрокостюм, 9-12 мм сусыма түріндегі гидрокостюм, құрғақ түріндегі гидрокостюм, жүк белдігі, сүңгуір компасы, аквалангтарға арналған мобильді компрессор, аквалангтарға арналған стационарлы компрессор, қазтабан, жиынтықтағы жеңіл сүңгуір аппараты, жиынтықтағы жабық циклды жеңіл сүңгуір аппараты, жеңіл сүңгуір аппаратына арналған топтық қосалқы құрал-саймандар, жабық циклды жеңіл сүңгуір аппаратына арналған топтық қосалқы құрал-саймандар, жеңіл сүңгуір құрылғысы, тыныс алу бетпердесі (толық бетке), қынабы бар сүңгуір пышағы, суасты сүйрегіші, суасты қол шамы, жартылай бетперде, сақтандыру капрон бауы - мүлік саласы бойынша мамандарға берілуге тиіс; асты қатты резеңке қайық - мүлік саласы бойынша мамандарға берілуі тиіс, топтық мүлік 2-5 адамға арналған есеппен беріледі.</w:t>
      </w:r>
    </w:p>
    <w:bookmarkEnd w:id="115"/>
    <w:bookmarkStart w:name="z122" w:id="116"/>
    <w:p>
      <w:pPr>
        <w:spacing w:after="0"/>
        <w:ind w:left="0"/>
        <w:jc w:val="left"/>
      </w:pPr>
      <w:r>
        <w:rPr>
          <w:rFonts w:ascii="Times New Roman"/>
          <w:b/>
          <w:i w:val="false"/>
          <w:color w:val="000000"/>
        </w:rPr>
        <w:t xml:space="preserve"> Құрмет қарауылының, әскери оркестр орталығының және үлгілі көрсетімді оркестрінің әскери қызметшілерін салтанатты киім нысаны заттай мүлкімен (мүкәммалдық мүлік) жабдықтаудың № 12 нормасы</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7"/>
          <w:p>
            <w:pPr>
              <w:spacing w:after="20"/>
              <w:ind w:left="20"/>
              <w:jc w:val="both"/>
            </w:pPr>
            <w:r>
              <w:rPr>
                <w:rFonts w:ascii="Times New Roman"/>
                <w:b w:val="false"/>
                <w:i w:val="false"/>
                <w:color w:val="000000"/>
                <w:sz w:val="20"/>
              </w:rPr>
              <w:t>
Р/с</w:t>
            </w:r>
          </w:p>
          <w:bookmarkEnd w:id="117"/>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беру кезінде қолданылатын ескертпе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1 -тарау. Киім-кешек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 жиегі күрең түсті белгіленген түсті салтанатты фуражка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салтанатты қаракөлден тігілген құлақшын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қаракөл жағасы бар сұр түсті қысқы салтанатты пальто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салтанатты мундир (жағасы 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балағы етікке салынатын салтанатты шалбар (әскери-оркестр орталығы мен үлгілі-көрсетім оркестрі үшін балағы түсіңкі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салтанатты мундир (жағасы тік) мен балағы етікке салынатын шалбар (үлгілі көрсетімді оркестр үшін балағы түсіңкі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2 -тарау. Аяқ киім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жазғы етік (әскери-оркестр орталығы мен үлгілі көрсетімді оркестр үшін қонышсыз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қысқы етік (әскери-оркестр орталығы мен үлгілік көрсетімді оркестр үшін қонышы қысқа қысқы етік)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3 -тарау. Киім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кашне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салтанатты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4 -тарау. Амуниция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белбеу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түстес салтанатты аксельбант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24" w:id="118"/>
    <w:p>
      <w:pPr>
        <w:spacing w:after="0"/>
        <w:ind w:left="0"/>
        <w:jc w:val="both"/>
      </w:pPr>
      <w:r>
        <w:rPr>
          <w:rFonts w:ascii="Times New Roman"/>
          <w:b w:val="false"/>
          <w:i w:val="false"/>
          <w:color w:val="000000"/>
          <w:sz w:val="28"/>
        </w:rPr>
        <w:t>
      Ескертпе:</w:t>
      </w:r>
    </w:p>
    <w:bookmarkEnd w:id="118"/>
    <w:bookmarkStart w:name="z125" w:id="119"/>
    <w:p>
      <w:pPr>
        <w:spacing w:after="0"/>
        <w:ind w:left="0"/>
        <w:jc w:val="both"/>
      </w:pPr>
      <w:r>
        <w:rPr>
          <w:rFonts w:ascii="Times New Roman"/>
          <w:b w:val="false"/>
          <w:i w:val="false"/>
          <w:color w:val="000000"/>
          <w:sz w:val="28"/>
        </w:rPr>
        <w:t>
      Әскерлерді уақтылы қамтамасыз ету үшін жабдықтау жоспары бойынша сақтау базаларында және қоймаларда өлшемін шақтап және үйлестіріп беру үшін осы заттарға жылдық (біржолғы) қажеттіліктің 10% мөлшерінде дайын киім-кешек пен аяқ киімнің азаймайтын қорын ұстау қажет.</w:t>
      </w:r>
    </w:p>
    <w:bookmarkEnd w:id="119"/>
    <w:bookmarkStart w:name="z126" w:id="120"/>
    <w:p>
      <w:pPr>
        <w:spacing w:after="0"/>
        <w:ind w:left="0"/>
        <w:jc w:val="both"/>
      </w:pPr>
      <w:r>
        <w:rPr>
          <w:rFonts w:ascii="Times New Roman"/>
          <w:b w:val="false"/>
          <w:i w:val="false"/>
          <w:color w:val="000000"/>
          <w:sz w:val="28"/>
        </w:rPr>
        <w:t>
      Әскери шерулерге қатысушылар ҚР ҮҚ сәйкес (өткізілетін іс-шараның жоспарына сәйкес), салтанатты іс-шараларға, халықаралық келіссөздерге және Бас қолбасшының орынбасарының нұсқауы бойынша шетелдік делегациялардың кездесулеріне қосымша салтанатты, далалық киім мен аяқ киім нысандарымен, амунициялармен және айырым белгілермен қамтамасыз етіледі. Аталған іс-шараларды өткізу үшін белгіленбеген үлгідегі киім нысанын, аяқ киімді, амуницияны және айырым белгілерін сатып алуға жол беріледі. Халықаралық оқу-жаттығуларға қатысушыларға Бас қолбасшы орынбасарының нұсқауы бойынша қосымша киім мен аяқ киім нысанындағы заттарды беруге рұқсат етіледі.</w:t>
      </w:r>
    </w:p>
    <w:bookmarkEnd w:id="120"/>
    <w:bookmarkStart w:name="z127" w:id="121"/>
    <w:p>
      <w:pPr>
        <w:spacing w:after="0"/>
        <w:ind w:left="0"/>
        <w:jc w:val="left"/>
      </w:pPr>
      <w:r>
        <w:rPr>
          <w:rFonts w:ascii="Times New Roman"/>
          <w:b/>
          <w:i w:val="false"/>
          <w:color w:val="000000"/>
        </w:rPr>
        <w:t xml:space="preserve"> Үрмелі аспаптар оркестрлерінің әскери дирижерлері мен музыканттарын заттай мүлікпен (мүкәммалдық мүлік) жабдықтаудың № 13 нормасы</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22"/>
          <w:p>
            <w:pPr>
              <w:spacing w:after="20"/>
              <w:ind w:left="20"/>
              <w:jc w:val="both"/>
            </w:pPr>
            <w:r>
              <w:rPr>
                <w:rFonts w:ascii="Times New Roman"/>
                <w:b w:val="false"/>
                <w:i w:val="false"/>
                <w:color w:val="000000"/>
                <w:sz w:val="20"/>
              </w:rPr>
              <w:t>
Р/с</w:t>
            </w:r>
          </w:p>
          <w:bookmarkEnd w:id="122"/>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беру кезінде қолданылатын ескертпе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1 -тарау. № 1 нысан – әскери дирижерге арналған жазғы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 жиегі көк барқын түсті ақ түсті салтанатты фуражка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ақ түсті мундир мен көк барқын түсті шалбар (Бас әскери дирижер үшін ақ түсті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барқын түсті салтанатты галстук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қыстырма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қонышсыз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туфли (әскери дирижер әйелдерге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белбеу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түстес салтанатты аксельбант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2 -тарау. № 2 нысан – әскери дирижерге арналған қысқы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қаракөлден тігілген құлақшын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қаракөл жағасы бар сұр түсті қысқы салтанатты пальто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свитер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барқын түсті салтанатты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салтанатты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кашне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қонышы қысқа қысқы етік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3 -тарау. № 2 нысан – үрмелі аспаптар оркестрінің әскери дирижерлері мен музыканттарына арналған жазғы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барқын түсті салтанатты фуражка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барқын түсті салтанатты мундир мен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барқын түсті салтанатты галстук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қыстырма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қонышсыз бәтеңке (бас әскери дирижер үшін ақ түсті қонышсыз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белбеу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түстес салтанатты аксельбант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4 -тарау. Үрмелі аспаптар оркестрінің музыканттарына арналған қысқы нысан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салтанатты қаракөлден тігілген құлақшын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қаракөл жағасы бар қара жусан түстес қысқы салтанатты пальто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барқын түсті свитер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барқын түсті салтанатты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салтанатты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кашне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қонышы қысқа қысқы етік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5 -тарау. Үрмелі аспаптар оркестрлерінің мамандарына арналған концерттік киім-кешек (бірегей нысан)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(кепка)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Жабық мундир мен балағы түсіңкі шалбар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6 -тарау. Әскери оркестрлердің азаматтық персоналына арналған мүкәммалдық киім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кепи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малақай мен снуд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қысқы костюм далалық малақай мен снудпен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жазғы далалық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жұп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қысқы далалық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жұп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Зәйтүн түсті футболка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белбеу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29" w:id="123"/>
    <w:p>
      <w:pPr>
        <w:spacing w:after="0"/>
        <w:ind w:left="0"/>
        <w:jc w:val="both"/>
      </w:pPr>
      <w:r>
        <w:rPr>
          <w:rFonts w:ascii="Times New Roman"/>
          <w:b w:val="false"/>
          <w:i w:val="false"/>
          <w:color w:val="000000"/>
          <w:sz w:val="28"/>
        </w:rPr>
        <w:t>
      Ескертпе:</w:t>
      </w:r>
    </w:p>
    <w:bookmarkEnd w:id="123"/>
    <w:bookmarkStart w:name="z130" w:id="124"/>
    <w:p>
      <w:pPr>
        <w:spacing w:after="0"/>
        <w:ind w:left="0"/>
        <w:jc w:val="both"/>
      </w:pPr>
      <w:r>
        <w:rPr>
          <w:rFonts w:ascii="Times New Roman"/>
          <w:b w:val="false"/>
          <w:i w:val="false"/>
          <w:color w:val="000000"/>
          <w:sz w:val="28"/>
        </w:rPr>
        <w:t xml:space="preserve">
      Әскерлерді уақтылы қамтамасыз ету үшін жабдықтау жоспары бойынша сақтау базаларында және қоймаларда өлшемін шақтап және үйлестіріп беру үшін осы заттарға жылдық (біржолғы) қажеттіліктің 10% мөлшерінде дайын киім-кешек пен аяқ киімнің азаймайтын қорын ұстау қажет. </w:t>
      </w:r>
    </w:p>
    <w:bookmarkEnd w:id="124"/>
    <w:bookmarkStart w:name="z131" w:id="125"/>
    <w:p>
      <w:pPr>
        <w:spacing w:after="0"/>
        <w:ind w:left="0"/>
        <w:jc w:val="both"/>
      </w:pPr>
      <w:r>
        <w:rPr>
          <w:rFonts w:ascii="Times New Roman"/>
          <w:b w:val="false"/>
          <w:i w:val="false"/>
          <w:color w:val="000000"/>
          <w:sz w:val="28"/>
        </w:rPr>
        <w:t>
      Әскери шерулерге қатысушылар ҚР ҮҚ сәйкес (өткізілетін іс-шараның жоспарына сәйкес), салтанатты іс-шараларға, халықаралық келіссөздерге және Бас қолбасшының орынбасарының нұсқауы бойынша шетелдік делегациялардың кездесулеріне қосымша салтанатты, далалық киім мен аяқ киім нысандарымен, амунициялармен және айырым белгілермен қамтамасыз етіледі. Аталған шараларды өткізу үшін белгіленбеген үлгідегі киім нысанын, аяқ киімді, амуницияны және айырым белгілерін сатып алуға жол беріледі. Халықаралық оқу-жаттығуларға қатысушыларға Бас қолбасшы орынбасарының нұсқауы бойынша қосымша киім мен аяқ киім нысанындағы заттарды беруге рұқсат етіледі.</w:t>
      </w:r>
    </w:p>
    <w:bookmarkEnd w:id="125"/>
    <w:bookmarkStart w:name="z132" w:id="126"/>
    <w:p>
      <w:pPr>
        <w:spacing w:after="0"/>
        <w:ind w:left="0"/>
        <w:jc w:val="left"/>
      </w:pPr>
      <w:r>
        <w:rPr>
          <w:rFonts w:ascii="Times New Roman"/>
          <w:b/>
          <w:i w:val="false"/>
          <w:color w:val="000000"/>
        </w:rPr>
        <w:t xml:space="preserve"> Штаттық ән-би ансамблінің шығармашылық құрамын заттай мүлікпен (мүкәммалдық мүлік) жабдықтаудың №14 нормасы.</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7"/>
          <w:p>
            <w:pPr>
              <w:spacing w:after="20"/>
              <w:ind w:left="20"/>
              <w:jc w:val="both"/>
            </w:pPr>
            <w:r>
              <w:rPr>
                <w:rFonts w:ascii="Times New Roman"/>
                <w:b w:val="false"/>
                <w:i w:val="false"/>
                <w:color w:val="000000"/>
                <w:sz w:val="20"/>
              </w:rPr>
              <w:t>
Р/с</w:t>
            </w:r>
          </w:p>
          <w:bookmarkEnd w:id="127"/>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беру кезінде қолданылатын ескертпе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1 -тарау. Концерттік киім-кешек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фуражка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салтанатты мундир мен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галстук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кепи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жазғы далалық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жұп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Құрым етік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жұп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Концерттік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Биге арналған туфли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тапочка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2 -тарау. Шығармашылық жетекшілерге, ансамбль басшылары мен дирижерлерге арналған киім-кешек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фуражка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салтанатты мундир мен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галстук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34" w:id="128"/>
    <w:p>
      <w:pPr>
        <w:spacing w:after="0"/>
        <w:ind w:left="0"/>
        <w:jc w:val="both"/>
      </w:pPr>
      <w:r>
        <w:rPr>
          <w:rFonts w:ascii="Times New Roman"/>
          <w:b w:val="false"/>
          <w:i w:val="false"/>
          <w:color w:val="000000"/>
          <w:sz w:val="28"/>
        </w:rPr>
        <w:t>
      Ескертпе:</w:t>
      </w:r>
    </w:p>
    <w:bookmarkEnd w:id="128"/>
    <w:bookmarkStart w:name="z135" w:id="129"/>
    <w:p>
      <w:pPr>
        <w:spacing w:after="0"/>
        <w:ind w:left="0"/>
        <w:jc w:val="both"/>
      </w:pPr>
      <w:r>
        <w:rPr>
          <w:rFonts w:ascii="Times New Roman"/>
          <w:b w:val="false"/>
          <w:i w:val="false"/>
          <w:color w:val="000000"/>
          <w:sz w:val="28"/>
        </w:rPr>
        <w:t xml:space="preserve">
      Әскерлерді уақтылы қамтамасыз ету үшін жабдықтау жоспары бойынша сақтау базаларында және қоймаларда өлшемін шақтап және үйлестіріп беру үшін осы заттарға жылдық (біржолғы) қажеттіліктің 10% мөлшерінде дайын киім-кешек пен аяқ киімнің азаймайтын қорын ұстау қажет. </w:t>
      </w:r>
    </w:p>
    <w:bookmarkEnd w:id="129"/>
    <w:bookmarkStart w:name="z136" w:id="130"/>
    <w:p>
      <w:pPr>
        <w:spacing w:after="0"/>
        <w:ind w:left="0"/>
        <w:jc w:val="both"/>
      </w:pPr>
      <w:r>
        <w:rPr>
          <w:rFonts w:ascii="Times New Roman"/>
          <w:b w:val="false"/>
          <w:i w:val="false"/>
          <w:color w:val="000000"/>
          <w:sz w:val="28"/>
        </w:rPr>
        <w:t>
      Әскери шерулерге қатысушылар ҚР ҮҚ сәйкес (өткізілетін іс-шараның жоспарына сәйкес), салтанатты іс-шараларға, халықаралық келіссөздерге және Бас қолбасшының орынбасарының нұсқауы бойынша шетелдік делегациялардың кездесулеріне қосымша салтанатты, далалық киім мен аяқ киім нысандарымен, амунициялармен және айырым белгілермен қамтамасыз етіледі. Аталған іс-шараларды өткізу үшін белгіленбеген үлгідегі киім нысанын, аяқ киімді, амуницияны және айырым белгілерін сатып алуға жол беріледі. Халықаралық оқу-жаттығуларға қатысушыларға Бас қолбасшы орынбасарының нұсқауы бойынша қосымша киім мен аяқ киім нысанындағы заттарды беруге рұқсат етіледі.</w:t>
      </w:r>
    </w:p>
    <w:bookmarkEnd w:id="130"/>
    <w:bookmarkStart w:name="z137" w:id="131"/>
    <w:p>
      <w:pPr>
        <w:spacing w:after="0"/>
        <w:ind w:left="0"/>
        <w:jc w:val="left"/>
      </w:pPr>
      <w:r>
        <w:rPr>
          <w:rFonts w:ascii="Times New Roman"/>
          <w:b/>
          <w:i w:val="false"/>
          <w:color w:val="000000"/>
        </w:rPr>
        <w:t xml:space="preserve"> Әртүрлі арнайы жұмыстарды орындаумен айналысатын әскери қызметшілерді, жұмысшылар мен қызметшілерді арнайы киіммен (мүкәммалдық мүлік) жабдықтаудың № 15 нормасы</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32"/>
          <w:p>
            <w:pPr>
              <w:spacing w:after="20"/>
              <w:ind w:left="20"/>
              <w:jc w:val="both"/>
            </w:pPr>
            <w:r>
              <w:rPr>
                <w:rFonts w:ascii="Times New Roman"/>
                <w:b w:val="false"/>
                <w:i w:val="false"/>
                <w:color w:val="000000"/>
                <w:sz w:val="20"/>
              </w:rPr>
              <w:t>
Р/с</w:t>
            </w:r>
          </w:p>
          <w:bookmarkEnd w:id="132"/>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беру кезінде қолданылатын ескертпе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1 -тарау. Қоймалар (базалар) мен шеберханалардың жылытылмайтын үй-жайларында тұрақты жұмыс істейтіндерге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жылы костюм (күртеше мен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арналған тоқыма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2 -тарау. Қоймаларда (сақтау базаларында) тиеу-түсіру жұмыстарымен және техникаға қызмет көрсетумен айналысатындарға, қойма (сақтау орыны) бастықтарына және қоймашыларға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костюм (күртеше мен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биялайы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Резеңкеленген алжапқыш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Мақта-мата фуражка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3 -тарау. Зиян химиялық өнімдермен және аккумулятормен жұмыс істейтіндерге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костюм (күртеше мен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Резеңкеленген фартук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Брезент биялай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Мақта-мата фуражка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4 -тарау. Электрогаздәнекерлеуіште жұмыс істейтіндерге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Дәнекерлеушілерге арналған қысқы костюм (күртеше мен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Дәнекерлеушілерге арналған жазғы костюм (күртеше мен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биялай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5 -тарау. Қазандық және жылу-қуатты қондырғыларды пайдалану жөніндегі жұмыстармен айналысатындарға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костюм (күртеше мен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костюм (күртеше мен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биялай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Мақта-мата фуражка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бәтеңкесі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6 -тарау. Этильденген бензинді қабылдау және сақтау жөніндегі, сондай-ақ машиналарға осы бензинді құю жөніндегі жұмыстармен тұрақты айналысатындарға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фуражка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Теріден тігілген құлақшын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костюм (күртеше мен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Резеңкеленген фартук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биялай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7 -тарау. Атыс қаруын, көтеру механизмін, қоректендіру агрегаттарын жөндеу жөніндегі шеберлерге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костюм (күртеше мен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Мақта-мата фуражка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арналған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8 -тарау. Автокөлік пен басқа да техникалық құралдарды қарап тексерумен байланысты көлікті бақылау және бақылау-өткізу пункттерінің әскери қызметшілеріне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костюм (күртеше мен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арналған тоқыма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Мақта-мата фуражка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9 -тарау. Электриктерге және желілік қадағалаушыларға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жылы костюм (күртеше мен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арналған биялау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галош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Мақта-мата фуражка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10 -тарау. Азық-түлік қызметінде жұмыс істейтіндерге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аспаз қалпағы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аспаз күртешесі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аспаз шалбары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аспаз алжапқышы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11 -тарау. Түзеу мекемелерінің туберкулезбен ауыратын сотталғандарын қадағалау жөнінде қызмет атқаратын әскери қызметшілерге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кепи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малақай мен снуд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тері құлақшын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қысқы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жазғы далалық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қысқы далалық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39" w:id="133"/>
    <w:p>
      <w:pPr>
        <w:spacing w:after="0"/>
        <w:ind w:left="0"/>
        <w:jc w:val="both"/>
      </w:pPr>
      <w:r>
        <w:rPr>
          <w:rFonts w:ascii="Times New Roman"/>
          <w:b w:val="false"/>
          <w:i w:val="false"/>
          <w:color w:val="000000"/>
          <w:sz w:val="28"/>
        </w:rPr>
        <w:t>
      Ескертпе:</w:t>
      </w:r>
    </w:p>
    <w:bookmarkEnd w:id="133"/>
    <w:bookmarkStart w:name="z140" w:id="134"/>
    <w:p>
      <w:pPr>
        <w:spacing w:after="0"/>
        <w:ind w:left="0"/>
        <w:jc w:val="both"/>
      </w:pPr>
      <w:r>
        <w:rPr>
          <w:rFonts w:ascii="Times New Roman"/>
          <w:b w:val="false"/>
          <w:i w:val="false"/>
          <w:color w:val="000000"/>
          <w:sz w:val="28"/>
        </w:rPr>
        <w:t>
      Әскери бөлімдер мен мекемелерде өлшемін шақтап және үйлестіріп беру үшін осы заттарға жылдық (біржолғы) қажеттіліктің 10% мөлшерінде дайын киім-кешек пен аяқ киімнің азаймайтын қорын ұстау қажет.</w:t>
      </w:r>
    </w:p>
    <w:bookmarkEnd w:id="134"/>
    <w:bookmarkStart w:name="z141" w:id="135"/>
    <w:p>
      <w:pPr>
        <w:spacing w:after="0"/>
        <w:ind w:left="0"/>
        <w:jc w:val="both"/>
      </w:pPr>
      <w:r>
        <w:rPr>
          <w:rFonts w:ascii="Times New Roman"/>
          <w:b w:val="false"/>
          <w:i w:val="false"/>
          <w:color w:val="000000"/>
          <w:sz w:val="28"/>
        </w:rPr>
        <w:t>
      Тігілетін айырым белгілері және ерекшелік белгілері әскери киім нысандарымен бір жиынтықта жүреді.</w:t>
      </w:r>
    </w:p>
    <w:bookmarkEnd w:id="135"/>
    <w:bookmarkStart w:name="z142" w:id="136"/>
    <w:p>
      <w:pPr>
        <w:spacing w:after="0"/>
        <w:ind w:left="0"/>
        <w:jc w:val="both"/>
      </w:pPr>
      <w:r>
        <w:rPr>
          <w:rFonts w:ascii="Times New Roman"/>
          <w:b w:val="false"/>
          <w:i w:val="false"/>
          <w:color w:val="000000"/>
          <w:sz w:val="28"/>
        </w:rPr>
        <w:t>
      1. Тек асхана бастықтарына, асхана бойынша кезекшілерге мақта-мата аспаз қалпағы, мақта-мата аспаз күртешесі 1 жылға 1 дана беріледі. Тылдық қамтамасыз ету мамандығы бойынша оқитын әскери оқу орындарының курсанттарына 2 жылға 1 данадан.</w:t>
      </w:r>
    </w:p>
    <w:bookmarkEnd w:id="136"/>
    <w:bookmarkStart w:name="z143" w:id="137"/>
    <w:p>
      <w:pPr>
        <w:spacing w:after="0"/>
        <w:ind w:left="0"/>
        <w:jc w:val="both"/>
      </w:pPr>
      <w:r>
        <w:rPr>
          <w:rFonts w:ascii="Times New Roman"/>
          <w:b w:val="false"/>
          <w:i w:val="false"/>
          <w:color w:val="000000"/>
          <w:sz w:val="28"/>
        </w:rPr>
        <w:t>
      2. Резеңке табанды пиманың орнына оқшауланған резеңке етіктерді беруге рұқсат етіледі.</w:t>
      </w:r>
    </w:p>
    <w:bookmarkEnd w:id="137"/>
    <w:bookmarkStart w:name="z144" w:id="138"/>
    <w:p>
      <w:pPr>
        <w:spacing w:after="0"/>
        <w:ind w:left="0"/>
        <w:jc w:val="left"/>
      </w:pPr>
      <w:r>
        <w:rPr>
          <w:rFonts w:ascii="Times New Roman"/>
          <w:b/>
          <w:i w:val="false"/>
          <w:color w:val="000000"/>
        </w:rPr>
        <w:t xml:space="preserve"> Авиацияның ұшқыштар құрамын ұшқыштар киім-кешегімен жабдықтаудың №16 нормасы</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9"/>
          <w:p>
            <w:pPr>
              <w:spacing w:after="20"/>
              <w:ind w:left="20"/>
              <w:jc w:val="both"/>
            </w:pPr>
            <w:r>
              <w:rPr>
                <w:rFonts w:ascii="Times New Roman"/>
                <w:b w:val="false"/>
                <w:i w:val="false"/>
                <w:color w:val="000000"/>
                <w:sz w:val="20"/>
              </w:rPr>
              <w:t>
Р/с</w:t>
            </w:r>
          </w:p>
          <w:bookmarkEnd w:id="139"/>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Аймақтарда кию мерзімі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беру кезінде қолданылатын ескертпе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Климаты ыстық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Климаты қалыпты және суық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1 -тарау. Арнайы киім және мүлік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Теріден тігілген жағасы бар астары жылы күртеше мен шалбар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күртеше мен шалбар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Шевретті күртеше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Ұшқыштарға арналған жүн свитер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 киім (термо)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Ұшқыштарға арналған костюм (күртеше мен шалбар)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унты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Ұшқыштарға арналған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Ұшқыштарға арналған жеңілдетілген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дулыға 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теріден тігілген былғары қолғап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жоқ шевретті қолғап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ұйық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ұйық (термо)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Ұшқыштарға арналған бас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китель мен шалбар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Ұшқыштарға арналған өкілдік бас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өкілдік күртеше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өкілдік бас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Өкілдік жейде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галстук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дулыға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маскасы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НЛ - 10 навигациялық сызғышы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Масштабты сызғыш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Навигациялық транспортир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жел есептегіші (НЖЕ)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Штурман портфелі (құжаттар папкасы және карта ұстағышы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Ұшқыштың тізеге қойылатын планшеті (ҰТП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46" w:id="140"/>
    <w:p>
      <w:pPr>
        <w:spacing w:after="0"/>
        <w:ind w:left="0"/>
        <w:jc w:val="both"/>
      </w:pPr>
      <w:r>
        <w:rPr>
          <w:rFonts w:ascii="Times New Roman"/>
          <w:b w:val="false"/>
          <w:i w:val="false"/>
          <w:color w:val="000000"/>
          <w:sz w:val="28"/>
        </w:rPr>
        <w:t>
      Ескертпе:</w:t>
      </w:r>
    </w:p>
    <w:bookmarkEnd w:id="140"/>
    <w:bookmarkStart w:name="z147" w:id="141"/>
    <w:p>
      <w:pPr>
        <w:spacing w:after="0"/>
        <w:ind w:left="0"/>
        <w:jc w:val="both"/>
      </w:pPr>
      <w:r>
        <w:rPr>
          <w:rFonts w:ascii="Times New Roman"/>
          <w:b w:val="false"/>
          <w:i w:val="false"/>
          <w:color w:val="000000"/>
          <w:sz w:val="28"/>
        </w:rPr>
        <w:t>
      Әскерлерді уақтылы қамтамасыз ету үшін, жабдықтау жоспары бойынша сақтау базаларында және қоймаларда жылдық қажеттіліктің 50% мөлшерінде ауыспалы зат қорын ұстау қажет. Әскери бөлімдер мен мекемелерде өлшемін шақтап және үйлестіріп беру үшін осы заттарға жылдық (біржолғы) қажеттіліктің 10% мөлшерінде дайын киім-кешек пен аяқ киімнің азаймайтын қорын ұстау қажет.</w:t>
      </w:r>
    </w:p>
    <w:bookmarkEnd w:id="141"/>
    <w:bookmarkStart w:name="z148" w:id="142"/>
    <w:p>
      <w:pPr>
        <w:spacing w:after="0"/>
        <w:ind w:left="0"/>
        <w:jc w:val="both"/>
      </w:pPr>
      <w:r>
        <w:rPr>
          <w:rFonts w:ascii="Times New Roman"/>
          <w:b w:val="false"/>
          <w:i w:val="false"/>
          <w:color w:val="000000"/>
          <w:sz w:val="28"/>
        </w:rPr>
        <w:t>
      Әскери шерулерге қатысушылар ҚР ҮҚ сәйкес (өткізілетін іс-шараның жоспарына сәйкес), салтанатты іс-шараларға, халықаралық келіссөздерге және Бас қолбасшының орынбасарының нұсқауы бойынша шетелдік делегациялардың кездесулеріне қосымша салтанатты, далалық киім мен аяқ киім нысандарымен, амунициялармен және айырым белгілермен қамтамасыз етіледі. Аталған шараларды өткізу үшін белгіленбеген үлгідегі киім нысанын, аяқ киімді, амуницияны және айырым белгілерін сатып алуға жол беріледі. Халықаралық оқу-жаттығуларға қатысушыларға Бас қолбасшы орынбасарының нұсқауы бойынша қосымша киім мен аяқ киім нысанындағы заттарды беруге рұқсат етіледі.</w:t>
      </w:r>
    </w:p>
    <w:bookmarkEnd w:id="142"/>
    <w:bookmarkStart w:name="z149" w:id="143"/>
    <w:p>
      <w:pPr>
        <w:spacing w:after="0"/>
        <w:ind w:left="0"/>
        <w:jc w:val="both"/>
      </w:pPr>
      <w:r>
        <w:rPr>
          <w:rFonts w:ascii="Times New Roman"/>
          <w:b w:val="false"/>
          <w:i w:val="false"/>
          <w:color w:val="000000"/>
          <w:sz w:val="28"/>
        </w:rPr>
        <w:t>
      1. Мүкәммалдық мүлік болып табылады.</w:t>
      </w:r>
    </w:p>
    <w:bookmarkEnd w:id="143"/>
    <w:bookmarkStart w:name="z150" w:id="144"/>
    <w:p>
      <w:pPr>
        <w:spacing w:after="0"/>
        <w:ind w:left="0"/>
        <w:jc w:val="left"/>
      </w:pPr>
      <w:r>
        <w:rPr>
          <w:rFonts w:ascii="Times New Roman"/>
          <w:b/>
          <w:i w:val="false"/>
          <w:color w:val="000000"/>
        </w:rPr>
        <w:t xml:space="preserve"> Авиацияның инженерлік-техникалық құрамын техникалық киім-кешекпен жабдықтаудың №17 нормасы</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5"/>
          <w:p>
            <w:pPr>
              <w:spacing w:after="20"/>
              <w:ind w:left="20"/>
              <w:jc w:val="both"/>
            </w:pPr>
            <w:r>
              <w:rPr>
                <w:rFonts w:ascii="Times New Roman"/>
                <w:b w:val="false"/>
                <w:i w:val="false"/>
                <w:color w:val="000000"/>
                <w:sz w:val="20"/>
              </w:rPr>
              <w:t>
Р/с</w:t>
            </w:r>
          </w:p>
          <w:bookmarkEnd w:id="145"/>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Аймақтарда кию мерзімі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беру кезінде қолданылатын ескертпе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Климаты ыстық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Климаты қалыпты және суық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1 -тарау. Арнайы киім және мүлік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Теріден тігілген жағасы, астары бар құрастырылған күртеше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жылы комбинезон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жүн свитер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мақта-мата костюм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теріден тігілген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туфли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Шудан қорғайтын қысқы дулыға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Шудан қорғайтын жазғы дулыға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Мақта-мата берет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теріден тігілген биялай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жылы қолғап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теріден тігілген былғары қолғап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халат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берет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Сандалет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Жабық комбинезон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дулыға-маска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52" w:id="146"/>
    <w:p>
      <w:pPr>
        <w:spacing w:after="0"/>
        <w:ind w:left="0"/>
        <w:jc w:val="both"/>
      </w:pPr>
      <w:r>
        <w:rPr>
          <w:rFonts w:ascii="Times New Roman"/>
          <w:b w:val="false"/>
          <w:i w:val="false"/>
          <w:color w:val="000000"/>
          <w:sz w:val="28"/>
        </w:rPr>
        <w:t>
      Ескертпе:</w:t>
      </w:r>
    </w:p>
    <w:bookmarkEnd w:id="146"/>
    <w:bookmarkStart w:name="z153" w:id="147"/>
    <w:p>
      <w:pPr>
        <w:spacing w:after="0"/>
        <w:ind w:left="0"/>
        <w:jc w:val="both"/>
      </w:pPr>
      <w:r>
        <w:rPr>
          <w:rFonts w:ascii="Times New Roman"/>
          <w:b w:val="false"/>
          <w:i w:val="false"/>
          <w:color w:val="000000"/>
          <w:sz w:val="28"/>
        </w:rPr>
        <w:t>
      Әскерлерді уақтылы қамтамасыз ету үшін жабдықтау жоспары бойынша сақтау базаларында және қоймаларда жылдық қажеттіліктің 50% мөлшерінде ауыспалы зат қорын ұстау қажет. Әскери бөлімдер мен мекемелерде өлшемін шақтап және үйлестіріп беру үшін осы заттарға жылдық (біржолғы) қажеттіліктің 10% мөлшерінде дайын киім-кешек пен аяқ киімнің азаймайтын қорын ұстау қажет.</w:t>
      </w:r>
    </w:p>
    <w:bookmarkEnd w:id="147"/>
    <w:bookmarkStart w:name="z154" w:id="148"/>
    <w:p>
      <w:pPr>
        <w:spacing w:after="0"/>
        <w:ind w:left="0"/>
        <w:jc w:val="both"/>
      </w:pPr>
      <w:r>
        <w:rPr>
          <w:rFonts w:ascii="Times New Roman"/>
          <w:b w:val="false"/>
          <w:i w:val="false"/>
          <w:color w:val="000000"/>
          <w:sz w:val="28"/>
        </w:rPr>
        <w:t>
      Әскери шерулерге қатысушылар ҚР ҮҚ сәйкес (өткізілетін іс-шараның жоспарына сәйкес), салтанатты іс-шараларға, халықаралық келіссөздерге және Бас қолбасшының орынбасарының нұсқауы бойынша шетелдік делегациялардың кездесулеріне қосымша салтанатты, далалық киім мен аяқ киім нысандарымен, амунициялармен және айырым белгілермен қамтамасыз етіледі. Аталған шараларды өткізу үшін белгіленбеген үлгідегі киім нысанын, аяқ киімді, амуницияны және айырым белгілерін сатып алуға жол беріледі. Сонымен қатар, халықаралық оқу-жаттығуларға қатысушыларға Бас қолбасшы орынбасарының нұсқауы бойынша қосымша киім мен аяқ киім нысанындағы заттарды беруге рұқсат етіледі.</w:t>
      </w:r>
    </w:p>
    <w:bookmarkEnd w:id="148"/>
    <w:bookmarkStart w:name="z155" w:id="149"/>
    <w:p>
      <w:pPr>
        <w:spacing w:after="0"/>
        <w:ind w:left="0"/>
        <w:jc w:val="both"/>
      </w:pPr>
      <w:r>
        <w:rPr>
          <w:rFonts w:ascii="Times New Roman"/>
          <w:b w:val="false"/>
          <w:i w:val="false"/>
          <w:color w:val="000000"/>
          <w:sz w:val="28"/>
        </w:rPr>
        <w:t>
      1. Мүкәммалдық мүлік болып табылады.</w:t>
      </w:r>
    </w:p>
    <w:bookmarkEnd w:id="149"/>
    <w:bookmarkStart w:name="z156" w:id="150"/>
    <w:p>
      <w:pPr>
        <w:spacing w:after="0"/>
        <w:ind w:left="0"/>
        <w:jc w:val="left"/>
      </w:pPr>
      <w:r>
        <w:rPr>
          <w:rFonts w:ascii="Times New Roman"/>
          <w:b/>
          <w:i w:val="false"/>
          <w:color w:val="000000"/>
        </w:rPr>
        <w:t xml:space="preserve"> Әскери қызметшілерді санитарлық-гигиеналық қажеттіліктермен жабдықтаудың № 18 нормасы</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51"/>
          <w:p>
            <w:pPr>
              <w:spacing w:after="20"/>
              <w:ind w:left="20"/>
              <w:jc w:val="both"/>
            </w:pPr>
            <w:r>
              <w:rPr>
                <w:rFonts w:ascii="Times New Roman"/>
                <w:b w:val="false"/>
                <w:i w:val="false"/>
                <w:color w:val="000000"/>
                <w:sz w:val="20"/>
              </w:rPr>
              <w:t>
Р/с</w:t>
            </w:r>
          </w:p>
          <w:bookmarkEnd w:id="151"/>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құндылықтардың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етілетін контингент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 бойынша қатардағы мен сержанттық құрамға, әскери оқу орындарының курсанттарына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жиындарға шақырылған әскери міндеттілер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Госпитальдардың, емханалардың, лазареттердің, медициналық пункттердің, әскери-дәрігерлік комиссиялардың, санитарлық-эпидемиологиялық зертханалар мен жасақтардың медициналық қызметкерлері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аспаздарына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(тікелей) қарауылдардың (әр қарауылға) жеке құрамына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бөлімдердің лас жұмыстармен айналысатын мамандары: механиктер, моторшылар, жүргізушілер, жауынгерлік машина экипаждары, шеберхана мен қойма жұмысшылары, дезинфекторлар, қызметтік иттердің үйретушілері мен жетекшілері, слесарьлар, ұсталар, вулканизаторлар, етікшілер, темір ұсталары, аккумуляторшылар, сылақшылар, тас қалаушылар, саперлер, әрлеушілер, баспаханалардың терушілері, басушылар, кочегарлар, от жағушылар, дизельшілер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беру кезінде қолданылатын ескертпе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сабын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 1 айға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қағазы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1 айға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пастасы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тюбик, 1 айға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сабын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 1 айға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Ұстара станогы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1 айға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щеткасы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6 айға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 жөкесі (жөке)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6 айға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керек-жарақтарына арналған сөмке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1 жылға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щеткасына арналған футляр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1 жылға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сабынға арналған футляр (сабын қорабы)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1 жылға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Тырнаққа арналған книпсер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1 жылға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Қалта айнасы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1 жылға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1 жылға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қолғап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1 аптаға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58" w:id="152"/>
    <w:p>
      <w:pPr>
        <w:spacing w:after="0"/>
        <w:ind w:left="0"/>
        <w:jc w:val="both"/>
      </w:pPr>
      <w:r>
        <w:rPr>
          <w:rFonts w:ascii="Times New Roman"/>
          <w:b w:val="false"/>
          <w:i w:val="false"/>
          <w:color w:val="000000"/>
          <w:sz w:val="28"/>
        </w:rPr>
        <w:t>
      Ескертпе:</w:t>
      </w:r>
    </w:p>
    <w:bookmarkEnd w:id="152"/>
    <w:bookmarkStart w:name="z159" w:id="153"/>
    <w:p>
      <w:pPr>
        <w:spacing w:after="0"/>
        <w:ind w:left="0"/>
        <w:jc w:val="both"/>
      </w:pPr>
      <w:r>
        <w:rPr>
          <w:rFonts w:ascii="Times New Roman"/>
          <w:b w:val="false"/>
          <w:i w:val="false"/>
          <w:color w:val="000000"/>
          <w:sz w:val="28"/>
        </w:rPr>
        <w:t>
      Әскерді уақтылы қамтамасыз ету үшін ауыспалы қорды орталық базалар мен қоймаларда жылдық қажеттіліктің 50% дейінгі мөлшерінде, әскери бөлімдерде 10% дейінгі мөлшерінде ұстау қажет.</w:t>
      </w:r>
    </w:p>
    <w:bookmarkEnd w:id="153"/>
    <w:bookmarkStart w:name="z160" w:id="154"/>
    <w:p>
      <w:pPr>
        <w:spacing w:after="0"/>
        <w:ind w:left="0"/>
        <w:jc w:val="both"/>
      </w:pPr>
      <w:r>
        <w:rPr>
          <w:rFonts w:ascii="Times New Roman"/>
          <w:b w:val="false"/>
          <w:i w:val="false"/>
          <w:color w:val="000000"/>
          <w:sz w:val="28"/>
        </w:rPr>
        <w:t>
      1. Иіс сабынның бір бөлігінің номиналды салмағы - 100 грамм.</w:t>
      </w:r>
    </w:p>
    <w:bookmarkEnd w:id="154"/>
    <w:bookmarkStart w:name="z161" w:id="155"/>
    <w:p>
      <w:pPr>
        <w:spacing w:after="0"/>
        <w:ind w:left="0"/>
        <w:jc w:val="both"/>
      </w:pPr>
      <w:r>
        <w:rPr>
          <w:rFonts w:ascii="Times New Roman"/>
          <w:b w:val="false"/>
          <w:i w:val="false"/>
          <w:color w:val="000000"/>
          <w:sz w:val="28"/>
        </w:rPr>
        <w:t>
      2. Иіс сабын болмаған жағдайда оны кір сабынмен ауыстыруға рұқсат етіледі.</w:t>
      </w:r>
    </w:p>
    <w:bookmarkEnd w:id="155"/>
    <w:bookmarkStart w:name="z162" w:id="156"/>
    <w:p>
      <w:pPr>
        <w:spacing w:after="0"/>
        <w:ind w:left="0"/>
        <w:jc w:val="both"/>
      </w:pPr>
      <w:r>
        <w:rPr>
          <w:rFonts w:ascii="Times New Roman"/>
          <w:b w:val="false"/>
          <w:i w:val="false"/>
          <w:color w:val="000000"/>
          <w:sz w:val="28"/>
        </w:rPr>
        <w:t>
      3. Бір орама дәретхана қағазының ұзындығы - 50 метрден кем емес (+/- 5 см).</w:t>
      </w:r>
    </w:p>
    <w:bookmarkEnd w:id="156"/>
    <w:bookmarkStart w:name="z163" w:id="157"/>
    <w:p>
      <w:pPr>
        <w:spacing w:after="0"/>
        <w:ind w:left="0"/>
        <w:jc w:val="both"/>
      </w:pPr>
      <w:r>
        <w:rPr>
          <w:rFonts w:ascii="Times New Roman"/>
          <w:b w:val="false"/>
          <w:i w:val="false"/>
          <w:color w:val="000000"/>
          <w:sz w:val="28"/>
        </w:rPr>
        <w:t>
      4. Бір тюбик тіс пастасының көлемі - 90 грамнан кем емес.</w:t>
      </w:r>
    </w:p>
    <w:bookmarkEnd w:id="157"/>
    <w:bookmarkStart w:name="z164" w:id="158"/>
    <w:p>
      <w:pPr>
        <w:spacing w:after="0"/>
        <w:ind w:left="0"/>
        <w:jc w:val="both"/>
      </w:pPr>
      <w:r>
        <w:rPr>
          <w:rFonts w:ascii="Times New Roman"/>
          <w:b w:val="false"/>
          <w:i w:val="false"/>
          <w:color w:val="000000"/>
          <w:sz w:val="28"/>
        </w:rPr>
        <w:t>
      5. Кір сабын болмаған жағдайда оны иіс сабынмен ауыстыруға рұқсат етіледі.</w:t>
      </w:r>
    </w:p>
    <w:bookmarkEnd w:id="158"/>
    <w:bookmarkStart w:name="z165" w:id="159"/>
    <w:p>
      <w:pPr>
        <w:spacing w:after="0"/>
        <w:ind w:left="0"/>
        <w:jc w:val="both"/>
      </w:pPr>
      <w:r>
        <w:rPr>
          <w:rFonts w:ascii="Times New Roman"/>
          <w:b w:val="false"/>
          <w:i w:val="false"/>
          <w:color w:val="000000"/>
          <w:sz w:val="28"/>
        </w:rPr>
        <w:t>
      6. Жалпы пайдалану орындарына беріледі.</w:t>
      </w:r>
    </w:p>
    <w:bookmarkEnd w:id="159"/>
    <w:bookmarkStart w:name="z166" w:id="160"/>
    <w:p>
      <w:pPr>
        <w:spacing w:after="0"/>
        <w:ind w:left="0"/>
        <w:jc w:val="both"/>
      </w:pPr>
      <w:r>
        <w:rPr>
          <w:rFonts w:ascii="Times New Roman"/>
          <w:b w:val="false"/>
          <w:i w:val="false"/>
          <w:color w:val="000000"/>
          <w:sz w:val="28"/>
        </w:rPr>
        <w:t>
      7. Әскери оқу орындарының курсанттарына жуу керек-жарақтарына арналған сөмке, тіс щеткасына арналған футляр, иіс сабынға арналған футляр (сабын қорабы), тырнаққа арналған книпсер, қалта айнасы, тарақ - 1 жылға 1 данадан беріледі, ал әскерге шақыру бойынша қатардағы мен сержанттық құрамға қызмет ету мерзіміне беріледі.</w:t>
      </w:r>
    </w:p>
    <w:bookmarkEnd w:id="160"/>
    <w:bookmarkStart w:name="z167" w:id="161"/>
    <w:p>
      <w:pPr>
        <w:spacing w:after="0"/>
        <w:ind w:left="0"/>
        <w:jc w:val="both"/>
      </w:pPr>
      <w:r>
        <w:rPr>
          <w:rFonts w:ascii="Times New Roman"/>
          <w:b w:val="false"/>
          <w:i w:val="false"/>
          <w:color w:val="000000"/>
          <w:sz w:val="28"/>
        </w:rPr>
        <w:t>
      8. Казармалық үй-жайларды күнделікті тазалау үшін беріледі.</w:t>
      </w:r>
    </w:p>
    <w:bookmarkEnd w:id="161"/>
    <w:bookmarkStart w:name="z168" w:id="162"/>
    <w:p>
      <w:pPr>
        <w:spacing w:after="0"/>
        <w:ind w:left="0"/>
        <w:jc w:val="left"/>
      </w:pPr>
      <w:r>
        <w:rPr>
          <w:rFonts w:ascii="Times New Roman"/>
          <w:b/>
          <w:i w:val="false"/>
          <w:color w:val="000000"/>
        </w:rPr>
        <w:t xml:space="preserve"> Киім-кешек қызметінің мүлкін жууға арналған жуу құралдарымен жабдықтаудың № 19 нормасы</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63"/>
          <w:p>
            <w:pPr>
              <w:spacing w:after="20"/>
              <w:ind w:left="20"/>
              <w:jc w:val="both"/>
            </w:pPr>
            <w:r>
              <w:rPr>
                <w:rFonts w:ascii="Times New Roman"/>
                <w:b w:val="false"/>
                <w:i w:val="false"/>
                <w:color w:val="000000"/>
                <w:sz w:val="20"/>
              </w:rPr>
              <w:t>
Р/с</w:t>
            </w:r>
          </w:p>
          <w:bookmarkEnd w:id="163"/>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мүліктері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беру кезінде қолданылатын ескертпе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 (жастық тысы, жайма, көрпе қабы, сүлгі), шатырлардың ішкі қатпарлары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трусы, іш және жылы киім, далалық киім-кешек, арнайы киім, санитариялық-шаруашылық мүлік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ұнтағы, грамм (1 кг құрғақ киімге)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ұнтағы, грамм (1 кг құрғақ киімге)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70" w:id="164"/>
    <w:p>
      <w:pPr>
        <w:spacing w:after="0"/>
        <w:ind w:left="0"/>
        <w:jc w:val="both"/>
      </w:pPr>
      <w:r>
        <w:rPr>
          <w:rFonts w:ascii="Times New Roman"/>
          <w:b w:val="false"/>
          <w:i w:val="false"/>
          <w:color w:val="000000"/>
          <w:sz w:val="28"/>
        </w:rPr>
        <w:t>
      Ескертпе:</w:t>
      </w:r>
    </w:p>
    <w:bookmarkEnd w:id="164"/>
    <w:bookmarkStart w:name="z171" w:id="165"/>
    <w:p>
      <w:pPr>
        <w:spacing w:after="0"/>
        <w:ind w:left="0"/>
        <w:jc w:val="both"/>
      </w:pPr>
      <w:r>
        <w:rPr>
          <w:rFonts w:ascii="Times New Roman"/>
          <w:b w:val="false"/>
          <w:i w:val="false"/>
          <w:color w:val="000000"/>
          <w:sz w:val="28"/>
        </w:rPr>
        <w:t>
      Әскерлерді уақтылы қамтамасыз ету үшін ауыспалы қорды орталық базалар мен қоймаларда жылдық қажеттіліктің 50% - ына дейін, ал әскери бөлімдерде - 30% - ына дейін ұстау қажет.</w:t>
      </w:r>
    </w:p>
    <w:bookmarkEnd w:id="165"/>
    <w:bookmarkStart w:name="z172" w:id="166"/>
    <w:p>
      <w:pPr>
        <w:spacing w:after="0"/>
        <w:ind w:left="0"/>
        <w:jc w:val="both"/>
      </w:pPr>
      <w:r>
        <w:rPr>
          <w:rFonts w:ascii="Times New Roman"/>
          <w:b w:val="false"/>
          <w:i w:val="false"/>
          <w:color w:val="000000"/>
          <w:sz w:val="28"/>
        </w:rPr>
        <w:t>
      Тұрмыстық кір жуғыш машиналарда киім-кешек мүлкін жуу кезінде жуғыш заттар осы жабдықтау нормасы бойынша беріледі.</w:t>
      </w:r>
    </w:p>
    <w:bookmarkEnd w:id="166"/>
    <w:bookmarkStart w:name="z173" w:id="167"/>
    <w:p>
      <w:pPr>
        <w:spacing w:after="0"/>
        <w:ind w:left="0"/>
        <w:jc w:val="both"/>
      </w:pPr>
      <w:r>
        <w:rPr>
          <w:rFonts w:ascii="Times New Roman"/>
          <w:b w:val="false"/>
          <w:i w:val="false"/>
          <w:color w:val="000000"/>
          <w:sz w:val="28"/>
        </w:rPr>
        <w:t>
      Заттай мүлікті бір айға жуу көлемі (есептеулер жүргізу үшін деректер, кір жуу кезінде құрғақ заттай мүліктің нақты салмағы пайдаланылады):</w:t>
      </w:r>
    </w:p>
    <w:bookmarkEnd w:id="167"/>
    <w:bookmarkStart w:name="z174" w:id="168"/>
    <w:p>
      <w:pPr>
        <w:spacing w:after="0"/>
        <w:ind w:left="0"/>
        <w:jc w:val="both"/>
      </w:pPr>
      <w:r>
        <w:rPr>
          <w:rFonts w:ascii="Times New Roman"/>
          <w:b w:val="false"/>
          <w:i w:val="false"/>
          <w:color w:val="000000"/>
          <w:sz w:val="28"/>
        </w:rPr>
        <w:t>
      1. Әскерге шақыру бойынша қатардағы немесе сержанттық құрамға, әскери оқу орнының курсанттарына (жұмыс киімі, төсек-орын және іш киім):</w:t>
      </w:r>
    </w:p>
    <w:bookmarkEnd w:id="168"/>
    <w:bookmarkStart w:name="z175" w:id="169"/>
    <w:p>
      <w:pPr>
        <w:spacing w:after="0"/>
        <w:ind w:left="0"/>
        <w:jc w:val="both"/>
      </w:pPr>
      <w:r>
        <w:rPr>
          <w:rFonts w:ascii="Times New Roman"/>
          <w:b w:val="false"/>
          <w:i w:val="false"/>
          <w:color w:val="000000"/>
          <w:sz w:val="28"/>
        </w:rPr>
        <w:t>
      жазда – 7,5 кг артық емес;</w:t>
      </w:r>
    </w:p>
    <w:bookmarkEnd w:id="169"/>
    <w:bookmarkStart w:name="z176" w:id="170"/>
    <w:p>
      <w:pPr>
        <w:spacing w:after="0"/>
        <w:ind w:left="0"/>
        <w:jc w:val="both"/>
      </w:pPr>
      <w:r>
        <w:rPr>
          <w:rFonts w:ascii="Times New Roman"/>
          <w:b w:val="false"/>
          <w:i w:val="false"/>
          <w:color w:val="000000"/>
          <w:sz w:val="28"/>
        </w:rPr>
        <w:t>
      қыста – 11,0 кг артық емес.</w:t>
      </w:r>
    </w:p>
    <w:bookmarkEnd w:id="170"/>
    <w:bookmarkStart w:name="z177" w:id="171"/>
    <w:p>
      <w:pPr>
        <w:spacing w:after="0"/>
        <w:ind w:left="0"/>
        <w:jc w:val="both"/>
      </w:pPr>
      <w:r>
        <w:rPr>
          <w:rFonts w:ascii="Times New Roman"/>
          <w:b w:val="false"/>
          <w:i w:val="false"/>
          <w:color w:val="000000"/>
          <w:sz w:val="28"/>
        </w:rPr>
        <w:t>
      Әскерге шақыру бойынша бір қатардағы немесе сержанттық құрамға, курсантқа (жазғы далалық немесе жауынгерлік киім-кешек):</w:t>
      </w:r>
    </w:p>
    <w:bookmarkEnd w:id="171"/>
    <w:bookmarkStart w:name="z178" w:id="172"/>
    <w:p>
      <w:pPr>
        <w:spacing w:after="0"/>
        <w:ind w:left="0"/>
        <w:jc w:val="both"/>
      </w:pPr>
      <w:r>
        <w:rPr>
          <w:rFonts w:ascii="Times New Roman"/>
          <w:b w:val="false"/>
          <w:i w:val="false"/>
          <w:color w:val="000000"/>
          <w:sz w:val="28"/>
        </w:rPr>
        <w:t>
      жазда - 2,5 кг артық емес;</w:t>
      </w:r>
    </w:p>
    <w:bookmarkEnd w:id="172"/>
    <w:bookmarkStart w:name="z179" w:id="173"/>
    <w:p>
      <w:pPr>
        <w:spacing w:after="0"/>
        <w:ind w:left="0"/>
        <w:jc w:val="both"/>
      </w:pPr>
      <w:r>
        <w:rPr>
          <w:rFonts w:ascii="Times New Roman"/>
          <w:b w:val="false"/>
          <w:i w:val="false"/>
          <w:color w:val="000000"/>
          <w:sz w:val="28"/>
        </w:rPr>
        <w:t>
      қыста - 1,5 кг артық емес.</w:t>
      </w:r>
    </w:p>
    <w:bookmarkEnd w:id="173"/>
    <w:bookmarkStart w:name="z180" w:id="174"/>
    <w:p>
      <w:pPr>
        <w:spacing w:after="0"/>
        <w:ind w:left="0"/>
        <w:jc w:val="both"/>
      </w:pPr>
      <w:r>
        <w:rPr>
          <w:rFonts w:ascii="Times New Roman"/>
          <w:b w:val="false"/>
          <w:i w:val="false"/>
          <w:color w:val="000000"/>
          <w:sz w:val="28"/>
        </w:rPr>
        <w:t>
      2. Аурухананың, лазареттің, бөлімшенің бір әскери-медициналық (медициналық) төсегіне-17 кг.</w:t>
      </w:r>
    </w:p>
    <w:bookmarkEnd w:id="174"/>
    <w:bookmarkStart w:name="z181" w:id="175"/>
    <w:p>
      <w:pPr>
        <w:spacing w:after="0"/>
        <w:ind w:left="0"/>
        <w:jc w:val="both"/>
      </w:pPr>
      <w:r>
        <w:rPr>
          <w:rFonts w:ascii="Times New Roman"/>
          <w:b w:val="false"/>
          <w:i w:val="false"/>
          <w:color w:val="000000"/>
          <w:sz w:val="28"/>
        </w:rPr>
        <w:t>
      3. Арнайы киімді айына жуу нормалары:</w:t>
      </w:r>
    </w:p>
    <w:bookmarkEnd w:id="175"/>
    <w:bookmarkStart w:name="z182" w:id="176"/>
    <w:p>
      <w:pPr>
        <w:spacing w:after="0"/>
        <w:ind w:left="0"/>
        <w:jc w:val="both"/>
      </w:pPr>
      <w:r>
        <w:rPr>
          <w:rFonts w:ascii="Times New Roman"/>
          <w:b w:val="false"/>
          <w:i w:val="false"/>
          <w:color w:val="000000"/>
          <w:sz w:val="28"/>
        </w:rPr>
        <w:t>
      бір медицина қызметкеріне – 2,5 кг;</w:t>
      </w:r>
    </w:p>
    <w:bookmarkEnd w:id="176"/>
    <w:bookmarkStart w:name="z183" w:id="177"/>
    <w:p>
      <w:pPr>
        <w:spacing w:after="0"/>
        <w:ind w:left="0"/>
        <w:jc w:val="both"/>
      </w:pPr>
      <w:r>
        <w:rPr>
          <w:rFonts w:ascii="Times New Roman"/>
          <w:b w:val="false"/>
          <w:i w:val="false"/>
          <w:color w:val="000000"/>
          <w:sz w:val="28"/>
        </w:rPr>
        <w:t>
      азық–түлік қызметінде жұмыс істейтін бір әскери қызметшіге (жұмысшыға) – 13 кг;</w:t>
      </w:r>
    </w:p>
    <w:bookmarkEnd w:id="177"/>
    <w:bookmarkStart w:name="z184" w:id="178"/>
    <w:p>
      <w:pPr>
        <w:spacing w:after="0"/>
        <w:ind w:left="0"/>
        <w:jc w:val="both"/>
      </w:pPr>
      <w:r>
        <w:rPr>
          <w:rFonts w:ascii="Times New Roman"/>
          <w:b w:val="false"/>
          <w:i w:val="false"/>
          <w:color w:val="000000"/>
          <w:sz w:val="28"/>
        </w:rPr>
        <w:t>
      арнайы киім киілетін штаттық лауазым үшін – 1 кг.</w:t>
      </w:r>
    </w:p>
    <w:bookmarkEnd w:id="178"/>
    <w:bookmarkStart w:name="z185" w:id="179"/>
    <w:p>
      <w:pPr>
        <w:spacing w:after="0"/>
        <w:ind w:left="0"/>
        <w:jc w:val="both"/>
      </w:pPr>
      <w:r>
        <w:rPr>
          <w:rFonts w:ascii="Times New Roman"/>
          <w:b w:val="false"/>
          <w:i w:val="false"/>
          <w:color w:val="000000"/>
          <w:sz w:val="28"/>
        </w:rPr>
        <w:t>
      4. Бір кір жуу қызметкеріне жылына кірді өңдеу көлемі 13 260 кг құрайды.</w:t>
      </w:r>
    </w:p>
    <w:bookmarkEnd w:id="179"/>
    <w:bookmarkStart w:name="z186" w:id="180"/>
    <w:p>
      <w:pPr>
        <w:spacing w:after="0"/>
        <w:ind w:left="0"/>
        <w:jc w:val="both"/>
      </w:pPr>
      <w:r>
        <w:rPr>
          <w:rFonts w:ascii="Times New Roman"/>
          <w:b w:val="false"/>
          <w:i w:val="false"/>
          <w:color w:val="000000"/>
          <w:sz w:val="28"/>
        </w:rPr>
        <w:t>
      5. Келісімшарт бойынша бір әскери қызметшіге және офицерге, оған төсек-орын беру кезінде-4 кг.</w:t>
      </w:r>
    </w:p>
    <w:bookmarkEnd w:id="180"/>
    <w:bookmarkStart w:name="z187" w:id="181"/>
    <w:p>
      <w:pPr>
        <w:spacing w:after="0"/>
        <w:ind w:left="0"/>
        <w:jc w:val="both"/>
      </w:pPr>
      <w:r>
        <w:rPr>
          <w:rFonts w:ascii="Times New Roman"/>
          <w:b w:val="false"/>
          <w:i w:val="false"/>
          <w:color w:val="000000"/>
          <w:sz w:val="28"/>
        </w:rPr>
        <w:t>
      6. Шатырлардың ішкі қабаттарын жуу олардың ластануына қарай жүзеге асырылады.</w:t>
      </w:r>
    </w:p>
    <w:bookmarkEnd w:id="181"/>
    <w:bookmarkStart w:name="z188" w:id="182"/>
    <w:p>
      <w:pPr>
        <w:spacing w:after="0"/>
        <w:ind w:left="0"/>
        <w:jc w:val="left"/>
      </w:pPr>
      <w:r>
        <w:rPr>
          <w:rFonts w:ascii="Times New Roman"/>
          <w:b/>
          <w:i w:val="false"/>
          <w:color w:val="000000"/>
        </w:rPr>
        <w:t xml:space="preserve"> Әскери қызметшілердің киім-кешегі мен аяқ киімін ағымдағы және орташа жөндеу үшін материалдармен жабдықтаудың № 20 нормасы 1-бөлім. Шағын жөндеу</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83"/>
          <w:p>
            <w:pPr>
              <w:spacing w:after="20"/>
              <w:ind w:left="20"/>
              <w:jc w:val="both"/>
            </w:pPr>
            <w:r>
              <w:rPr>
                <w:rFonts w:ascii="Times New Roman"/>
                <w:b w:val="false"/>
                <w:i w:val="false"/>
                <w:color w:val="000000"/>
                <w:sz w:val="20"/>
              </w:rPr>
              <w:t>
Р/с</w:t>
            </w:r>
          </w:p>
          <w:bookmarkEnd w:id="18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адамға арналған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беру кезінде қолданылатын ескертпе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1 -тарау. Аяқ киімді жөндеу және күту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желім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г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киімге арналған қара 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бауы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керек-жарақтарына арналған сөмке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щеткасы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2 -тарау. Киім-кешекті жөндеу және күту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инесі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қара түсті мақта-мата 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30 қорғаныш түсті мақта-мата жіп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ақ түсті мақта-мата 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щетка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90" w:id="184"/>
    <w:p>
      <w:pPr>
        <w:spacing w:after="0"/>
        <w:ind w:left="0"/>
        <w:jc w:val="left"/>
      </w:pPr>
      <w:r>
        <w:rPr>
          <w:rFonts w:ascii="Times New Roman"/>
          <w:b/>
          <w:i w:val="false"/>
          <w:color w:val="000000"/>
        </w:rPr>
        <w:t xml:space="preserve"> 2-бөлім. Орташа жөндеу</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85"/>
          <w:p>
            <w:pPr>
              <w:spacing w:after="20"/>
              <w:ind w:left="20"/>
              <w:jc w:val="both"/>
            </w:pPr>
            <w:r>
              <w:rPr>
                <w:rFonts w:ascii="Times New Roman"/>
                <w:b w:val="false"/>
                <w:i w:val="false"/>
                <w:color w:val="000000"/>
                <w:sz w:val="20"/>
              </w:rPr>
              <w:t>
Р/с</w:t>
            </w:r>
          </w:p>
          <w:bookmarkEnd w:id="18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адамға арналған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беру кезінде қолданылатын ескертпе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1 -тарау. Киім-кешекті жөндеу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Шұға (түрлі)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Синтетикалық желім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г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Армирленген 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192" w:id="186"/>
    <w:p>
      <w:pPr>
        <w:spacing w:after="0"/>
        <w:ind w:left="0"/>
        <w:jc w:val="both"/>
      </w:pPr>
      <w:r>
        <w:rPr>
          <w:rFonts w:ascii="Times New Roman"/>
          <w:b w:val="false"/>
          <w:i w:val="false"/>
          <w:color w:val="000000"/>
          <w:sz w:val="28"/>
        </w:rPr>
        <w:t>
      Ескертпе:</w:t>
      </w:r>
    </w:p>
    <w:bookmarkEnd w:id="186"/>
    <w:bookmarkStart w:name="z193" w:id="187"/>
    <w:p>
      <w:pPr>
        <w:spacing w:after="0"/>
        <w:ind w:left="0"/>
        <w:jc w:val="both"/>
      </w:pPr>
      <w:r>
        <w:rPr>
          <w:rFonts w:ascii="Times New Roman"/>
          <w:b w:val="false"/>
          <w:i w:val="false"/>
          <w:color w:val="000000"/>
          <w:sz w:val="28"/>
        </w:rPr>
        <w:t xml:space="preserve">
      Әскерлерді уақтылы қамтамасыз ету үшін ауыспалы қорды орталық базалар мен қоймаларда жылдық қажеттіліктің 50% -ына дейін, ал әскери бөлімдерде - 30% - ына дейін ұстау қажет. </w:t>
      </w:r>
    </w:p>
    <w:bookmarkEnd w:id="187"/>
    <w:bookmarkStart w:name="z194" w:id="188"/>
    <w:p>
      <w:pPr>
        <w:spacing w:after="0"/>
        <w:ind w:left="0"/>
        <w:jc w:val="both"/>
      </w:pPr>
      <w:r>
        <w:rPr>
          <w:rFonts w:ascii="Times New Roman"/>
          <w:b w:val="false"/>
          <w:i w:val="false"/>
          <w:color w:val="000000"/>
          <w:sz w:val="28"/>
        </w:rPr>
        <w:t>
      Осы норма бойынша әскерге шақыру бойынша қатардағы жауынгерлер мен сержанттар, әскери оқу орнының курсанттары, әскери жиындар кезеңіне шақырылған әскери міндеттілер қамтамасыз етіледі.</w:t>
      </w:r>
    </w:p>
    <w:bookmarkEnd w:id="188"/>
    <w:bookmarkStart w:name="z195" w:id="189"/>
    <w:p>
      <w:pPr>
        <w:spacing w:after="0"/>
        <w:ind w:left="0"/>
        <w:jc w:val="both"/>
      </w:pPr>
      <w:r>
        <w:rPr>
          <w:rFonts w:ascii="Times New Roman"/>
          <w:b w:val="false"/>
          <w:i w:val="false"/>
          <w:color w:val="000000"/>
          <w:sz w:val="28"/>
        </w:rPr>
        <w:t xml:space="preserve">
      1. Киім щеткасы 1 ротаға 8 данадан 1 жылға беріледі. </w:t>
      </w:r>
    </w:p>
    <w:bookmarkEnd w:id="189"/>
    <w:bookmarkStart w:name="z196" w:id="190"/>
    <w:p>
      <w:pPr>
        <w:spacing w:after="0"/>
        <w:ind w:left="0"/>
        <w:jc w:val="both"/>
      </w:pPr>
      <w:r>
        <w:rPr>
          <w:rFonts w:ascii="Times New Roman"/>
          <w:b w:val="false"/>
          <w:i w:val="false"/>
          <w:color w:val="000000"/>
          <w:sz w:val="28"/>
        </w:rPr>
        <w:t>
      2. Бір катушкадағы жіптердің ұзындығы 200 метрден кем болмауы керек.</w:t>
      </w:r>
    </w:p>
    <w:bookmarkEnd w:id="190"/>
    <w:bookmarkStart w:name="z197" w:id="191"/>
    <w:p>
      <w:pPr>
        <w:spacing w:after="0"/>
        <w:ind w:left="0"/>
        <w:jc w:val="left"/>
      </w:pPr>
      <w:r>
        <w:rPr>
          <w:rFonts w:ascii="Times New Roman"/>
          <w:b/>
          <w:i w:val="false"/>
          <w:color w:val="000000"/>
        </w:rPr>
        <w:t xml:space="preserve"> Кір жуу және қосалқы жабдықпен жабдықтаудың № 21 нормасы </w:t>
      </w:r>
    </w:p>
    <w:bookmarkEnd w:id="191"/>
    <w:bookmarkStart w:name="z198" w:id="192"/>
    <w:p>
      <w:pPr>
        <w:spacing w:after="0"/>
        <w:ind w:left="0"/>
        <w:jc w:val="left"/>
      </w:pPr>
      <w:r>
        <w:rPr>
          <w:rFonts w:ascii="Times New Roman"/>
          <w:b/>
          <w:i w:val="false"/>
          <w:color w:val="000000"/>
        </w:rPr>
        <w:t xml:space="preserve"> 1-тарау. Кір жуу жабдықтары</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93"/>
          <w:p>
            <w:pPr>
              <w:spacing w:after="20"/>
              <w:ind w:left="20"/>
              <w:jc w:val="both"/>
            </w:pPr>
            <w:r>
              <w:rPr>
                <w:rFonts w:ascii="Times New Roman"/>
                <w:b w:val="false"/>
                <w:i w:val="false"/>
                <w:color w:val="000000"/>
                <w:sz w:val="20"/>
              </w:rPr>
              <w:t>
Р/с</w:t>
            </w:r>
          </w:p>
          <w:bookmarkEnd w:id="193"/>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мүмкіндігі жылына тоннамен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 мен мекемелерге беріледі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50 кг кір жуу машинасы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кір жуу көлеміне байланысты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25 кг кір жуу машинасы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кір жуу көлеміне байланысты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 кг кір жуу машинасы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кір жуу көлеміне байланысты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 кг кір жуу-сығу машинасы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кір жуу көлеміне байланысты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25 кг кір жуу-сығу машинасы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кір жуу көлеміне байланысты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 кг кір жуу-сығу машинасы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кір жуу көлеміне байланысты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7 кг дейін тұрмыстық кір жуу машинасы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кір жуу көлеміне байланысты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 кг дейін тұрмыстық кір жуу машинасы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кір жуу көлеміне байланысты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3 кг дейін тұрмыстық кір жуу машинасы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кір жуу көлеміне байланысты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50 кг центрифуга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кір жуу көлеміне байланысты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25 кг центрифуга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жылғы кір жуу көлеміне байланысты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 кг центрифуга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кір жуу көлеміне байланысты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 кг кептіргіш машинасы (барабан)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кір жуу көлеміне байланысты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25 кг кептіргіш машинасы (барабан)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кір жуу көлеміне байланысты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 кг кептіргіш машинасы (барабан)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кір жуу көлеміне байланысты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 кг кептіргіш машинасы (барабан)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кір жуу көлеміне байланысты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Өнімділігі 50 кг/сағ үтіктеу катогы (пресс)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кір жуу көлеміне байланысты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25 кг/сағ үтіктеу катогы (пресс)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кір жуу көлеміне байланысты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bl>
    <w:bookmarkStart w:name="z200" w:id="194"/>
    <w:p>
      <w:pPr>
        <w:spacing w:after="0"/>
        <w:ind w:left="0"/>
        <w:jc w:val="left"/>
      </w:pPr>
      <w:r>
        <w:rPr>
          <w:rFonts w:ascii="Times New Roman"/>
          <w:b/>
          <w:i w:val="false"/>
          <w:color w:val="000000"/>
        </w:rPr>
        <w:t xml:space="preserve"> 2-тарау. Қосалқы жабдықтары</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95"/>
          <w:p>
            <w:pPr>
              <w:spacing w:after="20"/>
              <w:ind w:left="20"/>
              <w:jc w:val="both"/>
            </w:pPr>
            <w:r>
              <w:rPr>
                <w:rFonts w:ascii="Times New Roman"/>
                <w:b w:val="false"/>
                <w:i w:val="false"/>
                <w:color w:val="000000"/>
                <w:sz w:val="20"/>
              </w:rPr>
              <w:t>
Р/с</w:t>
            </w:r>
          </w:p>
          <w:bookmarkEnd w:id="195"/>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сандағы әскери бөлімдер мен мекемелерге беріледі: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жылмен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материалды берген кезде қолданылатын ескертпе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201-300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301-700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және одан көп 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үтіктеу машинасы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Кірге арналған арба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Кірлен жанындағы немесе залалсыздандыру ыдысы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ерітіндісіне арналған бак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салып қоюға арналған күбі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кірлен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тақтайы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шелек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Кірді қайнатуға арналған бак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электр үтік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Тауарға арналған таразы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2" w:id="196"/>
    <w:p>
      <w:pPr>
        <w:spacing w:after="0"/>
        <w:ind w:left="0"/>
        <w:jc w:val="left"/>
      </w:pPr>
      <w:r>
        <w:rPr>
          <w:rFonts w:ascii="Times New Roman"/>
          <w:b/>
          <w:i w:val="false"/>
          <w:color w:val="000000"/>
        </w:rPr>
        <w:t xml:space="preserve"> Киім-кешек қызметінің техникалық құралдарымен жабдықтаудың № 22 нормасы </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7"/>
          <w:p>
            <w:pPr>
              <w:spacing w:after="20"/>
              <w:ind w:left="20"/>
              <w:jc w:val="both"/>
            </w:pPr>
            <w:r>
              <w:rPr>
                <w:rFonts w:ascii="Times New Roman"/>
                <w:b w:val="false"/>
                <w:i w:val="false"/>
                <w:color w:val="000000"/>
                <w:sz w:val="20"/>
              </w:rPr>
              <w:t>
Р/с</w:t>
            </w:r>
          </w:p>
          <w:bookmarkEnd w:id="197"/>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сандағы әскери бөлімдер мен мекемелерге беріледі: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құралдардың мүмкіндігі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материалды берген кезде қолданылатын ескертпе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1500-ден астам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Далалық монша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паспорттық деректерге сәйкес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тактикалық-техникалық сипаттамаларға сәйкес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Далалық кір жуу орны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паспорттық деректерге сәйкес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тактикалық-техникалық сипаттамаларға сәйкес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Киім-кешекті химиялық тазалау бойынша далалық шеберхана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паспорттық деректерге сәйкес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тактикалық-техникалық сипаттамаларға сәйкес</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Заттай мүлікті жөндеу бойынша далалық шеберхана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паспорттық деректерге сәйкес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тактикалық-техникалық сипаттамаларға сәйкес</w:t>
            </w:r>
          </w:p>
        </w:tc>
        <w:tc>
          <w:tcPr>
            <w:tcW w:w="0" w:type="auto"/>
            <w:vMerge/>
            <w:tcBorders>
              <w:top w:val="nil"/>
              <w:left w:val="single" w:color="cfcfcf" w:sz="5"/>
              <w:bottom w:val="single" w:color="cfcfcf" w:sz="5"/>
              <w:right w:val="single" w:color="cfcfcf" w:sz="5"/>
            </w:tcBorders>
          </w:tcPr>
          <w:p/>
        </w:tc>
      </w:tr>
    </w:tbl>
    <w:bookmarkStart w:name="z204" w:id="198"/>
    <w:p>
      <w:pPr>
        <w:spacing w:after="0"/>
        <w:ind w:left="0"/>
        <w:jc w:val="both"/>
      </w:pPr>
      <w:r>
        <w:rPr>
          <w:rFonts w:ascii="Times New Roman"/>
          <w:b w:val="false"/>
          <w:i w:val="false"/>
          <w:color w:val="000000"/>
          <w:sz w:val="28"/>
        </w:rPr>
        <w:t>
      Ескертпе:</w:t>
      </w:r>
    </w:p>
    <w:bookmarkEnd w:id="198"/>
    <w:bookmarkStart w:name="z205" w:id="199"/>
    <w:p>
      <w:pPr>
        <w:spacing w:after="0"/>
        <w:ind w:left="0"/>
        <w:jc w:val="both"/>
      </w:pPr>
      <w:r>
        <w:rPr>
          <w:rFonts w:ascii="Times New Roman"/>
          <w:b w:val="false"/>
          <w:i w:val="false"/>
          <w:color w:val="000000"/>
          <w:sz w:val="28"/>
        </w:rPr>
        <w:t>
      1. Далалық моншаның орнына залалсыздандыру-душ қондырғысын пайдалануға рұқсат етіледі.</w:t>
      </w:r>
    </w:p>
    <w:bookmarkEnd w:id="199"/>
    <w:bookmarkStart w:name="z206" w:id="200"/>
    <w:p>
      <w:pPr>
        <w:spacing w:after="0"/>
        <w:ind w:left="0"/>
        <w:jc w:val="both"/>
      </w:pPr>
      <w:r>
        <w:rPr>
          <w:rFonts w:ascii="Times New Roman"/>
          <w:b w:val="false"/>
          <w:i w:val="false"/>
          <w:color w:val="000000"/>
          <w:sz w:val="28"/>
        </w:rPr>
        <w:t>
      2. Жедел бөлімдер мен сақтау базаларына беріледі.</w:t>
      </w:r>
    </w:p>
    <w:bookmarkEnd w:id="200"/>
    <w:bookmarkStart w:name="z207" w:id="201"/>
    <w:p>
      <w:pPr>
        <w:spacing w:after="0"/>
        <w:ind w:left="0"/>
        <w:jc w:val="both"/>
      </w:pPr>
      <w:r>
        <w:rPr>
          <w:rFonts w:ascii="Times New Roman"/>
          <w:b w:val="false"/>
          <w:i w:val="false"/>
          <w:color w:val="000000"/>
          <w:sz w:val="28"/>
        </w:rPr>
        <w:t>
      3. Сақтау базаларына беріледі.</w:t>
      </w:r>
    </w:p>
    <w:bookmarkEnd w:id="201"/>
    <w:bookmarkStart w:name="z208" w:id="202"/>
    <w:p>
      <w:pPr>
        <w:spacing w:after="0"/>
        <w:ind w:left="0"/>
        <w:jc w:val="left"/>
      </w:pPr>
      <w:r>
        <w:rPr>
          <w:rFonts w:ascii="Times New Roman"/>
          <w:b/>
          <w:i w:val="false"/>
          <w:color w:val="000000"/>
        </w:rPr>
        <w:t xml:space="preserve"> Тігін-аяқ киім жабдығымен және құрал-сайманмен жабдықтаудың № 23 нормасы </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203"/>
          <w:p>
            <w:pPr>
              <w:spacing w:after="20"/>
              <w:ind w:left="20"/>
              <w:jc w:val="both"/>
            </w:pPr>
            <w:r>
              <w:rPr>
                <w:rFonts w:ascii="Times New Roman"/>
                <w:b w:val="false"/>
                <w:i w:val="false"/>
                <w:color w:val="000000"/>
                <w:sz w:val="20"/>
              </w:rPr>
              <w:t>
Р/с</w:t>
            </w:r>
          </w:p>
          <w:bookmarkEnd w:id="20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пен құрал-сайманның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материалды берген кезде қолданылатын ескертпе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1 -тарау. Бір тігіншіге арналған жабдық пен мүкәммал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Тігін машинасы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Тігінші қайшысы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Пішуге арналған қайшы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үтігі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лентасы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 оймағы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әртүрлі қол инелер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әртүрлі машина инелері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щеткасы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Үтіктеуге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киімді керуге арналған электр қалып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2 -тарау. Бір етікшіге арналған жабдық пен мүкәммал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Тігін-етік тігу машинасы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 пресі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әртүрлі тік біз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әртүрлі қисық біз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 балғасы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Қысуға арналған тістеуік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Тістеуік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Етікке арналған тік түрпі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Етікке арналған қисық түрпі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 щеткасы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 пышағы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Бұрауыш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 табаны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Қайрауға арналған білеу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жақты егеу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егеу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Пышақтарды түзетуге арналған құрыш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Бізге арналған бұралатын сап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Тексажұлғыш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лентасы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3 -тарау. Тұрмыстық қызмет көрсету бөлмесіне арналған жабдық пен мүкәммал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үтігі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Үтіктеуге арналған тақтай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 қиюға арналған машина (электрлік)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қайшысы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 қайшысы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 щеткасы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щеткасы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 құрал-сайманы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Көрнекі құралдар (плакаттар)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4 -тарау. Зат қоймаларына арналған шаруашылық материалдары мен мүкәммал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Шпагат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Орауға арналған мата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немесе ағаш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өлшегіш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өлшегіш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Таңбалауға арналған мөртаңба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Таңбалауға арналған бояу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 ашуға арналған құрал-сайман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10" w:id="204"/>
    <w:p>
      <w:pPr>
        <w:spacing w:after="0"/>
        <w:ind w:left="0"/>
        <w:jc w:val="both"/>
      </w:pPr>
      <w:r>
        <w:rPr>
          <w:rFonts w:ascii="Times New Roman"/>
          <w:b w:val="false"/>
          <w:i w:val="false"/>
          <w:color w:val="000000"/>
          <w:sz w:val="28"/>
        </w:rPr>
        <w:t>
      Ескертпе:</w:t>
      </w:r>
    </w:p>
    <w:bookmarkEnd w:id="204"/>
    <w:bookmarkStart w:name="z211" w:id="205"/>
    <w:p>
      <w:pPr>
        <w:spacing w:after="0"/>
        <w:ind w:left="0"/>
        <w:jc w:val="both"/>
      </w:pPr>
      <w:r>
        <w:rPr>
          <w:rFonts w:ascii="Times New Roman"/>
          <w:b w:val="false"/>
          <w:i w:val="false"/>
          <w:color w:val="000000"/>
          <w:sz w:val="28"/>
        </w:rPr>
        <w:t xml:space="preserve">
      Әскерлерді уақтылы қамтамасыз ету үшін, жабдықтау жоспары бойынша орталық базалар мен қоймаларда жылдық қажеттіліктің 10% мөлшерінде азаймайтын қорды ұстау қажет. </w:t>
      </w:r>
    </w:p>
    <w:bookmarkEnd w:id="205"/>
    <w:bookmarkStart w:name="z212" w:id="206"/>
    <w:p>
      <w:pPr>
        <w:spacing w:after="0"/>
        <w:ind w:left="0"/>
        <w:jc w:val="left"/>
      </w:pPr>
      <w:r>
        <w:rPr>
          <w:rFonts w:ascii="Times New Roman"/>
          <w:b/>
          <w:i w:val="false"/>
          <w:color w:val="000000"/>
        </w:rPr>
        <w:t xml:space="preserve"> Әскери бөлімдер мен мекемелерді монша-кір жуу мүкәммалымен жабдықтаудың № 24 нормасы</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7"/>
          <w:p>
            <w:pPr>
              <w:spacing w:after="20"/>
              <w:ind w:left="20"/>
              <w:jc w:val="both"/>
            </w:pPr>
            <w:r>
              <w:rPr>
                <w:rFonts w:ascii="Times New Roman"/>
                <w:b w:val="false"/>
                <w:i w:val="false"/>
                <w:color w:val="000000"/>
                <w:sz w:val="20"/>
              </w:rPr>
              <w:t>
Р/с</w:t>
            </w:r>
          </w:p>
          <w:bookmarkEnd w:id="207"/>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сандағы әскери бөлімдер мен мекемелерге беріледі: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жылдармен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20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 50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100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 200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 300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 700 адам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және одан артық адам</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Мырышталған леген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шелек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кілемше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 қондырғысы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12 кг-ға дейінгі кір жуғыш машина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12 кг бастап кір жуатын машина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таразылар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Едендік таразылар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p>
        </w:tc>
      </w:tr>
    </w:tbl>
    <w:bookmarkStart w:name="z214" w:id="208"/>
    <w:p>
      <w:pPr>
        <w:spacing w:after="0"/>
        <w:ind w:left="0"/>
        <w:jc w:val="both"/>
      </w:pPr>
      <w:r>
        <w:rPr>
          <w:rFonts w:ascii="Times New Roman"/>
          <w:b w:val="false"/>
          <w:i w:val="false"/>
          <w:color w:val="000000"/>
          <w:sz w:val="28"/>
        </w:rPr>
        <w:t>
      Ескертпе:</w:t>
      </w:r>
    </w:p>
    <w:bookmarkEnd w:id="208"/>
    <w:bookmarkStart w:name="z215" w:id="209"/>
    <w:p>
      <w:pPr>
        <w:spacing w:after="0"/>
        <w:ind w:left="0"/>
        <w:jc w:val="both"/>
      </w:pPr>
      <w:r>
        <w:rPr>
          <w:rFonts w:ascii="Times New Roman"/>
          <w:b w:val="false"/>
          <w:i w:val="false"/>
          <w:color w:val="000000"/>
          <w:sz w:val="28"/>
        </w:rPr>
        <w:t>
      Әскерлерді уақтылы қамтамасыз ету үшін орталық базалар мен қоймаларда ауыспалы запасты жылдық қажеттіліктің 10% - на дейін ұстауға рұқсат етіледі.</w:t>
      </w:r>
    </w:p>
    <w:bookmarkEnd w:id="209"/>
    <w:bookmarkStart w:name="z216" w:id="210"/>
    <w:p>
      <w:pPr>
        <w:spacing w:after="0"/>
        <w:ind w:left="0"/>
        <w:jc w:val="both"/>
      </w:pPr>
      <w:r>
        <w:rPr>
          <w:rFonts w:ascii="Times New Roman"/>
          <w:b w:val="false"/>
          <w:i w:val="false"/>
          <w:color w:val="000000"/>
          <w:sz w:val="28"/>
        </w:rPr>
        <w:t>
      Кір жуғыш машиналар персоналдың киім-кешектерін жууға арналған және бөлімшеде арнайы бөлінген орынға, сондай-ақ әскери бөлім мен мекемелердің лазаретіне және медициналық пунктіне, келісімшарт бойынша әскери қызметшілер мен әскерге шақыру офицерлері орналасқан бөлімшелерде (орналасқан жерінде) қонақүйлерде және оқу орталықтарының казармаларында орнатылады.</w:t>
      </w:r>
    </w:p>
    <w:bookmarkEnd w:id="210"/>
    <w:bookmarkStart w:name="z217" w:id="211"/>
    <w:p>
      <w:pPr>
        <w:spacing w:after="0"/>
        <w:ind w:left="0"/>
        <w:jc w:val="left"/>
      </w:pPr>
      <w:r>
        <w:rPr>
          <w:rFonts w:ascii="Times New Roman"/>
          <w:b/>
          <w:i w:val="false"/>
          <w:color w:val="000000"/>
        </w:rPr>
        <w:t xml:space="preserve"> Әскери қызметшілерді спорттық мүлікпен (мүкәммалдық мүлік) жабдықтаудың № 25 нормасы</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12"/>
          <w:p>
            <w:pPr>
              <w:spacing w:after="20"/>
              <w:ind w:left="20"/>
              <w:jc w:val="both"/>
            </w:pPr>
            <w:r>
              <w:rPr>
                <w:rFonts w:ascii="Times New Roman"/>
                <w:b w:val="false"/>
                <w:i w:val="false"/>
                <w:color w:val="000000"/>
                <w:sz w:val="20"/>
              </w:rPr>
              <w:t>
Р/с</w:t>
            </w:r>
          </w:p>
          <w:bookmarkEnd w:id="212"/>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 мекемелер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(жарамдылығы) жылмен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1 -тарау. Жоғары және кіші офицерлер құрамының, келісімшарт бойынша әскери қызмет өткеретін сержанттар мен сарбаздардың спорттық мүлкі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бейсболка (кепка)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Астары жылы спорттық костюм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костюм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майка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тапочка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трусы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футболка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малақай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сөмке (шағын, үлкен)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2 -тарау. Шақыру бойынша әскери қызмет өткеретін сарбаздар мен сержанттардың спорттық мүлкі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жаттығу костюмі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трусы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футболка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бейсболка (кепка)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малақай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19" w:id="213"/>
    <w:p>
      <w:pPr>
        <w:spacing w:after="0"/>
        <w:ind w:left="0"/>
        <w:jc w:val="both"/>
      </w:pPr>
      <w:r>
        <w:rPr>
          <w:rFonts w:ascii="Times New Roman"/>
          <w:b w:val="false"/>
          <w:i w:val="false"/>
          <w:color w:val="000000"/>
          <w:sz w:val="28"/>
        </w:rPr>
        <w:t>
      Ескертпе:</w:t>
      </w:r>
    </w:p>
    <w:bookmarkEnd w:id="213"/>
    <w:bookmarkStart w:name="z220" w:id="214"/>
    <w:p>
      <w:pPr>
        <w:spacing w:after="0"/>
        <w:ind w:left="0"/>
        <w:jc w:val="both"/>
      </w:pPr>
      <w:r>
        <w:rPr>
          <w:rFonts w:ascii="Times New Roman"/>
          <w:b w:val="false"/>
          <w:i w:val="false"/>
          <w:color w:val="000000"/>
          <w:sz w:val="28"/>
        </w:rPr>
        <w:t xml:space="preserve">
      Әскерлерді уақтылы қамтамасыз ету үшін, жабдықтау жоспары бойынша орталық базалар мен қоймаларда жылдық қажеттіліктің 10% мөлшерінде азаймайтын қорды ұстау қажет. </w:t>
      </w:r>
    </w:p>
    <w:bookmarkEnd w:id="214"/>
    <w:bookmarkStart w:name="z221" w:id="215"/>
    <w:p>
      <w:pPr>
        <w:spacing w:after="0"/>
        <w:ind w:left="0"/>
        <w:jc w:val="left"/>
      </w:pPr>
      <w:r>
        <w:rPr>
          <w:rFonts w:ascii="Times New Roman"/>
          <w:b/>
          <w:i w:val="false"/>
          <w:color w:val="000000"/>
        </w:rPr>
        <w:t xml:space="preserve"> Әскери бөлімдерді, мекемелерді және оқу орындарын спорттық мүлікпен, мүкәммалмен және жабдықпен  (мүкәммалдық мүлік) жабдықтаудың (орталықтандырылған) № 26 нормасы</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6"/>
          <w:p>
            <w:pPr>
              <w:spacing w:after="20"/>
              <w:ind w:left="20"/>
              <w:jc w:val="both"/>
            </w:pPr>
            <w:r>
              <w:rPr>
                <w:rFonts w:ascii="Times New Roman"/>
                <w:b w:val="false"/>
                <w:i w:val="false"/>
                <w:color w:val="000000"/>
                <w:sz w:val="20"/>
              </w:rPr>
              <w:t>
Р/с</w:t>
            </w:r>
          </w:p>
          <w:bookmarkEnd w:id="216"/>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сандағы әскери бөлімдерге, мекемелерге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оқу орындарына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Әскердің, өңірлік қолбасшы-лықтардың және ЖОО құрама командалары үшін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7"/>
          <w:p>
            <w:pPr>
              <w:spacing w:after="20"/>
              <w:ind w:left="20"/>
              <w:jc w:val="both"/>
            </w:pPr>
            <w:r>
              <w:rPr>
                <w:rFonts w:ascii="Times New Roman"/>
                <w:b w:val="false"/>
                <w:i w:val="false"/>
                <w:color w:val="000000"/>
                <w:sz w:val="20"/>
              </w:rPr>
              <w:t>
Қызмет</w:t>
            </w:r>
          </w:p>
          <w:bookmarkEnd w:id="217"/>
          <w:p>
            <w:pPr>
              <w:spacing w:after="20"/>
              <w:ind w:left="20"/>
              <w:jc w:val="both"/>
            </w:pPr>
            <w:r>
              <w:rPr>
                <w:rFonts w:ascii="Times New Roman"/>
                <w:b w:val="false"/>
                <w:i w:val="false"/>
                <w:color w:val="000000"/>
                <w:sz w:val="20"/>
              </w:rPr>
              <w:t>
(жарамдылық) мерзімі, жылмен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8"/>
          <w:p>
            <w:pPr>
              <w:spacing w:after="20"/>
              <w:ind w:left="20"/>
              <w:jc w:val="both"/>
            </w:pPr>
            <w:r>
              <w:rPr>
                <w:rFonts w:ascii="Times New Roman"/>
                <w:b w:val="false"/>
                <w:i w:val="false"/>
                <w:color w:val="000000"/>
                <w:sz w:val="20"/>
              </w:rPr>
              <w:t>
100</w:t>
            </w:r>
          </w:p>
          <w:bookmarkEnd w:id="218"/>
          <w:p>
            <w:pPr>
              <w:spacing w:after="20"/>
              <w:ind w:left="20"/>
              <w:jc w:val="both"/>
            </w:pPr>
            <w:r>
              <w:rPr>
                <w:rFonts w:ascii="Times New Roman"/>
                <w:b w:val="false"/>
                <w:i w:val="false"/>
                <w:color w:val="000000"/>
                <w:sz w:val="20"/>
              </w:rPr>
              <w:t>
адамға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 250 адамға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 500 адамға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500 адамнан артық әрбір 250 адамға қосымша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ротаға (топқа)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9"/>
          <w:p>
            <w:pPr>
              <w:spacing w:after="20"/>
              <w:ind w:left="20"/>
              <w:jc w:val="both"/>
            </w:pPr>
            <w:r>
              <w:rPr>
                <w:rFonts w:ascii="Times New Roman"/>
                <w:b w:val="false"/>
                <w:i w:val="false"/>
                <w:color w:val="000000"/>
                <w:sz w:val="20"/>
              </w:rPr>
              <w:t>
№ 1</w:t>
            </w:r>
          </w:p>
          <w:bookmarkEnd w:id="219"/>
          <w:p>
            <w:pPr>
              <w:spacing w:after="20"/>
              <w:ind w:left="20"/>
              <w:jc w:val="both"/>
            </w:pPr>
            <w:r>
              <w:rPr>
                <w:rFonts w:ascii="Times New Roman"/>
                <w:b w:val="false"/>
                <w:i w:val="false"/>
                <w:color w:val="000000"/>
                <w:sz w:val="20"/>
              </w:rPr>
              <w:t>
жиынтық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20"/>
          <w:p>
            <w:pPr>
              <w:spacing w:after="20"/>
              <w:ind w:left="20"/>
              <w:jc w:val="both"/>
            </w:pPr>
            <w:r>
              <w:rPr>
                <w:rFonts w:ascii="Times New Roman"/>
                <w:b w:val="false"/>
                <w:i w:val="false"/>
                <w:color w:val="000000"/>
                <w:sz w:val="20"/>
              </w:rPr>
              <w:t>
№ 2</w:t>
            </w:r>
          </w:p>
          <w:bookmarkEnd w:id="220"/>
          <w:p>
            <w:pPr>
              <w:spacing w:after="20"/>
              <w:ind w:left="20"/>
              <w:jc w:val="both"/>
            </w:pPr>
            <w:r>
              <w:rPr>
                <w:rFonts w:ascii="Times New Roman"/>
                <w:b w:val="false"/>
                <w:i w:val="false"/>
                <w:color w:val="000000"/>
                <w:sz w:val="20"/>
              </w:rPr>
              <w:t>
жиынтық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21"/>
          <w:p>
            <w:pPr>
              <w:spacing w:after="20"/>
              <w:ind w:left="20"/>
              <w:jc w:val="both"/>
            </w:pPr>
            <w:r>
              <w:rPr>
                <w:rFonts w:ascii="Times New Roman"/>
                <w:b w:val="false"/>
                <w:i w:val="false"/>
                <w:color w:val="000000"/>
                <w:sz w:val="20"/>
              </w:rPr>
              <w:t>
№ 3</w:t>
            </w:r>
          </w:p>
          <w:bookmarkEnd w:id="221"/>
          <w:p>
            <w:pPr>
              <w:spacing w:after="20"/>
              <w:ind w:left="20"/>
              <w:jc w:val="both"/>
            </w:pPr>
            <w:r>
              <w:rPr>
                <w:rFonts w:ascii="Times New Roman"/>
                <w:b w:val="false"/>
                <w:i w:val="false"/>
                <w:color w:val="000000"/>
                <w:sz w:val="20"/>
              </w:rPr>
              <w:t>
жиынтық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22"/>
          <w:p>
            <w:pPr>
              <w:spacing w:after="20"/>
              <w:ind w:left="20"/>
              <w:jc w:val="both"/>
            </w:pPr>
            <w:r>
              <w:rPr>
                <w:rFonts w:ascii="Times New Roman"/>
                <w:b w:val="false"/>
                <w:i w:val="false"/>
                <w:color w:val="000000"/>
                <w:sz w:val="20"/>
              </w:rPr>
              <w:t>
№ 4</w:t>
            </w:r>
          </w:p>
          <w:bookmarkEnd w:id="222"/>
          <w:p>
            <w:pPr>
              <w:spacing w:after="20"/>
              <w:ind w:left="20"/>
              <w:jc w:val="both"/>
            </w:pPr>
            <w:r>
              <w:rPr>
                <w:rFonts w:ascii="Times New Roman"/>
                <w:b w:val="false"/>
                <w:i w:val="false"/>
                <w:color w:val="000000"/>
                <w:sz w:val="20"/>
              </w:rPr>
              <w:t>
жиынтық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23"/>
          <w:p>
            <w:pPr>
              <w:spacing w:after="20"/>
              <w:ind w:left="20"/>
              <w:jc w:val="both"/>
            </w:pPr>
            <w:r>
              <w:rPr>
                <w:rFonts w:ascii="Times New Roman"/>
                <w:b w:val="false"/>
                <w:i w:val="false"/>
                <w:color w:val="000000"/>
                <w:sz w:val="20"/>
              </w:rPr>
              <w:t>
№ 5</w:t>
            </w:r>
          </w:p>
          <w:bookmarkEnd w:id="223"/>
          <w:p>
            <w:pPr>
              <w:spacing w:after="20"/>
              <w:ind w:left="20"/>
              <w:jc w:val="both"/>
            </w:pPr>
            <w:r>
              <w:rPr>
                <w:rFonts w:ascii="Times New Roman"/>
                <w:b w:val="false"/>
                <w:i w:val="false"/>
                <w:color w:val="000000"/>
                <w:sz w:val="20"/>
              </w:rPr>
              <w:t>
жиынтық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24"/>
          <w:p>
            <w:pPr>
              <w:spacing w:after="20"/>
              <w:ind w:left="20"/>
              <w:jc w:val="both"/>
            </w:pPr>
            <w:r>
              <w:rPr>
                <w:rFonts w:ascii="Times New Roman"/>
                <w:b w:val="false"/>
                <w:i w:val="false"/>
                <w:color w:val="000000"/>
                <w:sz w:val="20"/>
              </w:rPr>
              <w:t>
№ 6</w:t>
            </w:r>
          </w:p>
          <w:bookmarkEnd w:id="224"/>
          <w:p>
            <w:pPr>
              <w:spacing w:after="20"/>
              <w:ind w:left="20"/>
              <w:jc w:val="both"/>
            </w:pPr>
            <w:r>
              <w:rPr>
                <w:rFonts w:ascii="Times New Roman"/>
                <w:b w:val="false"/>
                <w:i w:val="false"/>
                <w:color w:val="000000"/>
                <w:sz w:val="20"/>
              </w:rPr>
              <w:t>
жиынтық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25"/>
          <w:p>
            <w:pPr>
              <w:spacing w:after="20"/>
              <w:ind w:left="20"/>
              <w:jc w:val="both"/>
            </w:pPr>
            <w:r>
              <w:rPr>
                <w:rFonts w:ascii="Times New Roman"/>
                <w:b w:val="false"/>
                <w:i w:val="false"/>
                <w:color w:val="000000"/>
                <w:sz w:val="20"/>
              </w:rPr>
              <w:t>
№ 7</w:t>
            </w:r>
          </w:p>
          <w:bookmarkEnd w:id="225"/>
          <w:p>
            <w:pPr>
              <w:spacing w:after="20"/>
              <w:ind w:left="20"/>
              <w:jc w:val="both"/>
            </w:pPr>
            <w:r>
              <w:rPr>
                <w:rFonts w:ascii="Times New Roman"/>
                <w:b w:val="false"/>
                <w:i w:val="false"/>
                <w:color w:val="000000"/>
                <w:sz w:val="20"/>
              </w:rPr>
              <w:t>
жиынтық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Спорттық мүлік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киім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 киім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бутсасы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гетрасы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киім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қалқаны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Шаңғышы жарыс комбинезоны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атлетикалық трико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атлетикалық бәтеңке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 трикосы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 бәтеңкесі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 бәтеңкесі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протекторы (капа)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Кеуде протекторы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дәке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Желден қорғайтын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Дзюдоға арналған кимоно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Самбоға арналған күртеше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 күреске арналған күртеше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Шапты қорғауға арналған бандаж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Жекпе-жек күреске арналған кимоно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Аяқты қорғауға арналған фута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Жекпе-жек күреске арналған армиялық қолғап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жекпе-жек күреске арналған дулыға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2 -тарау. Мүкәммалдық мүліктер мен жабдықтар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қоссырық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Қоссырық сырғауылдары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кіші ағаш 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ағаш 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шығыршықтар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көпірше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Гминастикалық орындық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қабырға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Гимнастикалық мат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белтемір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Өрмелейтін арқан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Тартысатын арқаны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Балуандар кілемі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тұлыбы (балуандар)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(татами даянг)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шеңбері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зілтемірі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салмақтағы батпандар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 және 32 кг батпантастар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атлетикалық тұғыр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г, 500 г спорттық гранаталар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жиынтықталған ринг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тұлыпқа арналған боксшы қондырғысы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боксшы тұлыбы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Пневматикалық боксшы тұлыбына камера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Блоктағы толтырылған боксшы тұлыбы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Бокстық қап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 дулығасы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 алақаншасы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 қолғабы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гонг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қалқаны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шығыршығы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шығыршықтарына арналған 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торы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Волейбол антеннасы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добы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Тізеқап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торы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жалаушалары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теннисіне арналған үстел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теннисіне арналған 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теннисіне арналған ракетка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теннисіне арналған шағын шарлар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шаңғылары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таяқшалары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бәтеңкесі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бәтеңкесіне бекітпелер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6"/>
          <w:p>
            <w:pPr>
              <w:spacing w:after="20"/>
              <w:ind w:left="20"/>
              <w:jc w:val="both"/>
            </w:pPr>
            <w:r>
              <w:rPr>
                <w:rFonts w:ascii="Times New Roman"/>
                <w:b w:val="false"/>
                <w:i w:val="false"/>
                <w:color w:val="000000"/>
                <w:sz w:val="20"/>
              </w:rPr>
              <w:t>
Әмбебап күштік тренажҰрлар:</w:t>
            </w:r>
          </w:p>
          <w:bookmarkEnd w:id="226"/>
          <w:p>
            <w:pPr>
              <w:spacing w:after="20"/>
              <w:ind w:left="20"/>
              <w:jc w:val="both"/>
            </w:pPr>
            <w:r>
              <w:rPr>
                <w:rFonts w:ascii="Times New Roman"/>
                <w:b w:val="false"/>
                <w:i w:val="false"/>
                <w:color w:val="000000"/>
                <w:sz w:val="20"/>
              </w:rPr>
              <w:t xml:space="preserve">
арқа бұлшықеттеріне, кеуде бұлшықеттеріне, қол бұлшықеттеріне, аяқ бұлшықеттеріне арналған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Секіртетін жіп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Штуцері бар үрлегіш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Құлаққап-тығындағыш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 өлшегіштер (хронометрлер)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Төреші ысқырығы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Ұзындық өлшеуіш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 дөңгелек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Старттық пистолет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Пневматикалық винтовка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 дүрбісі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Армспортқа арналған үстел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буыны эспандері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шаңғы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шаңғыға таяқтар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шаңғыға әмбебап бекітпелер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Кеудеге тағатын нөмірлер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233" w:id="227"/>
    <w:p>
      <w:pPr>
        <w:spacing w:after="0"/>
        <w:ind w:left="0"/>
        <w:jc w:val="both"/>
      </w:pPr>
      <w:r>
        <w:rPr>
          <w:rFonts w:ascii="Times New Roman"/>
          <w:b w:val="false"/>
          <w:i w:val="false"/>
          <w:color w:val="000000"/>
          <w:sz w:val="28"/>
        </w:rPr>
        <w:t>
      Ескертпе:</w:t>
      </w:r>
    </w:p>
    <w:bookmarkEnd w:id="227"/>
    <w:bookmarkStart w:name="z234" w:id="228"/>
    <w:p>
      <w:pPr>
        <w:spacing w:after="0"/>
        <w:ind w:left="0"/>
        <w:jc w:val="both"/>
      </w:pPr>
      <w:r>
        <w:rPr>
          <w:rFonts w:ascii="Times New Roman"/>
          <w:b w:val="false"/>
          <w:i w:val="false"/>
          <w:color w:val="000000"/>
          <w:sz w:val="28"/>
        </w:rPr>
        <w:t xml:space="preserve">
      Әскерлерді уақтылы қамтамасыз ету үшін, жабдықтау жоспары бойынша орталық базалар мен қоймаларда жылдық қажеттіліктің 10% мөлшерінде азаймайтын қорды ұстау қажет. </w:t>
      </w:r>
    </w:p>
    <w:bookmarkEnd w:id="228"/>
    <w:bookmarkStart w:name="z235" w:id="229"/>
    <w:p>
      <w:pPr>
        <w:spacing w:after="0"/>
        <w:ind w:left="0"/>
        <w:jc w:val="left"/>
      </w:pPr>
      <w:r>
        <w:rPr>
          <w:rFonts w:ascii="Times New Roman"/>
          <w:b/>
          <w:i w:val="false"/>
          <w:color w:val="000000"/>
        </w:rPr>
        <w:t xml:space="preserve"> Әскери бөлімдерді шатырлармен (мүкәммалдық мүлікпен) жабдықтаудың № 27 нормасы</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Арналымы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 атауы мен саны (жиынт.)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беру кезінде қолданылатын ескертпе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орынды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орынды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лагерьлік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мақсаттағы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орынды (жазғы немесе қысқы)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адамға арналған шатыр</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орналастыру үшін: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офицерлерді, әскери қызметші әйелдерді (10 адамға)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қызметшілерді, курсанттарды, шақыру бойынша сарбаздар мен сержанттарды (40 адамға)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құрамында жедел бөлімдер мен бөлімшелердің қызметтік-жауынгерлік міндеттерін орындау кезінде әскери қызметшілерді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Батальон (полк, бригада) штабы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Батальонның (полк, бригада) қарауылдық үй-жайы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Батальон (дивизион) бойынша кезекші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Батальон (дивизион) медициналық пункті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Батальон (дивизион) ақпараттық-тәрбие жұмыстары бөлмесі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Батальон (дивизион) тұрмыстық қызмет көрсету бөлмесі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қызметшілердің жеке заттарына және ротаның мүлкіне арналған қойма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 киім-кешегі мен аяқ киімін кептіруге арналған бөлме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Далалық монша үшін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пункті (полктің, бригаданың)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офицерлер тамақтанатын асхана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қызметшілер тамақтанатын асхана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Курсанттар, шақыру бойынша сарбаздар мен сержанттар тамақтанатын асхана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сақтауға арналған үй-жай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бойынша кезекшінің бөлмесі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аспазшылар демалатын бөлме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құрамды қабылдау пункті: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командалардың келу және оларды қабылдау бөлімшесі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офицерлер мен келісімшарт бойынша әскери қызметшілерді бөлу бөлімшесі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 мен сержанттарды бөлу бөлімшесі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бөлмесі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 бөлімшесі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демалатын бөлме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офицерлер мен келісімшарт бойынша әскери қызметшілерді жабдықтау және санитарлық өңдеу бөлімшесі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сарбаздар мен сержанттарды жабдықтау және санитарлық өңдеу бөлімшесі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заттарды жөнелту мен мүлік аттестатын ресімдейтін бөлімше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36" w:id="230"/>
    <w:p>
      <w:pPr>
        <w:spacing w:after="0"/>
        <w:ind w:left="0"/>
        <w:jc w:val="both"/>
      </w:pPr>
      <w:r>
        <w:rPr>
          <w:rFonts w:ascii="Times New Roman"/>
          <w:b w:val="false"/>
          <w:i w:val="false"/>
          <w:color w:val="000000"/>
          <w:sz w:val="28"/>
        </w:rPr>
        <w:t>
      Ескертпелер:</w:t>
      </w:r>
    </w:p>
    <w:bookmarkEnd w:id="230"/>
    <w:bookmarkStart w:name="z237" w:id="231"/>
    <w:p>
      <w:pPr>
        <w:spacing w:after="0"/>
        <w:ind w:left="0"/>
        <w:jc w:val="both"/>
      </w:pPr>
      <w:r>
        <w:rPr>
          <w:rFonts w:ascii="Times New Roman"/>
          <w:b w:val="false"/>
          <w:i w:val="false"/>
          <w:color w:val="000000"/>
          <w:sz w:val="28"/>
        </w:rPr>
        <w:t>
      Осы норма бойынша әскери бөлімдер (бөлімшелер) далалық жағдайларда орналасқан кезде қамтамасыз етіледі:</w:t>
      </w:r>
    </w:p>
    <w:bookmarkEnd w:id="231"/>
    <w:bookmarkStart w:name="z238" w:id="232"/>
    <w:p>
      <w:pPr>
        <w:spacing w:after="0"/>
        <w:ind w:left="0"/>
        <w:jc w:val="both"/>
      </w:pPr>
      <w:r>
        <w:rPr>
          <w:rFonts w:ascii="Times New Roman"/>
          <w:b w:val="false"/>
          <w:i w:val="false"/>
          <w:color w:val="000000"/>
          <w:sz w:val="28"/>
        </w:rPr>
        <w:t>
      жауынгерлік даярлық процесінде (далалық жаттығулар мен шығу, лагерь жиындары, тәуліктік демалыспен ұзақ шерулер кезеңіне);</w:t>
      </w:r>
    </w:p>
    <w:bookmarkEnd w:id="232"/>
    <w:bookmarkStart w:name="z239" w:id="233"/>
    <w:p>
      <w:pPr>
        <w:spacing w:after="0"/>
        <w:ind w:left="0"/>
        <w:jc w:val="both"/>
      </w:pPr>
      <w:r>
        <w:rPr>
          <w:rFonts w:ascii="Times New Roman"/>
          <w:b w:val="false"/>
          <w:i w:val="false"/>
          <w:color w:val="000000"/>
          <w:sz w:val="28"/>
        </w:rPr>
        <w:t>
      қарулы қақтығыстар аймақтарындағы апаттар мен дүлей зілзалалардың, төтенше жағдайдың салдарын жою жөніндегі міндеттерді орындау кезінде;</w:t>
      </w:r>
    </w:p>
    <w:bookmarkEnd w:id="233"/>
    <w:bookmarkStart w:name="z240" w:id="234"/>
    <w:p>
      <w:pPr>
        <w:spacing w:after="0"/>
        <w:ind w:left="0"/>
        <w:jc w:val="both"/>
      </w:pPr>
      <w:r>
        <w:rPr>
          <w:rFonts w:ascii="Times New Roman"/>
          <w:b w:val="false"/>
          <w:i w:val="false"/>
          <w:color w:val="000000"/>
          <w:sz w:val="28"/>
        </w:rPr>
        <w:t>
      өзге де төтенше жағдайларда, сондай-ақ әскерлерді тұрақты орналасқан пункттерден алшақтатуға байланысты басқа да міндеттерді орындау кезінде;</w:t>
      </w:r>
    </w:p>
    <w:bookmarkEnd w:id="234"/>
    <w:bookmarkStart w:name="z241" w:id="235"/>
    <w:p>
      <w:pPr>
        <w:spacing w:after="0"/>
        <w:ind w:left="0"/>
        <w:jc w:val="both"/>
      </w:pPr>
      <w:r>
        <w:rPr>
          <w:rFonts w:ascii="Times New Roman"/>
          <w:b w:val="false"/>
          <w:i w:val="false"/>
          <w:color w:val="000000"/>
          <w:sz w:val="28"/>
        </w:rPr>
        <w:t>
      казармалық-тұрғын жайларда жөндеу жұмыстарын жүргізген кезде;</w:t>
      </w:r>
    </w:p>
    <w:bookmarkEnd w:id="235"/>
    <w:bookmarkStart w:name="z242" w:id="236"/>
    <w:p>
      <w:pPr>
        <w:spacing w:after="0"/>
        <w:ind w:left="0"/>
        <w:jc w:val="both"/>
      </w:pPr>
      <w:r>
        <w:rPr>
          <w:rFonts w:ascii="Times New Roman"/>
          <w:b w:val="false"/>
          <w:i w:val="false"/>
          <w:color w:val="000000"/>
          <w:sz w:val="28"/>
        </w:rPr>
        <w:t>
      40 орынды бір шатырдың орнына 20 орынды екі шатырды беруге рұқсат етіледі, бір лагерлік және қосалқы мақсаттағы шатырдың орнына 10 орынды шатыр, сәйкесінше керісінше беруге рұқсат етіледі.</w:t>
      </w:r>
    </w:p>
    <w:bookmarkEnd w:id="236"/>
    <w:bookmarkStart w:name="z243" w:id="237"/>
    <w:p>
      <w:pPr>
        <w:spacing w:after="0"/>
        <w:ind w:left="0"/>
        <w:jc w:val="both"/>
      </w:pPr>
      <w:r>
        <w:rPr>
          <w:rFonts w:ascii="Times New Roman"/>
          <w:b w:val="false"/>
          <w:i w:val="false"/>
          <w:color w:val="000000"/>
          <w:sz w:val="28"/>
        </w:rPr>
        <w:t>
      Авиациялық бөлімдердің әскери қызметшілерін далалық әуеайлаққа орналастыру кезінде шатырлармен қамтамасыз етіледі:</w:t>
      </w:r>
    </w:p>
    <w:bookmarkEnd w:id="237"/>
    <w:bookmarkStart w:name="z244" w:id="238"/>
    <w:p>
      <w:pPr>
        <w:spacing w:after="0"/>
        <w:ind w:left="0"/>
        <w:jc w:val="both"/>
      </w:pPr>
      <w:r>
        <w:rPr>
          <w:rFonts w:ascii="Times New Roman"/>
          <w:b w:val="false"/>
          <w:i w:val="false"/>
          <w:color w:val="000000"/>
          <w:sz w:val="28"/>
        </w:rPr>
        <w:t>
      әскери қызметшілердің ұшу рационы бойынша тамақтануына арналған асхана-1 шатыр 40 орындық;</w:t>
      </w:r>
    </w:p>
    <w:bookmarkEnd w:id="238"/>
    <w:bookmarkStart w:name="z245" w:id="239"/>
    <w:p>
      <w:pPr>
        <w:spacing w:after="0"/>
        <w:ind w:left="0"/>
        <w:jc w:val="both"/>
      </w:pPr>
      <w:r>
        <w:rPr>
          <w:rFonts w:ascii="Times New Roman"/>
          <w:b w:val="false"/>
          <w:i w:val="false"/>
          <w:color w:val="000000"/>
          <w:sz w:val="28"/>
        </w:rPr>
        <w:t>
      инженерлік-техникалық дәнекерлеу бойынша әскери қызметшілердің тамақтануына арналған асхана-1 шатыр 40 орындық;</w:t>
      </w:r>
    </w:p>
    <w:bookmarkEnd w:id="239"/>
    <w:bookmarkStart w:name="z246" w:id="240"/>
    <w:p>
      <w:pPr>
        <w:spacing w:after="0"/>
        <w:ind w:left="0"/>
        <w:jc w:val="both"/>
      </w:pPr>
      <w:r>
        <w:rPr>
          <w:rFonts w:ascii="Times New Roman"/>
          <w:b w:val="false"/>
          <w:i w:val="false"/>
          <w:color w:val="000000"/>
          <w:sz w:val="28"/>
        </w:rPr>
        <w:t>
      жалпы әскери рацион бойынша әскери қызметшілердің тамақтануына арналған асхана-40 орындық 1 шатыр;</w:t>
      </w:r>
    </w:p>
    <w:bookmarkEnd w:id="240"/>
    <w:bookmarkStart w:name="z247" w:id="241"/>
    <w:p>
      <w:pPr>
        <w:spacing w:after="0"/>
        <w:ind w:left="0"/>
        <w:jc w:val="both"/>
      </w:pPr>
      <w:r>
        <w:rPr>
          <w:rFonts w:ascii="Times New Roman"/>
          <w:b w:val="false"/>
          <w:i w:val="false"/>
          <w:color w:val="000000"/>
          <w:sz w:val="28"/>
        </w:rPr>
        <w:t>
      асхананың шаруашылық жұмыстарына арналған бөлме - 1 қосалқы мақсаттағы шатыр;</w:t>
      </w:r>
    </w:p>
    <w:bookmarkEnd w:id="241"/>
    <w:bookmarkStart w:name="z248" w:id="242"/>
    <w:p>
      <w:pPr>
        <w:spacing w:after="0"/>
        <w:ind w:left="0"/>
        <w:jc w:val="both"/>
      </w:pPr>
      <w:r>
        <w:rPr>
          <w:rFonts w:ascii="Times New Roman"/>
          <w:b w:val="false"/>
          <w:i w:val="false"/>
          <w:color w:val="000000"/>
          <w:sz w:val="28"/>
        </w:rPr>
        <w:t>
      ұшатын ұшу құрамына арналған бөлме – 1 шатыр 20 орынды (10 орынды);</w:t>
      </w:r>
    </w:p>
    <w:bookmarkEnd w:id="242"/>
    <w:bookmarkStart w:name="z249" w:id="243"/>
    <w:p>
      <w:pPr>
        <w:spacing w:after="0"/>
        <w:ind w:left="0"/>
        <w:jc w:val="both"/>
      </w:pPr>
      <w:r>
        <w:rPr>
          <w:rFonts w:ascii="Times New Roman"/>
          <w:b w:val="false"/>
          <w:i w:val="false"/>
          <w:color w:val="000000"/>
          <w:sz w:val="28"/>
        </w:rPr>
        <w:t>
      кезекші экипаждар бөлмесі-1 лагерь шатыры;</w:t>
      </w:r>
    </w:p>
    <w:bookmarkEnd w:id="243"/>
    <w:bookmarkStart w:name="z250" w:id="244"/>
    <w:p>
      <w:pPr>
        <w:spacing w:after="0"/>
        <w:ind w:left="0"/>
        <w:jc w:val="both"/>
      </w:pPr>
      <w:r>
        <w:rPr>
          <w:rFonts w:ascii="Times New Roman"/>
          <w:b w:val="false"/>
          <w:i w:val="false"/>
          <w:color w:val="000000"/>
          <w:sz w:val="28"/>
        </w:rPr>
        <w:t>
      ұшу құрамын даярлау сыныбы-1 шатыр 20 орынды;</w:t>
      </w:r>
    </w:p>
    <w:bookmarkEnd w:id="244"/>
    <w:bookmarkStart w:name="z251" w:id="245"/>
    <w:p>
      <w:pPr>
        <w:spacing w:after="0"/>
        <w:ind w:left="0"/>
        <w:jc w:val="both"/>
      </w:pPr>
      <w:r>
        <w:rPr>
          <w:rFonts w:ascii="Times New Roman"/>
          <w:b w:val="false"/>
          <w:i w:val="false"/>
          <w:color w:val="000000"/>
          <w:sz w:val="28"/>
        </w:rPr>
        <w:t>
      іздеу-құтқару қызметі бөлмесі-1 шатыр 20 орынды.</w:t>
      </w:r>
    </w:p>
    <w:bookmarkEnd w:id="245"/>
    <w:bookmarkStart w:name="z252" w:id="246"/>
    <w:p>
      <w:pPr>
        <w:spacing w:after="0"/>
        <w:ind w:left="0"/>
        <w:jc w:val="both"/>
      </w:pPr>
      <w:r>
        <w:rPr>
          <w:rFonts w:ascii="Times New Roman"/>
          <w:b w:val="false"/>
          <w:i w:val="false"/>
          <w:color w:val="000000"/>
          <w:sz w:val="28"/>
        </w:rPr>
        <w:t>
      Әскери бөлімдерді үрлемелі шатырлармен сатып алуға және қамтамасыз етуге жол беріледі.</w:t>
      </w:r>
    </w:p>
    <w:bookmarkEnd w:id="246"/>
    <w:bookmarkStart w:name="z253" w:id="247"/>
    <w:p>
      <w:pPr>
        <w:spacing w:after="0"/>
        <w:ind w:left="0"/>
        <w:jc w:val="both"/>
      </w:pPr>
      <w:r>
        <w:rPr>
          <w:rFonts w:ascii="Times New Roman"/>
          <w:b w:val="false"/>
          <w:i w:val="false"/>
          <w:color w:val="000000"/>
          <w:sz w:val="28"/>
        </w:rPr>
        <w:t>
      Әскери шерулерді өткізу кезінде әскери шерудің жоспарына сәйкес әр түрлі типтегі шатырлар қосымша беріледі. Әскери шерулерді, салтанатты іс-шараларды, халықаралық келіссөздерді және шетелдік делегациялардың кездесулерін өткізу үшін жабдықтау нормаларында көзделмеген белгіленген үлгідегі шатырларды сатып алуға жол беріледі. Шатыр жиынтығына қосымша бір ішкі намет (ағартқыш) жиынтығы кіреді.</w:t>
      </w:r>
    </w:p>
    <w:bookmarkEnd w:id="247"/>
    <w:bookmarkStart w:name="z254" w:id="248"/>
    <w:p>
      <w:pPr>
        <w:spacing w:after="0"/>
        <w:ind w:left="0"/>
        <w:jc w:val="both"/>
      </w:pPr>
      <w:r>
        <w:rPr>
          <w:rFonts w:ascii="Times New Roman"/>
          <w:b w:val="false"/>
          <w:i w:val="false"/>
          <w:color w:val="000000"/>
          <w:sz w:val="28"/>
        </w:rPr>
        <w:t>
      Дала жағдайында ресми делегацияларды қабылдау үшін шатыр кешенін сатып алуға рұқсат етіледі. Шатыр кешенінің құрамы мен дизайны өткізілетін іс-шараларға байланысты өзгеруі мүмкін.</w:t>
      </w:r>
    </w:p>
    <w:bookmarkEnd w:id="248"/>
    <w:bookmarkStart w:name="z255" w:id="249"/>
    <w:p>
      <w:pPr>
        <w:spacing w:after="0"/>
        <w:ind w:left="0"/>
        <w:jc w:val="both"/>
      </w:pPr>
      <w:r>
        <w:rPr>
          <w:rFonts w:ascii="Times New Roman"/>
          <w:b w:val="false"/>
          <w:i w:val="false"/>
          <w:color w:val="000000"/>
          <w:sz w:val="28"/>
        </w:rPr>
        <w:t>
      Шатырларды нақты пайдалану мерзімі 18 ай. Пайдалану мерзімі өткен, бірақ одан әрі пайдалануға жарамды шатырлар есептен шығарылмайды және олар толық тозғанға дейін пайдалануда болады. Нақты пайдалану туралы деректер шатырдың паспортында жүргізіледі.</w:t>
      </w:r>
    </w:p>
    <w:bookmarkEnd w:id="249"/>
    <w:bookmarkStart w:name="z256" w:id="250"/>
    <w:p>
      <w:pPr>
        <w:spacing w:after="0"/>
        <w:ind w:left="0"/>
        <w:jc w:val="both"/>
      </w:pPr>
      <w:r>
        <w:rPr>
          <w:rFonts w:ascii="Times New Roman"/>
          <w:b w:val="false"/>
          <w:i w:val="false"/>
          <w:color w:val="000000"/>
          <w:sz w:val="28"/>
        </w:rPr>
        <w:t>
      Офицерлерді, әйел әскери қызметшілерді 40 орынды шатырға 20 адамды бір деңгейге орналастыруға рұқсат етіледі.</w:t>
      </w:r>
    </w:p>
    <w:bookmarkEnd w:id="250"/>
    <w:bookmarkStart w:name="z257" w:id="251"/>
    <w:p>
      <w:pPr>
        <w:spacing w:after="0"/>
        <w:ind w:left="0"/>
        <w:jc w:val="left"/>
      </w:pPr>
      <w:r>
        <w:rPr>
          <w:rFonts w:ascii="Times New Roman"/>
          <w:b/>
          <w:i w:val="false"/>
          <w:color w:val="000000"/>
        </w:rPr>
        <w:t xml:space="preserve"> Әскери бөлімдерді Жауынгерлік тулармен жабдықтаудың № 28 нормасы</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52"/>
          <w:p>
            <w:pPr>
              <w:spacing w:after="20"/>
              <w:ind w:left="20"/>
              <w:jc w:val="both"/>
            </w:pPr>
            <w:r>
              <w:rPr>
                <w:rFonts w:ascii="Times New Roman"/>
                <w:b w:val="false"/>
                <w:i w:val="false"/>
                <w:color w:val="000000"/>
                <w:sz w:val="20"/>
              </w:rPr>
              <w:t>
Р/с</w:t>
            </w:r>
          </w:p>
          <w:bookmarkEnd w:id="252"/>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беру кезінде қолданылатын ескертпе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жалау жиынтықта: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сап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сүйір ұштық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шашағы бар бау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ұстаушылар тобының әскери қызметшілеріне арналған аспа бау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59" w:id="253"/>
    <w:p>
      <w:pPr>
        <w:spacing w:after="0"/>
        <w:ind w:left="0"/>
        <w:jc w:val="both"/>
      </w:pPr>
      <w:r>
        <w:rPr>
          <w:rFonts w:ascii="Times New Roman"/>
          <w:b w:val="false"/>
          <w:i w:val="false"/>
          <w:color w:val="000000"/>
          <w:sz w:val="28"/>
        </w:rPr>
        <w:t>
      Ескертпе:</w:t>
      </w:r>
    </w:p>
    <w:bookmarkEnd w:id="253"/>
    <w:bookmarkStart w:name="z260" w:id="254"/>
    <w:p>
      <w:pPr>
        <w:spacing w:after="0"/>
        <w:ind w:left="0"/>
        <w:jc w:val="both"/>
      </w:pPr>
      <w:r>
        <w:rPr>
          <w:rFonts w:ascii="Times New Roman"/>
          <w:b w:val="false"/>
          <w:i w:val="false"/>
          <w:color w:val="000000"/>
          <w:sz w:val="28"/>
        </w:rPr>
        <w:t>
      ҚР ҮҚ сәйкес әскери парадтарға қатысушылар (өткізілетін іс-шараның мақсатына сәйкес), салтанатты іс-шараларға, халықаралық келіссөздерге және шетелдік делегациялардың кездесулеріне Бас қолбасшы орынбасарының нұсқауы бойынша осы нормаға сәйкес заттармен қосымша қамтамасыз етіледі.</w:t>
      </w:r>
    </w:p>
    <w:bookmarkEnd w:id="254"/>
    <w:bookmarkStart w:name="z261" w:id="255"/>
    <w:p>
      <w:pPr>
        <w:spacing w:after="0"/>
        <w:ind w:left="0"/>
        <w:jc w:val="both"/>
      </w:pPr>
      <w:r>
        <w:rPr>
          <w:rFonts w:ascii="Times New Roman"/>
          <w:b w:val="false"/>
          <w:i w:val="false"/>
          <w:color w:val="000000"/>
          <w:sz w:val="28"/>
        </w:rPr>
        <w:t>
      Сонымен бірге, осы іс-шараларды өткізу үшін қосымша сатып алуға рұқсат етіледі.</w:t>
      </w:r>
    </w:p>
    <w:bookmarkEnd w:id="255"/>
    <w:bookmarkStart w:name="z262" w:id="256"/>
    <w:p>
      <w:pPr>
        <w:spacing w:after="0"/>
        <w:ind w:left="0"/>
        <w:jc w:val="left"/>
      </w:pPr>
      <w:r>
        <w:rPr>
          <w:rFonts w:ascii="Times New Roman"/>
          <w:b/>
          <w:i w:val="false"/>
          <w:color w:val="000000"/>
        </w:rPr>
        <w:t xml:space="preserve"> Шақыру бойынша әскери қызметшілер запасқа шығарылған кезде берілетін заттай мүлік заттарының тізбесі</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57"/>
          <w:p>
            <w:pPr>
              <w:spacing w:after="20"/>
              <w:ind w:left="20"/>
              <w:jc w:val="both"/>
            </w:pPr>
            <w:r>
              <w:rPr>
                <w:rFonts w:ascii="Times New Roman"/>
                <w:b w:val="false"/>
                <w:i w:val="false"/>
                <w:color w:val="000000"/>
                <w:sz w:val="20"/>
              </w:rPr>
              <w:t>
Р/с</w:t>
            </w:r>
          </w:p>
          <w:bookmarkEnd w:id="257"/>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беру кезінде қолданылатын ескертпе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кепи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уақытта запасқа шығарылатын әскери қызметшілерге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түсті теріден тігілген құлақшын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уақытта запасқа шығарылатын әскери қызметшілерге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малақай мен снуд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уақытта запасқа шығарылатын әскери қызметшілерге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қысқы күртеше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уақытта запасқа шығарылатын әскери қызметшілерге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уақытта запасқа шығарылатын әскери қызметшілерге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Зәйтүн түсті футболка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уақытта запасқа шығарылған әскери қызметшілерге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уақытта запасқа шығарылған әскери қызметшілерге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шұлық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уақытта запасқа шығарылған әскери қызметшілерге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Термошұлық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уақытта запасқа шығарылатын әскери қызметшілерге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қысқы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уақытта запасқа шығарылатын әскери қызметшілерге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жазғы далалық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қысқы далалық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уақытта запасқа шығарылатын әскери қызметшілерге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белбеу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белбеуі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64" w:id="258"/>
    <w:p>
      <w:pPr>
        <w:spacing w:after="0"/>
        <w:ind w:left="0"/>
        <w:jc w:val="both"/>
      </w:pPr>
      <w:r>
        <w:rPr>
          <w:rFonts w:ascii="Times New Roman"/>
          <w:b w:val="false"/>
          <w:i w:val="false"/>
          <w:color w:val="000000"/>
          <w:sz w:val="28"/>
        </w:rPr>
        <w:t>
      Ескертпе:</w:t>
      </w:r>
    </w:p>
    <w:bookmarkEnd w:id="258"/>
    <w:bookmarkStart w:name="z265" w:id="259"/>
    <w:p>
      <w:pPr>
        <w:spacing w:after="0"/>
        <w:ind w:left="0"/>
        <w:jc w:val="both"/>
      </w:pPr>
      <w:r>
        <w:rPr>
          <w:rFonts w:ascii="Times New Roman"/>
          <w:b w:val="false"/>
          <w:i w:val="false"/>
          <w:color w:val="000000"/>
          <w:sz w:val="28"/>
        </w:rPr>
        <w:t>
      Тізімде көрсетілген заттай мүліктің заттары ведомость бойынша әскери бөлімнің балансынан шығарылады.</w:t>
      </w:r>
    </w:p>
    <w:bookmarkEnd w:id="259"/>
    <w:bookmarkStart w:name="z266" w:id="260"/>
    <w:p>
      <w:pPr>
        <w:spacing w:after="0"/>
        <w:ind w:left="0"/>
        <w:jc w:val="both"/>
      </w:pPr>
      <w:r>
        <w:rPr>
          <w:rFonts w:ascii="Times New Roman"/>
          <w:b w:val="false"/>
          <w:i w:val="false"/>
          <w:color w:val="000000"/>
          <w:sz w:val="28"/>
        </w:rPr>
        <w:t>
      1. Зәйтүн түсті футболканың орнына қысқа жеңді тельняшка киюге рұқсат етіледі.</w:t>
      </w:r>
    </w:p>
    <w:bookmarkEnd w:id="260"/>
    <w:bookmarkStart w:name="z267" w:id="261"/>
    <w:p>
      <w:pPr>
        <w:spacing w:after="0"/>
        <w:ind w:left="0"/>
        <w:jc w:val="both"/>
      </w:pPr>
      <w:r>
        <w:rPr>
          <w:rFonts w:ascii="Times New Roman"/>
          <w:b w:val="false"/>
          <w:i w:val="false"/>
          <w:color w:val="000000"/>
          <w:sz w:val="28"/>
        </w:rPr>
        <w:t>
      2. Далалық белбеу орнына - ақ түсті салтанатты белдік белбеу кетуге рұқсат етіледі.</w:t>
      </w:r>
    </w:p>
    <w:bookmarkEnd w:id="261"/>
    <w:bookmarkStart w:name="z268" w:id="262"/>
    <w:p>
      <w:pPr>
        <w:spacing w:after="0"/>
        <w:ind w:left="0"/>
        <w:jc w:val="left"/>
      </w:pPr>
      <w:r>
        <w:rPr>
          <w:rFonts w:ascii="Times New Roman"/>
          <w:b/>
          <w:i w:val="false"/>
          <w:color w:val="000000"/>
        </w:rPr>
        <w:t xml:space="preserve"> Әскери киім нысаны заттарының жиынтығына кіретін фурнитура тізбесі</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63"/>
          <w:p>
            <w:pPr>
              <w:spacing w:after="20"/>
              <w:ind w:left="20"/>
              <w:jc w:val="both"/>
            </w:pPr>
            <w:r>
              <w:rPr>
                <w:rFonts w:ascii="Times New Roman"/>
                <w:b w:val="false"/>
                <w:i w:val="false"/>
                <w:color w:val="000000"/>
                <w:sz w:val="20"/>
              </w:rPr>
              <w:t>
Р/с</w:t>
            </w:r>
          </w:p>
          <w:bookmarkEnd w:id="263"/>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Жиынтыққа кіретін фурнитура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кокарда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эмблемасы бар кокарда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беретке жапсырма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 түстес бау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фуражканың айнала жиегіне және күнқағарына тігіс (жоғары офицерлер құрамы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фуражка күнқағарына ою-өрнек (құрмет қарауылы және оркестрдің әскери қызметшілер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 14 мм түйме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атақтары бойынша жұлдыздар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14 мм түйме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"КZ" эмблемасы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тиесілігін білдіретін айырым белгілері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ұланға тиістілігін білдіретін жеңдегі белгілер (тігістер)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қолбасшылыққа, өңірлік қолбасшылыққа, әскери оқу орнына, әскери бөлімге, арнайы мақсаттағы бөлімшеге, сондай-ақ ҰҚШҰ ЖӘЕҰК құрамына кіретін бөлімшелердің тиістілігін білдіретін жеңдегі белгілер (тігістер)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 үшін оқу курстары бойынша жеңдегі белгі (тігістер)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Сержанттар құрамы лауазымдарындағы бөлімше командирі және одан жоғары әскери қызметшілердің жеңдегі белгілері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тобы" кеуде белгілері (тігістер)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далалық киім-кешекке әскери атағын білдіретін кеуде белгілері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кеуде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оқу орнын бітіргені туралы кеуде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 бойынша кеуде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70" w:id="264"/>
    <w:p>
      <w:pPr>
        <w:spacing w:after="0"/>
        <w:ind w:left="0"/>
        <w:jc w:val="both"/>
      </w:pPr>
      <w:r>
        <w:rPr>
          <w:rFonts w:ascii="Times New Roman"/>
          <w:b w:val="false"/>
          <w:i w:val="false"/>
          <w:color w:val="000000"/>
          <w:sz w:val="28"/>
        </w:rPr>
        <w:t>
      Ескертпе:</w:t>
      </w:r>
    </w:p>
    <w:bookmarkEnd w:id="264"/>
    <w:bookmarkStart w:name="z271" w:id="265"/>
    <w:p>
      <w:pPr>
        <w:spacing w:after="0"/>
        <w:ind w:left="0"/>
        <w:jc w:val="both"/>
      </w:pPr>
      <w:r>
        <w:rPr>
          <w:rFonts w:ascii="Times New Roman"/>
          <w:b w:val="false"/>
          <w:i w:val="false"/>
          <w:color w:val="000000"/>
          <w:sz w:val="28"/>
        </w:rPr>
        <w:t>
      Фурнитураны беру киім нысанына тиісті оны кию мерзіміне қарай беріледі және тікелей шығынмен есептен шығарылады. Әскери оқу орнын бітіргені туралы кеуде белгісі оқу орнын бітіргеннен кейін бір рет беріледі. Сыныптық кеуде белгісі әскери қызметшіге бірінші және кейіннен кезекті сыныпты беру бойынша беріледі.</w:t>
      </w:r>
    </w:p>
    <w:bookmarkEnd w:id="2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