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c34a" w14:textId="211c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жауынгерлік даярлауға арналған әскери мүліктің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295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ұйымдастыру техникасымен және кеңсе мүлкімен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сәуірдегі</w:t>
            </w:r>
            <w:r>
              <w:br/>
            </w:r>
            <w:r>
              <w:rPr>
                <w:rFonts w:ascii="Times New Roman"/>
                <w:b w:val="false"/>
                <w:i w:val="false"/>
                <w:color w:val="000000"/>
                <w:sz w:val="20"/>
              </w:rPr>
              <w:t>№ 295 бұйрығымен бекітілген</w:t>
            </w:r>
          </w:p>
        </w:tc>
      </w:tr>
    </w:tbl>
    <w:bookmarkStart w:name="z16" w:id="7"/>
    <w:p>
      <w:pPr>
        <w:spacing w:after="0"/>
        <w:ind w:left="0"/>
        <w:jc w:val="left"/>
      </w:pPr>
      <w:r>
        <w:rPr>
          <w:rFonts w:ascii="Times New Roman"/>
          <w:b/>
          <w:i w:val="false"/>
          <w:color w:val="000000"/>
        </w:rPr>
        <w:t xml:space="preserve"> 1. Қазақстан Республикасы Ұлттық ұланынның жауынгерлік даярлыққа арналған әскери мүлікінің заттай нормалары</w:t>
      </w:r>
    </w:p>
    <w:bookmarkEnd w:id="7"/>
    <w:bookmarkStart w:name="z17" w:id="8"/>
    <w:p>
      <w:pPr>
        <w:spacing w:after="0"/>
        <w:ind w:left="0"/>
        <w:jc w:val="left"/>
      </w:pPr>
      <w:r>
        <w:rPr>
          <w:rFonts w:ascii="Times New Roman"/>
          <w:b/>
          <w:i w:val="false"/>
          <w:color w:val="000000"/>
        </w:rPr>
        <w:t xml:space="preserve"> 1-заттай норма. Құрамалары мен әскери бөлімдерін оқу объектілерімен қамтамасыз ету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Р/с</w:t>
            </w:r>
          </w:p>
          <w:bookmarkEnd w:id="9"/>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батальон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рота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батальон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рота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пунктіндегі оқу-жаттығу материалдық техникалық базасы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қызмет қалашығы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жаттықтыруға арналған қалашық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қалашық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қалашығы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РХБҚ қалашығы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Жеделдетіп жылжу ара қашықтығы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қалашық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ойындарына арналған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РХБҚ бойынша нормативтерді пысықтауға арналған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ұрысқа арналған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плац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(жүзуге арналып жабдықталған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 даярлау қалашығы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байланыс торабы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қалашығы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 даярлау қалашығы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 w:id="10"/>
    <w:p>
      <w:pPr>
        <w:spacing w:after="0"/>
        <w:ind w:left="0"/>
        <w:jc w:val="left"/>
      </w:pPr>
      <w:r>
        <w:rPr>
          <w:rFonts w:ascii="Times New Roman"/>
          <w:b/>
          <w:i w:val="false"/>
          <w:color w:val="000000"/>
        </w:rPr>
        <w:t xml:space="preserve"> 2-заттай норма. Қазақстан Республикасы Ұлттық ұланының оқу орталықтарын (полигондарын) және әскери атыс алаңдарын оқу, стноктық, анайы құрал-жабдықтармен, электртехникалық құралдармен және электрөлшеу аспаптарымен қамтамасыз ету</w:t>
      </w:r>
    </w:p>
    <w:bookmarkEnd w:id="10"/>
    <w:bookmarkStart w:name="z20" w:id="11"/>
    <w:p>
      <w:pPr>
        <w:spacing w:after="0"/>
        <w:ind w:left="0"/>
        <w:jc w:val="left"/>
      </w:pPr>
      <w:r>
        <w:rPr>
          <w:rFonts w:ascii="Times New Roman"/>
          <w:b/>
          <w:i w:val="false"/>
          <w:color w:val="000000"/>
        </w:rPr>
        <w:t xml:space="preserve"> 2.1. Қазақстан Республикасы Ішкі істер министрлігінің арнайы мақсаттағы бөлімшелерін жауынгерлік және әдістемелік даярлау орталығы, біріккен оқу орталықтары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Р/с</w:t>
            </w:r>
          </w:p>
          <w:bookmarkEnd w:id="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Пайдалану мерзімі</w:t>
            </w:r>
          </w:p>
          <w:bookmarkEnd w:id="13"/>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тактикалық жиынтық (РТЖ, РТЖ-И)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тактикалық алаңдарында нысаналық жағдай құруға арналған жабдық жиынтығы (НЖЖ)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бөлімшелерге арналған нысаналық жабдық жиынтығы (ШБЖ)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оқ ату жабдығы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 (ТАЖ, МТАЖ)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танк директрисасы (ЭТД)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Танкілік атыс қалашығы (ТАҚ)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директрисасы (ЖЖМД)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атыс қалашығы (ЖЖМАҚ)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көздейтін ТҚБЗ-ның және артиллерияның автоматтандырылған дивизиондың директрисасы (АДПА-Д)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атыс бекінісінен артиллериадан оқ атуға үшін директриса (ЖАБАОД)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артиллериялық елестету жиынтығы (ШАЕЖ)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тұрған тікұшақты атуға арналған автоматтандырылған директриса (ТААД)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атысты елестетуге арналған жабдық жиынтығы (ААЕЖ)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Елестету құралдарын басқаруға арналған жабдық жиынтығы (ЕҚҚЖ)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 (ЖМШ, АПЛ)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мотошығыр (СМШ)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танкілік полигон (ШТП)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құралдар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ТМ-160/6-10;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ТМ-63/6-10;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қуатты трансформаторлар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ТСЗИ-2,5 типті құралға арналған трансформатор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ЗУК-75-120 типті селендік түзеткіш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кВт-қа дейін электр қозғалтқышы бар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ТКБ-5 типті кабельдік трансформатор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НУСК-300 кабельдік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Б2-2 типті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дизельдік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УЗА-СЦ типті автоматтандырылған зарядтау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және ағаш өңдейтін станоктар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1М61 типті ортасынын биіктігі 200-300 мм токарьлық-негізгі станогі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6Р81 типті көлденен-фрезерлік консольдік әмбебап станогі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2Н135 типті бұрғылау диаметрі 35 мм-ге дейін бірайналдырықты тігінен бұрғылайтын әмбебап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2М112 типті тігінен бұрғылайтын үстел станогі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ИЭ1022А типті бұрғылау диаметрі 14 мм-ге дейін тік бұрғылайтын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ИЭ6102 типті тегістейтін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ЭТ2801 типті электр қайрақ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типті құрама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Ц6-2 типті әмбебап дөңгелеккескіш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СФ6-1 типті сүргілейтін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және газбен дәнекерлеу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АДД-502 типті екіпостылы дәнекерлеу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ТД-500 типті бір постылы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ВД-306 типті бір постылы дәнекерлеу түзеткіші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агрегаттарына шлангілі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ЭД-500 типті қысқашты электрұстағышы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ЩС (МС) типті дәнекерлеушінің қалқаншасы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АСВ-1,25 типті ацетилен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ДАП-1-65 типті ацетилен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ДКП-1-65 типті оттегі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ДПП-1-65 типті пропан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ГС-2, ГС-3 типті оттықтар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типті бөліп кесуге арналған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Электрөлшеуіш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Д-126 типті жиілік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Э-120 типті тасымалданатын фазометр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М-4100/4 типті мегомметр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Ц43101 типті құрама аспап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М-416 типті жерге түйістіру кедергісін өлшеуіш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ИПК-4 типті кабель зақымдануын іздегіш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НД3316Г типті көлбеу пышақты табақ кесетін қосиінді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1210-0411 типті консольді бірмүйізді төс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тс г/к жылжымалы электр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тс-қа дейін г/к бұрамдық қол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ДГ-8 типті 8 тс-қа дейін күшейтілген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СО-7А типті 8 атм-ға дейін сығымдағыш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СО-19А типті пистолет-бояушашқыш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АД-10 типті суды дистилляциялауға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0,25 - 0,5 шаршы м. бетонараластырғыш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 w:id="14"/>
    <w:p>
      <w:pPr>
        <w:spacing w:after="0"/>
        <w:ind w:left="0"/>
        <w:jc w:val="left"/>
      </w:pPr>
      <w:r>
        <w:rPr>
          <w:rFonts w:ascii="Times New Roman"/>
          <w:b/>
          <w:i w:val="false"/>
          <w:color w:val="000000"/>
        </w:rPr>
        <w:t xml:space="preserve"> 2.2. Әскери (техникалық) оқу орындарының (мектеп), оқу әскери бөлімінің оқу орталықтары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Пайдалану мерзімі</w:t>
            </w:r>
          </w:p>
          <w:bookmarkEnd w:id="16"/>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тактикалық жиынтық (РТЖ)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тактикалық алаңдарында нысаналық жағдай құруға арналған жабдық жиынтығы (НЖЖ)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бөлімшелерге арналған нысаналық жабдық жиынтығы (ШБЖ)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атыс жабдығы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танк директрисасы (ЭТД)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Танкілік атыс қалашығы (ТАҚ)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директрисасы (ЖЖМД)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атыс қалашығы (ЖМАҚ)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көздейтін ТҚБЗ-ның және артиллерияның автоматтандырылған дивизиондық директрисасы (АДПА-Д)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атыс бекінісінен артиллериядан оқ ату үшін директриса (ЖАБАОД)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артиллериялық елестету жиынтығы (ШАЕЖ)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тұрған тікұшақты атуға арналған автоматтандырылған директриса (ТААД)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атысты елестетуге арналған жабдық жиынтығы (ААЕЖ)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Елестету құралдарын басқаруға арналған жабдық жиынтығы (ЕҚҚЖ)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 (ЖМШ, АПЛ)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мотошығыр (СМШ)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танкілік полигон (ШТП)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құралдар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ТМ-160/6-10;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ТМ-63/6-10;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қуатты трансформаторлар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ТСЗИ-2,5 типті құралға арналған трансформатор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ЗУК-75-120 типті селеңдік түзеткіш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кВт-ка дейінгі электрқозғалтқышы бар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Б2-2 типті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дизельдік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УЗА-СЦ типті автоматтандырылған зарядтау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және ағаш өңдейтін станоктар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2Н135 типті бұрғылау диаметрі 35 мм-ге дейін бірайналдырықты тігінен бұрғылайғын әмбебап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ИЭ1022А типті бұрғылау диаметрі 14 мм-ге дейін тік бұрғылайтын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ИЭ6102 типті тегістейтін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ЭТ2801 типті электр қайрақ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типті құрама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Ц6-2 типті әмбебап дөңгелеккескіш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және газбен дәнекерлеу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АДД-502 типті екі постылы дәнекерлеу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ТД-500 типті бір постылы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агрегаттарына шлангілі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ЭД-500 типті қысқашты электрұстағышы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ЩС (МС) типті дәнекерлеушінің қалқаншасы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АСВ-1,25 типті ацетилен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ДАП-1-65 типті ацетилен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ДКП-1-65 типті оттегі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ГС-2, ГС-3 типті оттықтар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типті бөліп кесуге арналған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Электрөлшеуіш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Д-126 типті жиілік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Э-120 типті тасымалданатын, фазометр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М-4100/4 типті мегомметр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Ц43101 типті құрама аспап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М-416 типті жерге түйістіру кедергісін өлшеуіш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ИПК-4 типті кабель зақымдануын іздегіш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тс г/к жылжымалы электр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ТМШ-3 типті тістегеріш қол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ДГ-8 типті 8 тс-қа дейін күшейтілген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1210-0411 типті консольді бірмүйізді төс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НД3316Г типті келбеу пышақты табақ кесетін қосиінді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СО-7А типті 8 атм-ға дейін сығымдағыш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СО-19А типті пистолет-бояушашқыш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АД-10 типті суды дистилляциялауға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СБ-30В бетонараластырғышы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Ресмусты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ИЭ-5102 типті электр қол 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ЭЛ-2 типті электр қыл 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ИЭ-35043 типті электр қол бұрамашеге бұрағышы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ИЭ-3602 типті электр кол гайка бұрағышы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мм-ге дейін 2 жүрісті қол бұрғысы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жүзді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электр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6" w:id="17"/>
    <w:p>
      <w:pPr>
        <w:spacing w:after="0"/>
        <w:ind w:left="0"/>
        <w:jc w:val="left"/>
      </w:pPr>
      <w:r>
        <w:rPr>
          <w:rFonts w:ascii="Times New Roman"/>
          <w:b/>
          <w:i w:val="false"/>
          <w:color w:val="000000"/>
        </w:rPr>
        <w:t xml:space="preserve"> 2.3. Әскери бөлімдердің оқу орталықтары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Р/с</w:t>
            </w:r>
          </w:p>
          <w:bookmarkEnd w:id="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Пайдалану мерзімі</w:t>
            </w:r>
          </w:p>
          <w:bookmarkEnd w:id="19"/>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тактикалық жиынтық (РТЖ)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тактикалық алаңдарында нысаналық жағдай құруға арналған жабдық жиынтығы (НЖЖ)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бөлімшелерге арналған нысаналық жабдық жиынтығы (ШБЖ)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атыс жабдығы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танк директрисасы (ЭТД)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Танкілік атыс калашығы (ТАҚ)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директрисасы (ЖЖМД)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атыс қалашығы (ЖЖМАҚ)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көздейтін ТҚБЗ-ның және артиллерияның автоматтандырылған дивизиондық директрисасы (АДПА-Д)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атыс бекінісінен артиллериядан оқ ату үшін директриса (ЖБ АОД)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артиллериялық полигон (ВАП)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тұрған тікұшақты атуға арналған автоматтандырылған директриса (ТААД)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атысты елестетуге арналған жабдық жиынтығы (ААЕЖ)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Елестету құралдарын басқаруға арналған жабдық жиынтығы (ЕҚҚЖ)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 (ЖМШ, АПЛ)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мотошығыр (СМШ)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танк полигоны (ШТП)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құралдар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ТМ-160/6-10;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ТМ-63/6-10;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қуатты трансформаторлар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ТСЗИ-2,5 типті құралға арналған трансформатор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ЗУК-75-120 типті селендік түзеткіш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кВт-қа дейін электрқозғалтқышы бар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Б2-2 типті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дизельдік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УЗА-СЦ типті автоматтандырылған зарядтау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және ағаш өңдейтін станоктар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2М112 типті тігінен бұрғылайтын үстел станогі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ИЭ1022А типті бұрғылау диаметрі 14 мм-ге дейін тік бұрғылайтын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ИЭ6102 типті тегістейтін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ЭТ2801 типті электр қайрақ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типті құрама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Ц6-2 типті әмбебап дөңгелеккескіш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және газбен дәнекерлеу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АДД-502 типті екі постылы дәнекерлеу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ТД-500 типті бір постылы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агрегаттарына шлангілі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ЭД-500 типті қысқашты электрұстағышы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ЩС (МС) типті дәнекерлеушінің қалқаншасы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АСВ-1,25 типті ацетилен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ДАП-1-65 типті ацетилен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ДКП-1-65 типті оттегі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ГС-2, ГС-3 типті оттықтар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типті бөліп кесуге арналған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Электрөлшеуіш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Д-126 типті жиілік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Э-120 типті тасымалданатын фазометр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М-4100/4 типті мегомметр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Ц43101 типті құрама аспап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М-416 типті жерге косу кедергісін өлшеуіш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ИПК-4 типті кабель зақымдануын іздегіш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Кетергіш-келік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ТМШ-3 типті тістегеріш қол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ДГ-8 типті 8 тс-қа дейін күшейтілген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1210-0411 типті консольді бірмүйізді төс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НД3316Г типті көлбеу пышақты табақ кесетін қосиінді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СО-7А типті 8 атм-ға дейін сығымдағыш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СО-19А типті пистолет-бояушашқыш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АД-10 типті суды дистилляциялауға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СБ-30В бетонараластырғышы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 w:id="20"/>
    <w:p>
      <w:pPr>
        <w:spacing w:after="0"/>
        <w:ind w:left="0"/>
        <w:jc w:val="left"/>
      </w:pPr>
      <w:r>
        <w:rPr>
          <w:rFonts w:ascii="Times New Roman"/>
          <w:b/>
          <w:i w:val="false"/>
          <w:color w:val="000000"/>
        </w:rPr>
        <w:t xml:space="preserve"> 2.4. Таудағы оқу орталықтары, әскери атыс алаңдары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Р/с</w:t>
            </w:r>
          </w:p>
          <w:bookmarkEnd w:id="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Пайдалану мерзімі</w:t>
            </w:r>
          </w:p>
          <w:bookmarkEnd w:id="22"/>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жабдықтары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тактикалық жиынтық (РТЖ)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бөлімшелерге арналған нысаналық жабдық жиынтығы (ШБЖ)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атыс жабдығы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танк директрисасы (ЭТД)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директрисасы (ЖЖМД)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машинасының атыс қалашығы (ЖЖМАҚ)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 (ЖМШ)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мотошығыр (СМШ)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(алып жүретін) жүргізуге үйрету жиынтығы (ТЖҮЖ)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құралдар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қуатты трансформаторлар: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ТМ-63/6-10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ТСЗИ-2,5 типті құралға арналған трансформатор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ЗУК-75-120 типті селендік түзеткіш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кВт-қа дейін электрқозғалтқышы бар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дизель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УЗА-СЦ типті автоматтандырылған зарядтау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және ағаш өңдейтін станоктар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ИЭ1022А типті бұрғылау диаметрі 14 мм-ге дейін тік бұрғылайтын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ИЭ6102 типті тегістейтін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ЭТ2801 типті электр қайрақ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типті құрама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Ц6-2 типті әмбебап дөңгелеккескіш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және газбен дәнекерлеу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ТД-500 типті бір постылы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агрегаттарына шлангілі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ЭД-500 типті қысқашты электрұстағышы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ЩС (МС) типті дәнекерлеунгінің қалқаншасы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АСВ-1,25 типті ацетилен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ДАП-1-65 типті ацетилен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ДКП-1-65 типті оттегі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ГС-2, ГС-3 типті оттықтар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типті бөліп кесуге арналған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Электрөлшеуіш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Д-126 типті жиілік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Э-120 типті тасымалданатын фазометр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М-4100/4 типті мегомметр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Ц43101 типті құрама аспап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М-416 типті жерге түйістіру кедергісін өлшеуіш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ИПК-4 типті кабель зақымдануын іздегіш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ТМШ-3 типті тістегеріш қол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ДГ-8 типті 8 тс-қа дейін күшейтілген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1210-0411 типті консольді бірмүйізді төс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НД3316Г типтегі көлбеу пышақты табақ кесетін қосиінді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СО-7А типті 8 атм-ға дейін сығымдағыш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СО-19А типті пистолет-бояушашқыш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АД-10 типті суды дистилляциялауға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СБ-30В бетонараластырғышы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Ескертпе:</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ЖЖМ директрисалары мен атыс қалашықтары тек қару-жарағында осы техника бар бөлімдердің оқу-жаттығу орталықтарына ғана бөлінеді.</w:t>
            </w:r>
          </w:p>
          <w:p>
            <w:pPr>
              <w:spacing w:after="20"/>
              <w:ind w:left="20"/>
              <w:jc w:val="both"/>
            </w:pPr>
            <w:r>
              <w:rPr>
                <w:rFonts w:ascii="Times New Roman"/>
                <w:b w:val="false"/>
                <w:i w:val="false"/>
                <w:color w:val="000000"/>
                <w:sz w:val="20"/>
              </w:rPr>
              <w:t>
* На войсковое стрельбище отдельно-дислоцированного подразделения поставляется 1 комплект РТК.</w:t>
            </w:r>
          </w:p>
        </w:tc>
      </w:tr>
    </w:tbl>
    <w:bookmarkStart w:name="z34" w:id="24"/>
    <w:p>
      <w:pPr>
        <w:spacing w:after="0"/>
        <w:ind w:left="0"/>
        <w:jc w:val="left"/>
      </w:pPr>
      <w:r>
        <w:rPr>
          <w:rFonts w:ascii="Times New Roman"/>
          <w:b/>
          <w:i w:val="false"/>
          <w:color w:val="000000"/>
        </w:rPr>
        <w:t xml:space="preserve"> 2.5. Әскери бөлімдердің артиллериялық оқу орталықтары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Р/с</w:t>
            </w:r>
          </w:p>
          <w:bookmarkEnd w:id="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Пайдалану мерзімі</w:t>
            </w:r>
          </w:p>
          <w:bookmarkEnd w:id="26"/>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көздейтін ТҚБЗ-ның және артиллерияның автоматтандырылған дивизиондық директрисасы (АДПА-Д)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атыс бекінісінен артиллериядан оқ ату үшін директриса (ЖБАОАД)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артиллериялық елестету жиынтығы (ШАЕЖ)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атысты елестету жиынтығы (ААЖЖ)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жабдыгы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 (ЖМШ)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мотошығыр (СМШ)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құралдар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қуатты трансформаторлар: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ТМ-160/6-10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ТМ-63/6-10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ТСЗИ-2,5 типті құралға арналған трансформатор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ЗУК-75-120 типті селендік түзеткіш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кВт-ка дейін электр қозғалтқышы бар желдеткіш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дизель электростанциясы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УЗА-СЦ типті автоматтавдырылған зарядтау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және ағаш өңдейтін станоктар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ИЭ1022А типті бұрғылау диаметрі 14 мм-ге дейін тік бұрғылайтын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ИЭ6102 типті тегістейтін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ЭТ2801 типті электр қайрақ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типті құрама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Ц6-2 типті әмбебап дөңгелеккескіш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және газбен дәнекерлеу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ТД-500 типті бір постылы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агрегаттарына шлангілі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ЭД-500 типті қысқашты электрұстағышы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ЩС (МС) типті дәнекерлеушінің қалқаншасы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АСВ-1,25 типті ацетилен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ДАП-1-65 типті ацетилен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ДКП-1-65 типті отгегі баллондарының редукторы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баллоны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ГС-2, ГС-3 типті оттықтар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Электрөлшеуіш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Д-126 типті жиілік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Э-120 типті тасымалданатын фазометр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М-4100/4 типті мегомметр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Ц43101 типті құрама аспап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М-416 типті жерге түйістіру кедергісін өлшеуіш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ТМШ-3 типті тістегеріш қол талі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ДГ-8 типті 8 тс-ка дейін күшейтілген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1210-0411 типті консольді бірмүйізді төс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НД3316Г типтегі көлбеу пышақты табақ кесетін қосиінді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СО-7А типті 8 атм-ға дейін сығымдағыш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СО-19А типті пистолет-бояушашқыш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АД-10 типті суды дистилляциялауға арналған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СБ-30В бетонараластырғышы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Зениттік артиллерия атысын қамтамасыз етудің оқу-жаттығу және арнайы жабдығы, мүлкі мен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9Ф627 (9Ф628) типті атқыш-зенитшінің жұмысын бақылау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9Ф75 типті атысты бақылау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Н-115 (Н-117) типті осцилограф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ЭДИ-452 типті шифрды ашушы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ТУ-100, ТУ-600 типті радиотарату торабы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10-ГРД-5 типті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1ГД-1 типті динамик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немесе стационарлыққ мотошығыр (ЖМШ, СМШ)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парктік зениттік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тұрған тікұшақты атуға арналған автоматтандырылған директриса (ТААД)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артиллериялық елестету жабдығы (ШАЕЖ)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7" w:id="27"/>
    <w:p>
      <w:pPr>
        <w:spacing w:after="0"/>
        <w:ind w:left="0"/>
        <w:jc w:val="both"/>
      </w:pPr>
      <w:r>
        <w:rPr>
          <w:rFonts w:ascii="Times New Roman"/>
          <w:b w:val="false"/>
          <w:i w:val="false"/>
          <w:color w:val="000000"/>
          <w:sz w:val="28"/>
        </w:rPr>
        <w:t>
      2 нормаға ескертпе.</w:t>
      </w:r>
    </w:p>
    <w:bookmarkEnd w:id="27"/>
    <w:bookmarkStart w:name="z38" w:id="28"/>
    <w:p>
      <w:pPr>
        <w:spacing w:after="0"/>
        <w:ind w:left="0"/>
        <w:jc w:val="both"/>
      </w:pPr>
      <w:r>
        <w:rPr>
          <w:rFonts w:ascii="Times New Roman"/>
          <w:b w:val="false"/>
          <w:i w:val="false"/>
          <w:color w:val="000000"/>
          <w:sz w:val="28"/>
        </w:rPr>
        <w:t>
      1. Қуатты трансформаторлар тек қана өнеркәсіптік энергия желісі жүргізілген полигондар мен оқу-жаттығу орталықтарына бөлінеді. Өнеркәсіптік энергия желісі болмағанда дизель электр станциялары беріледі.</w:t>
      </w:r>
    </w:p>
    <w:bookmarkEnd w:id="28"/>
    <w:bookmarkStart w:name="z39" w:id="29"/>
    <w:p>
      <w:pPr>
        <w:spacing w:after="0"/>
        <w:ind w:left="0"/>
        <w:jc w:val="left"/>
      </w:pPr>
      <w:r>
        <w:rPr>
          <w:rFonts w:ascii="Times New Roman"/>
          <w:b/>
          <w:i w:val="false"/>
          <w:color w:val="000000"/>
        </w:rPr>
        <w:t xml:space="preserve"> 3-заттай норма. Оқу орталықтарын (полигондарын) және әскери атыс алаңдарын автомобильдік техникамен, жол-жер жыртатын, ағаш кесетін, жөндейтін және жүк көтеретін құралдармен қамтамасыз ету нормасы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Р/с</w:t>
            </w:r>
          </w:p>
          <w:bookmarkEnd w:id="30"/>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(құралдар)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орталығының (атыс алаңдардың) санаты бойынша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4320* (Урал - 4320) көліктік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4320** (Урал - 4320) көліктік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КАМАЗ 4320</w:t>
            </w:r>
          </w:p>
          <w:bookmarkEnd w:id="31"/>
          <w:p>
            <w:pPr>
              <w:spacing w:after="20"/>
              <w:ind w:left="20"/>
              <w:jc w:val="both"/>
            </w:pPr>
            <w:r>
              <w:rPr>
                <w:rFonts w:ascii="Times New Roman"/>
                <w:b w:val="false"/>
                <w:i w:val="false"/>
                <w:color w:val="000000"/>
                <w:sz w:val="20"/>
              </w:rPr>
              <w:t>
(Урал - 4320) көліктік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машиналарды жүргізу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КАМАЗ 4320</w:t>
            </w:r>
          </w:p>
          <w:bookmarkEnd w:id="32"/>
          <w:p>
            <w:pPr>
              <w:spacing w:after="20"/>
              <w:ind w:left="20"/>
              <w:jc w:val="both"/>
            </w:pPr>
            <w:r>
              <w:rPr>
                <w:rFonts w:ascii="Times New Roman"/>
                <w:b w:val="false"/>
                <w:i w:val="false"/>
                <w:color w:val="000000"/>
                <w:sz w:val="20"/>
              </w:rPr>
              <w:t>
(Урал - 4320) көліктік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Округтік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(Урал-4320)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Нысаналарды жөндеу және дайындау жөніндегі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- 4320, 375 (автотартқыш)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КРАЗ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 3172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 452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130 ММЗ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ГА3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(АТМЗ)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Автомобилъ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2ПН-2 тіркемесі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 1,5 тіркемесі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взводы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П-286, П-284 кабель төсегіші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взводы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П-274 далалық кабелі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П-193 коммутаторы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ТА-57 телефон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Р-107 типті УҚТ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Жол-жер қазу құралдары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С-100 базасындағы бульдозерлер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дейінгі орташа автогрейдерлер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 өздігінен жүретін катоктар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типті 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экскаваторлары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құралдары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Нысаналарды жөндеу және дайындау жөніндегі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ЛРВ ағаш кескіш рамасы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техника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Округтік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 автотиегіш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0,75-1,25 (1,5-2,25) электр тиегіші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Округтік шеберхана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МТО-В типті техникалық қызмет көрсету шеберханасы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3"/>
    <w:p>
      <w:pPr>
        <w:spacing w:after="0"/>
        <w:ind w:left="0"/>
        <w:jc w:val="both"/>
      </w:pPr>
      <w:r>
        <w:rPr>
          <w:rFonts w:ascii="Times New Roman"/>
          <w:b w:val="false"/>
          <w:i w:val="false"/>
          <w:color w:val="000000"/>
          <w:sz w:val="28"/>
        </w:rPr>
        <w:t>
      Ескертпе:</w:t>
      </w:r>
    </w:p>
    <w:bookmarkEnd w:id="33"/>
    <w:bookmarkStart w:name="z44" w:id="34"/>
    <w:p>
      <w:pPr>
        <w:spacing w:after="0"/>
        <w:ind w:left="0"/>
        <w:jc w:val="both"/>
      </w:pPr>
      <w:r>
        <w:rPr>
          <w:rFonts w:ascii="Times New Roman"/>
          <w:b w:val="false"/>
          <w:i w:val="false"/>
          <w:color w:val="000000"/>
          <w:sz w:val="28"/>
        </w:rPr>
        <w:t>
      * РТЖ үшін: 5 жиынтыққа дейін бір машина бөлінеді, 5 жиынтықтан астамға 2 машина бөлінеді.</w:t>
      </w:r>
    </w:p>
    <w:bookmarkEnd w:id="34"/>
    <w:bookmarkStart w:name="z45" w:id="35"/>
    <w:p>
      <w:pPr>
        <w:spacing w:after="0"/>
        <w:ind w:left="0"/>
        <w:jc w:val="both"/>
      </w:pPr>
      <w:r>
        <w:rPr>
          <w:rFonts w:ascii="Times New Roman"/>
          <w:b w:val="false"/>
          <w:i w:val="false"/>
          <w:color w:val="000000"/>
          <w:sz w:val="28"/>
        </w:rPr>
        <w:t>
      ** ЖӘПНЖБЖ үшін (өңірлік қолбасшылықтың жалпыәскери полигонының нысаналық жағдайын басқару жүйелері).</w:t>
      </w:r>
    </w:p>
    <w:bookmarkEnd w:id="35"/>
    <w:bookmarkStart w:name="z46" w:id="36"/>
    <w:p>
      <w:pPr>
        <w:spacing w:after="0"/>
        <w:ind w:left="0"/>
        <w:jc w:val="both"/>
      </w:pPr>
      <w:r>
        <w:rPr>
          <w:rFonts w:ascii="Times New Roman"/>
          <w:b w:val="false"/>
          <w:i w:val="false"/>
          <w:color w:val="000000"/>
          <w:sz w:val="28"/>
        </w:rPr>
        <w:t>
      *** Дизель электр станцияларын сүйреу үшін.</w:t>
      </w:r>
    </w:p>
    <w:bookmarkEnd w:id="36"/>
    <w:bookmarkStart w:name="z47" w:id="37"/>
    <w:p>
      <w:pPr>
        <w:spacing w:after="0"/>
        <w:ind w:left="0"/>
        <w:jc w:val="both"/>
      </w:pPr>
      <w:r>
        <w:rPr>
          <w:rFonts w:ascii="Times New Roman"/>
          <w:b w:val="false"/>
          <w:i w:val="false"/>
          <w:color w:val="000000"/>
          <w:sz w:val="28"/>
        </w:rPr>
        <w:t>
      **** ЖМШ-ны сүйреу үшін.</w:t>
      </w:r>
    </w:p>
    <w:bookmarkEnd w:id="37"/>
    <w:bookmarkStart w:name="z48" w:id="38"/>
    <w:p>
      <w:pPr>
        <w:spacing w:after="0"/>
        <w:ind w:left="0"/>
        <w:jc w:val="left"/>
      </w:pPr>
      <w:r>
        <w:rPr>
          <w:rFonts w:ascii="Times New Roman"/>
          <w:b/>
          <w:i w:val="false"/>
          <w:color w:val="000000"/>
        </w:rPr>
        <w:t xml:space="preserve"> 4 - заттай норма. Әскери бөлімдерді оқу әдебиетімен қамтамасыз 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Р/с</w:t>
            </w:r>
          </w:p>
          <w:bookmarkEnd w:id="3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Пайдалану мерзімі</w:t>
            </w:r>
          </w:p>
          <w:bookmarkEnd w:id="40"/>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жаппыәскери жарғылары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20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әскерлерінің жауынгерлік жарғысы: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(полк-бригада)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10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(батальон-рота)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20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(взвод, бөлімше, танк)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50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Командирлік даярлық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20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даярлық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20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бөлімшелерінің жауынгерлік даярлық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белімге 20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іс-қимылдар бойынша басшылықтар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20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мен штабтар даярлығы бойынша тәлімдемелер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20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болған кезде экипаждардық іс-қимылы бойынша басшылықтар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болған кездегі іс-қимылдар бойынша тәлімдемелер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және жауынгерлік машиналар мен автомобильдерді жүргізу бойынша тәлімдемелер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 және спорт бойынша тәлімдеме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ережесі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ісі бойынша тәлімдемелер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50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және жауынгерлік машиналардан ату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машиналарды жүргізу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шынжыр табанды тартқыштарды жүргізу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және командалық-штабтық оқу-жаттығуларды ұйымдастыру және өткізу бойынша тәлімдемелер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штабтарды даярлау пәндері бойынша даярлау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оқыту әдістемесі бойынша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оқ атумен тактикалық оқу-жаттығуларды және жауынгерлік оқ атуды дайындау мен өткізу әдістемелері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жауынгерлік оқ атулар мен оқу-жаттығуларды ұйымдастыру және өткізу бойынша әдістемелік нұсқамалар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сержанттарды, сарбаздарды, мамандарды, бөлімшелер мен штабтарды даярлау бойынша оқу-әдістемелік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оқулықтар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оқулықтары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саны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40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 альбомдары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10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ҚК-ді жауынгерлік даярлау жабдықтау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10 данадан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объектісіне 1 формуляр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 есепке алу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объектісіне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плакаттар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5 жиынтықтан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грамоталары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100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топқа 100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пішінді нысана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топқа 200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топқа 100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қызметшінің жауынгерлік даярлығын есепке алудың жеке кітапшасы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келісімшарт бойынша әскери қызметшілерге 1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қызметшілерге барлық қызмет кезеңіне 1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маман куәлігі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сыныптық маманға 1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барлық қызмет кезеңіне 1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Спортшы-разрядшының жеке сынақ кітапшасы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спортшыға 1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барлық қызмет кезеңіне 1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Бейнетаспалар (CD дисктер)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және жеке взводқа 10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Командирлік және жауынгерлік даярлықты есепке алу журналдары: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командирлік даярлықтың</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батальонның</w:t>
            </w:r>
          </w:p>
          <w:p>
            <w:pPr>
              <w:spacing w:after="20"/>
              <w:ind w:left="20"/>
              <w:jc w:val="both"/>
            </w:pPr>
            <w:r>
              <w:rPr>
                <w:rFonts w:ascii="Times New Roman"/>
                <w:b w:val="false"/>
                <w:i w:val="false"/>
                <w:color w:val="000000"/>
                <w:sz w:val="20"/>
              </w:rPr>
              <w:t>
ротаның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 (әскери бөлімге) мен оқу топтқа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Взводты жауынгерлік даярлауды есепке алу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взводқа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жылдыққа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жылдыққа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есепке алу ведомосы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топқа 200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Жүргізуді есепке алу ведомосы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топқа 200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есепке алу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10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Жүргізуді есепке алу журналы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10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кестелерінің бланкілері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ротаға, оқу топқа және жеке взводқа 52 бланк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 w:id="42"/>
    <w:p>
      <w:pPr>
        <w:spacing w:after="0"/>
        <w:ind w:left="0"/>
        <w:jc w:val="left"/>
      </w:pPr>
      <w:r>
        <w:rPr>
          <w:rFonts w:ascii="Times New Roman"/>
          <w:b/>
          <w:i w:val="false"/>
          <w:color w:val="000000"/>
        </w:rPr>
        <w:t xml:space="preserve"> 5-заттай норма. Әскери бөлімдерді дене шынықтыру даярлығы сабақтарына арналған спорттық құрылыстармен, алаңдармен қамтамасыз ету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Р/с</w:t>
            </w:r>
          </w:p>
          <w:bookmarkEnd w:id="43"/>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мынадай бөлімдер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 (бөлімдер) штабтарында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штабтарында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 бойынша сабақтарға арналып бейімделген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 (көлемі 30x15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 (көлемі 30x18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 (футбол алаңы, айналма жүгіру жолы және секіру үішн секторлар)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ойындарына және жеңіл атлетика бойынша жарыстар өткізуге арналған алаңқай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тоғанындағы су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ашық жүзу бассейні (көлемі кемінде 25x16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қалашығы бар гимнастикалық алаңқай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(екі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әскер тегі бойынша (екі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ұрысқа, боксқа, ауырлықтарды көтеруге арналған аланқай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лақтыруға арналған алаңқай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ойынына арналған алаңқай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ойынына арналған алаңқай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 ойынына арналған алаңқай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ойынына арналған қорапты алаңқай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станциясы немесе шаңғы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бассейні (25 - 50 метрлік ваннасымен)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жүзу бассейні (25 - 50 метрлік ваннасымен)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мүкәммалын сақтауға арналған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 ату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 тренажерларының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 және спорт бойынша әдістемелік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Гидротермикалық рәсімдерге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left"/>
      </w:pPr>
      <w:r>
        <w:rPr>
          <w:rFonts w:ascii="Times New Roman"/>
          <w:b/>
          <w:i w:val="false"/>
          <w:color w:val="000000"/>
        </w:rPr>
        <w:t xml:space="preserve"> 6-заттай норма Әскери бөлімдерді тактикалық, атыс даярлығы және жауынгерлік машиналарды жүргізу бойынша әскери-оқу мүлкімен қамтамасыз ету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w:t>
            </w:r>
          </w:p>
          <w:bookmarkEnd w:id="45"/>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Пайдалану мерзімі</w:t>
            </w:r>
          </w:p>
          <w:bookmarkEnd w:id="46"/>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жекелеген батальон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жергілікті жер макеті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күресті ұйымдастыру бойынша электрлендірілген стенділер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 жауынгерлік қолдану негіздері бойынша схемалар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қару-жарақ пен әскери техникасының макеттері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қару-жарақ пен әскери техникасының плакаттары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Бейнемагнитофон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табло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 (LSD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Секундөлшеуіш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Әскерлердің арнайы тактикалық даярлығы бойынша макеттер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машиналардан және танкілерден оқ ату ережелері бойынша плакаттар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макеті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оқ ату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Пейнтбол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көздеушісін, ЖЖМ көздеуші-операторын даярлау тренажері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оқ атуды елестету тренажері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 (LSD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Секундөлшеуіш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 мен танкілерді жүргізу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 мен танкілерді жүргізу ережесі бойынша плакаттар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макеті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 (LSD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Секундөлшеуіш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Бейнемагнитофон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0" w:id="47"/>
    <w:p>
      <w:pPr>
        <w:spacing w:after="0"/>
        <w:ind w:left="0"/>
        <w:jc w:val="both"/>
      </w:pPr>
      <w:r>
        <w:rPr>
          <w:rFonts w:ascii="Times New Roman"/>
          <w:b w:val="false"/>
          <w:i w:val="false"/>
          <w:color w:val="000000"/>
          <w:sz w:val="28"/>
        </w:rPr>
        <w:t>
      Ескертпе:</w:t>
      </w:r>
    </w:p>
    <w:bookmarkEnd w:id="47"/>
    <w:bookmarkStart w:name="z61" w:id="48"/>
    <w:p>
      <w:pPr>
        <w:spacing w:after="0"/>
        <w:ind w:left="0"/>
        <w:jc w:val="both"/>
      </w:pPr>
      <w:r>
        <w:rPr>
          <w:rFonts w:ascii="Times New Roman"/>
          <w:b w:val="false"/>
          <w:i w:val="false"/>
          <w:color w:val="000000"/>
          <w:sz w:val="28"/>
        </w:rPr>
        <w:t>
      * пейнтболға арналған қарумен арнайы мақсаттағы бөлімшелер жеке құрамының 50 % жабдықталады.</w:t>
      </w:r>
    </w:p>
    <w:bookmarkEnd w:id="48"/>
    <w:bookmarkStart w:name="z62" w:id="49"/>
    <w:p>
      <w:pPr>
        <w:spacing w:after="0"/>
        <w:ind w:left="0"/>
        <w:jc w:val="left"/>
      </w:pPr>
      <w:r>
        <w:rPr>
          <w:rFonts w:ascii="Times New Roman"/>
          <w:b/>
          <w:i w:val="false"/>
          <w:color w:val="000000"/>
        </w:rPr>
        <w:t xml:space="preserve"> 7-заттай норма. Әскери-оқу артиллериялық мүлікпен қамтамасыз ету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Р/с</w:t>
            </w:r>
          </w:p>
          <w:bookmarkEnd w:id="50"/>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Пайдалану мерзімі</w:t>
            </w:r>
          </w:p>
          <w:bookmarkEnd w:id="51"/>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Дивизион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Буссольдер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өлшеуіштер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Гирокомпастар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топобайланыс аппаратурасы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басқару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есептобының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зеңбірек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кесінді агрегаттары мен тораптары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және бөлшектенетін атыстар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және бөлшектенетін жарғыштар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Зеңбірек тазалауға арналған керек-жарақ жинақтары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өлшеу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Радиозондтар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Электрөлшеуіш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салатын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ұңғылар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есептобынық тренажерлары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Механик-жүргізушілердің тренажерлары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Гирокомпас операторының бейімделу тренажерлары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атыстары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Оқтаушыларды жаттықтыруға арналған станоктар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 басқару аспабының макеті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түзеткіштің макеті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Логарифметикалық сызық макеті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шабуылына қарсы қорғаныс бөлімшелері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зымырандары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стенділер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аппаратурасы бар оқу-жаттығу зымырандары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Зымырандардың габариттік-салмақтық макеттері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зымырандар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Зымырандардың қолданыстағы электрлендірілген макеттері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стенділер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Механик-жүргізушілердің зымыранды басқару бойынша стационарлық тренажерлары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Ұшыру қондырғысы операторларының тренажерлары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шасси бойынша сынып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есептоптар жұмысын объективті бақылау аппаратурасы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жұмыс бойынша плакаттар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 тактикалық кешендер немесе оқу-жаттығу кешендері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жаттығу кешендері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мм оқу-жаттығу зениттік пушкасы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зеңбірек көздеу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Буссольдар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макеттер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нысана көрсету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5" w:id="52"/>
    <w:p>
      <w:pPr>
        <w:spacing w:after="0"/>
        <w:ind w:left="0"/>
        <w:jc w:val="left"/>
      </w:pPr>
      <w:r>
        <w:rPr>
          <w:rFonts w:ascii="Times New Roman"/>
          <w:b/>
          <w:i w:val="false"/>
          <w:color w:val="000000"/>
        </w:rPr>
        <w:t xml:space="preserve"> 8- заттай норма. Әскери бөлімдерді әскери-оқу броньдытанк, автомобильдік мүлікпен және ранйы техникалық құралдармен қамтамасыз ету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Р/с</w:t>
            </w:r>
          </w:p>
          <w:bookmarkEnd w:id="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Пайдалану мерзімі</w:t>
            </w:r>
          </w:p>
          <w:bookmarkEnd w:id="54"/>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стендісі (танк, ЖЖМ, БТР)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оқу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(ЖЖМ) жүргізу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(ЖЖМ) көздеушісін дайындау тренажері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8" w:id="55"/>
    <w:p>
      <w:pPr>
        <w:spacing w:after="0"/>
        <w:ind w:left="0"/>
        <w:jc w:val="left"/>
      </w:pPr>
      <w:r>
        <w:rPr>
          <w:rFonts w:ascii="Times New Roman"/>
          <w:b/>
          <w:i w:val="false"/>
          <w:color w:val="000000"/>
        </w:rPr>
        <w:t xml:space="preserve"> 9- заттай норма. Арнайы мақсаттағы бөлімшелерді әскери оқу парашюттік-десанттық мүлікпен қамтамасыз ету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Р/с</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Пайдалану мерзімі</w:t>
            </w:r>
          </w:p>
          <w:bookmarkEnd w:id="57"/>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Парашютшілердің біріздендірілген тренажерлары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мұнаралары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 парашюттер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жүйеге арналған стапельдер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трамплиндері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(тікұшақтар)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парашютті ашуға арналған тренажерлар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Мұнараны басуға арналған тренажерлар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Тізе-табан буындарын нығайтуға арналған тренажерлар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парашюттер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оқу-жаттығу парашюттері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оқу-жаттығу парашюттері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Оқу-жаттығулық парашют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конусты оқу-жаттығу рамкалары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жүйені ажыратуға арналған оқу-жаттығу құлыптары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оқу-жаттығу парашют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Парашютшінің манекені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Парашютші-десантшының киім-кешегі мен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Парашютші-десантшының жауынгерлік жинау заттарының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ауданының электрлеңдірілген жергілікті жер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Парашюттік-десанттық оқу-жаттығу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Парашюттік-десанттық қапқа автоматты оқу-жаттығу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оқу-жаттығу платформалары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Көпшатырлы оқу-жаттығу парашют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платформалары жиынтығынан автоматты оқу-жаттығу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платформалары жиынтығынан кесінді автоматты оқу-жаттығу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Парашюттік-реактивті оқу-жаттығу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реактивті оқу-жаттығу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щуптары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реактивті оқу-жаттығу қозғалтқышы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оқу-жаттығу щуптары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2,5 тонна электр бөлшектері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арналған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Эндиаскоптар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Зениттік артиллерияның командирлік түтіктері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1" w:id="58"/>
    <w:p>
      <w:pPr>
        <w:spacing w:after="0"/>
        <w:ind w:left="0"/>
        <w:jc w:val="left"/>
      </w:pPr>
      <w:r>
        <w:rPr>
          <w:rFonts w:ascii="Times New Roman"/>
          <w:b/>
          <w:i w:val="false"/>
          <w:color w:val="000000"/>
        </w:rPr>
        <w:t xml:space="preserve"> 10-заттай норма. Кинологтар тобын арнайы мүлікпен қамтамасыз ету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Р/с</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Пайдалану мерзімі</w:t>
            </w:r>
          </w:p>
          <w:bookmarkEnd w:id="60"/>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арналған ағаш күрке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тұмылдырық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шлея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қамшы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Тәттілерге арналған сумка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Вольерді тазалауға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жеңі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кинологқа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м қысқа мойын жіп/10 - 20 м ұзын мойын жіп: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капрон тоқыма баудан;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кинолог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(бөлімшеге)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Вольерді жинауға арналған металл қалақ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Вольерді жинауға арналған қалақ күрек (үшкір)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 үй-жайларды, көлік құралдарын тінтуге арналған оқу-жаттығу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үлестірмелі сұрыптауға арналған оқу-жаттығу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үлестірусіз сұрыптауға арналған оқу-жаттығу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иісін елестетін оқу-жаттығу реквизиттерінің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иісін елестетін оқу-жаттығу реквизиттерінің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итке броньды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7" w:id="62"/>
    <w:p>
      <w:pPr>
        <w:spacing w:after="0"/>
        <w:ind w:left="0"/>
        <w:jc w:val="left"/>
      </w:pPr>
      <w:r>
        <w:rPr>
          <w:rFonts w:ascii="Times New Roman"/>
          <w:b/>
          <w:i w:val="false"/>
          <w:color w:val="000000"/>
        </w:rPr>
        <w:t xml:space="preserve"> 11-заттай норма. Әскери бөлімдерді оқу сыныптарымен қамтамасыз ету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Р/с</w:t>
            </w:r>
          </w:p>
          <w:bookmarkEnd w:id="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даярлық (тактикалық - арнайы даярлық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бактериологиялық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армиясы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 ЖЖМ, БТР қару-жарағының және атыс қаруының материалдық бөлімі, ату негіздері мен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 мен танкілерді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сүңгуірлерді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 мен танкілерді жүргізу бойынша тренажерлік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Артиллерияның оқ атуын және атысын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ТҚБЗ-ның материалдық бөлімі, одан оқ атуды және атысын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артиллериялық полигон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Артиллерияның материалдық бөлімі, оқ-дәрілер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Зымырандық-атыс (артиллериялық-атыс) даярлығы және атуды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Зениттік зеңбіректің материалдық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даярлығы, құжаттау және объективті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Көздеушілерді (көздеуші-операторларды)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Зымыранның материалдық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БТР, танкінің материалдық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кару-жарағы мен техникасын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жауынгерлік техниканы арнайы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ісі және инженерлік бөгеттер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жолдар, көпірлер мен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 бүркемелеу және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мамандарын арнайы техникалық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Радиорелейлік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радиостанциялар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машиналар және шағын қуатты радиостанциялар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аппараттық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барлау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Әуе-десант даярлығы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тренажерлік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Ұрысты басқару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қызмет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даярлау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9" w:id="64"/>
    <w:p>
      <w:pPr>
        <w:spacing w:after="0"/>
        <w:ind w:left="0"/>
        <w:jc w:val="left"/>
      </w:pPr>
      <w:r>
        <w:rPr>
          <w:rFonts w:ascii="Times New Roman"/>
          <w:b/>
          <w:i w:val="false"/>
          <w:color w:val="000000"/>
        </w:rPr>
        <w:t xml:space="preserve"> 12- заттай норма. Қорғану және шабуыдау тақырыбы бойынша оқу орталықтардың және атыс алаңдардың тактикалық алаңды оқу объектілерімен (құрылыстармен, орындармен, макеттермен) қамтамасыз ету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Р/с</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Пайдалану мерзімі</w:t>
            </w:r>
          </w:p>
          <w:bookmarkEnd w:id="66"/>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сыныбы бар 2 қабатты орталық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командалық пункт астындағы темір бетоннан блиндаж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Қалқасы және темір бетон блиндажы бар көру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мотошығырларға арналған темір бетоннан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мотошығырларға арналған темір бетоннан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аппаратураға арналған жерүсті құрылғысының болат табақтан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атудың негізгі бағыт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 бүйірден қорғау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үлгісіндегі елді мекен пунктінің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және танк роталарынық қорғаныс ауданы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бүркемелер мен қосымша қатынас жолдарына арналған қиын жолдарды жасау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мотоатқыштар ротасының тірек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бүркемелер мен қосымша қатынас жолдарына арналған қиын жолдарды жасау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эшелондардың күшейтілген мотоатқыштар взводы тірек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бүркемелер мен қосымша қатынас жолдарына арналған қиын жолдарды жасау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бекіністегі мотоатқыштар ротасының тірек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бүркемелер мен қосымша қатынас жолдарына арналған қиын жолдарды жасау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командалық-бақылау пункті (КБП)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(рота) командирінің КБП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(рота) командирінің ашық бақылау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адамдық саңылауы бар автоматтан тұрып атуға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адамдық саңылауы бар екі атқышқа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Оқшашардан тұрып атуға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Жарықшаққа қарсы күнқағары бар оқшашардан тұрып атуға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кол гранатаатқышынан (реактивті жаяу әскер есептобының) атуға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 гранатаатқышынан атуға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Атқыш-зенитшіге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 станокгі танкіге қарсы гранатаатқышқа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9К111 (9К115) бұйымына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мен қатынас жолдарының қиын жолдарына арналған (10 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бүркемеленген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(экипажға) ағаш материалынан шаппай құрастырылған блиндаж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Шаппай құрастырылған 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ротасы (танк ротасы) орналасқан аудан (бастапқы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қарсылас армиясының мотожаяу әскер ротасының тірек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Ядролық-миналық және инженерлік бөгеттер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Қарсыластың ядролық фугастарының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фугастарға арналған 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ор (100 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немесе тікендерден бөгет (50 м-ге)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Авиабомбалардың, снарядтардың шұңқырлары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(ЖЖМ)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Зеңбірек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Минаатқыш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 w:id="67"/>
    <w:p>
      <w:pPr>
        <w:spacing w:after="0"/>
        <w:ind w:left="0"/>
        <w:jc w:val="left"/>
      </w:pPr>
      <w:r>
        <w:rPr>
          <w:rFonts w:ascii="Times New Roman"/>
          <w:b/>
          <w:i w:val="false"/>
          <w:color w:val="000000"/>
        </w:rPr>
        <w:t xml:space="preserve"> 13- заттай норма. Оқу орталықтардың және атыс алаңдардың оқу алаңының тактикалық бақылау жолағын оқу объектілерімен (құрылыстармен, орындармен, макеттермен) қамтамасыз ету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Р/с</w:t>
            </w:r>
          </w:p>
          <w:bookmarkEnd w:id="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Пайдалану мерзімі</w:t>
            </w:r>
          </w:p>
          <w:bookmarkEnd w:id="69"/>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взводы (танк взводы) орналасқан аудан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АГС-17-ге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түсіруді және авиация шабуылуын елестетуге арналған құрылғы (әуе нысаналары бойынша атуға үйретуге арналған күңгірт құрылғыға ұқсас)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взводының (танк взводы) тірек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толық бағдар бекінісі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жолы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командалық-бақылау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взводына блиндаж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 учаскесі (150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(пайда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екі сыныпты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қарсыластың тірек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Мотожаяу әскер бөлімшесіне арналған бекініс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машинаға (броньдытранспортерға);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танкке қарсы басқару ракетасы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командалық-бақылау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және тікендерден бөгет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(ЖНҚ) электр жетектерінің болат табақтан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 10, 12, 126, 136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машиналарға қарсы күреске арналған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Тізерлеп және тұрып атуға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жетектерінің болат табақтан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үлгісіндегі елді мекен пунктінің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арналған бекініс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ЖЖМ-ға (БТР-ға)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алақы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(ЖНҚ) электр жетектерінің болат табақтан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 10, 12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ошақтары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үйінді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өтпе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бөгеттер және бөгеттер аймақтары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тікендерден бөгет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бөгет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машинаның (броньдытранспортердың);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Минасыздандыру және мина орнату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Миналанған үйінді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Жолтабанды көпір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бөгеттер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аппаратураға арналған жерүсті құрылғысының болат табақ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5" w:id="70"/>
    <w:p>
      <w:pPr>
        <w:spacing w:after="0"/>
        <w:ind w:left="0"/>
        <w:jc w:val="left"/>
      </w:pPr>
      <w:r>
        <w:rPr>
          <w:rFonts w:ascii="Times New Roman"/>
          <w:b/>
          <w:i w:val="false"/>
          <w:color w:val="000000"/>
        </w:rPr>
        <w:t xml:space="preserve"> 14 - заттай норма. Шағын бөлімшелерді даярлауға арналған әскери алаңдардың тактикалық оқу алаңын оқу объектілерімен (құрылыстармен, орындармен, макеттермен) қамтамасыз ету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Р/с</w:t>
            </w:r>
          </w:p>
          <w:bookmarkEnd w:id="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Пайдалану мерзімі</w:t>
            </w:r>
          </w:p>
          <w:bookmarkEnd w:id="72"/>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ротасынық (танк ротасының) бастапқы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санылау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 посты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күзетуге арналған бекініс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бекінісі: минааткыш және артиллерия батареясының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ротасының (танк ротасының) тірек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толық бейінді бекініс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жолы (600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КБП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КБП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Блиндаж (пана)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 (600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 учаскесі (150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нысанасына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жетектерге арналған болат табақ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12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екі сыныбы бар жоспардағы көлемі 18х12 м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қарсылас армиясының мотожаяу әскерлерінің тірек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Мотожаяу әскер бөлімшесіне арналған бекініс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КБП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және тікендерден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тұрған тікұшақ (№ 25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 9, 9а, 10а, 11а, 126, 136, 18а нысаналары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атыс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атыс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үлгісіндегі елді мекен құрылысы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арналған бекініс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 9, 9а, 10, 10а нысаналары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бөгеттер және ядролық, химиялық шабуыл, БСК (РОЮ) элементтері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фугас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фугас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алаңы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бағандардан бөгет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тікендерден бөгет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Миналанған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зымыранының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әуе десанты құрамында іс-қимылдарды пысықтауға арналған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Аспадағы қалықтап тұрған тікұшақтың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қалықтап тұрған тікұшақтың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Танкілерге қарсы күресуге арналған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Тізерлеп және тұрып ату үшін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 (3x2x0,25)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(ұзындығы 6 м, биіктігі 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аспаптарға арналған болат табақ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ошағының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 жоспардағы мөлшері 6x6 м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 (3x2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бекінісі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Миноатқыштар батареясының бекінісі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Миноатқыш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12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кедергілерінен соғыса өту учаскесі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басқару пункттеріне арналған бүркеме (танкіге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тартқышына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Құтқару-эвакуациялау тобынық жеке құрамына арналған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плиталармен жабдықталған су кедергісіне (су кедергісінен) кіру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 ені мен жармасын білдіретін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өткел бойынша танктерді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плиталармен жабдықталған су кедергісіне (су кедергісінен) кіру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 белгілеуге арналған кішкене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Жолтабанды көпір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Коменданттық қызметке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Құтқару-эвакуациялау тобының жеке құрамына арналған пана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пункттеріне арналған бүркемелер (блиндаждар)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аппаратураға арналған жерүсті құрылғысының болат табақ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8" w:id="73"/>
    <w:p>
      <w:pPr>
        <w:spacing w:after="0"/>
        <w:ind w:left="0"/>
        <w:jc w:val="left"/>
      </w:pPr>
      <w:r>
        <w:rPr>
          <w:rFonts w:ascii="Times New Roman"/>
          <w:b/>
          <w:i w:val="false"/>
          <w:color w:val="000000"/>
        </w:rPr>
        <w:t xml:space="preserve"> 15- заттай норма. Әскери атыс алаңдарын (жазық жердегі) оқу объектілерімен (құрылыстармен, орындармен, макеттермен) қамтамасыз ету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Р/с</w:t>
            </w:r>
          </w:p>
          <w:bookmarkEnd w:id="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Пайдалану мерзімі</w:t>
            </w:r>
          </w:p>
          <w:bookmarkEnd w:id="75"/>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екі сыныбы бар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ТҚГ, МП оқ атуға арналған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басқару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қоректендіру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шамы бар атыс бекінісі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бетоннан қорғаныс қабырғалары бар г түріндегі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атыстың негізгі бағыт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Бүйірдегі қорғаныс аймағының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атуға арналған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басқару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қоректендіру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шамы бар атыс бекінісі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жетекке арналған темір бетоннан қорғаныс қабырғалары бар Г түріндегі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 (ЭЛТ)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Атыстың негізгі бағыт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Бүйірдегі қорғаныс аймағының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 атуға арналған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басқару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қоректендіру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шамы бар атыс бекінісі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қабырғалары бар г-түріндегі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 нысаналық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Атыстың негізгі бағыт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Бүйірдегі қорғаныс аймағының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аппаратураға арналған жерүсті құрылғысының болат табақ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6"/>
    <w:p>
      <w:pPr>
        <w:spacing w:after="0"/>
        <w:ind w:left="0"/>
        <w:jc w:val="left"/>
      </w:pPr>
      <w:r>
        <w:rPr>
          <w:rFonts w:ascii="Times New Roman"/>
          <w:b/>
          <w:i w:val="false"/>
          <w:color w:val="000000"/>
        </w:rPr>
        <w:t xml:space="preserve"> 16-заттай норма. Оқу орталықтардың және атыс алаңдардың оқу алаңының БТР директрисасын оқу объектілерімен (құрылыстармен, орындармен, макеттермен) қамтамасыз ету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Р/с</w:t>
            </w:r>
          </w:p>
          <w:bookmarkEnd w:id="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Пайдалану мерзімі</w:t>
            </w:r>
          </w:p>
          <w:bookmarkEnd w:id="78"/>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екі сыныбы бар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(250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(350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жетекке арналған темір бетоннан қорғаныс қабырғалары бар Г түріндегі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 (ЭЛТ);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бетонмен, рельспен немесе металл арқалықтармен нығайтумен қызыл шамдармен жабдықталған ЖЖМ-ға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шебінен өтуді белгілеуге арналған бүркемелер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ақ қызыл және көк түсті шамдармен жабдықталған бастапқы шеп, оқ атуды бастау және тоқтату шептері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Атыстың негізгі бағыт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Бүйірдегі қорғаныс аймағының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аппаратураға арналған жерүсті құрылғысының болат табақ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4" w:id="79"/>
    <w:p>
      <w:pPr>
        <w:spacing w:after="0"/>
        <w:ind w:left="0"/>
        <w:jc w:val="left"/>
      </w:pPr>
      <w:r>
        <w:rPr>
          <w:rFonts w:ascii="Times New Roman"/>
          <w:b/>
          <w:i w:val="false"/>
          <w:color w:val="000000"/>
        </w:rPr>
        <w:t xml:space="preserve"> 17-заттай норма Оқу орталықтардың және атыс алаңдардың оқу алаңының атыс даярлығы оқу объектілерімен (құрылыстармен, орындармен, макеттермен) қамтамасыз ету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Р/с</w:t>
            </w:r>
          </w:p>
          <w:bookmarkEnd w:id="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Пайдалану мерзімі</w:t>
            </w:r>
          </w:p>
          <w:bookmarkEnd w:id="81"/>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Нысаналарды барлауды, оларға тойтарыс беру және нысана көрсету үшін бастапқы құрылғыларды айқындауды үйретуге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бетонмен және рельстерден жолтабан құрылғысымен немесе металл арқалықтармен бекітумен танкке (ЖЖМ-ге, БТР-ге)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арналған окоп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Нысанаға дейін қашықтықты айқындау ережелерімен нысананы барлау бойынша жаттығулар шарттарымен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үлгілері бар алаңқай (10x6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аппаратураға арналған жерүсті құрылғысының болат табақ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Атысқа арналған бастапқы деректі айқындауды, оқ ату міндеттерін шешуді және оқ атуды талдауды өткізуді үйретуге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орнына арналған алаңқай (12x9м)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Атыс негіздері мен ережелерін зерделеуге және атыс ережелерін қолдану жөніндегі оқ ату міндеттерін шешуге жаттығуға арналған оқу-жаттығу орны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оқытуға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Қару-жарақтың (қарудың) материалдық бөлімін зерделеуге арналған оқу-жаттығу орны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қаруының (танк қару мен ЖЖМ-ның) үлгілеріне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Жауынгерлік машиналардан (броньдытранспортерлардан) және жаяу тәртіпте оқу-жаттығу-елестету қол гранаталарын лақтыруды үйретуге арналған оқу-жаттығу орны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және қозғалыста жаяу тәртіпте гранатаны қашықтыққа және дәлдікте лақтыруға үйретуге арналған оқу-жаттығу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 (2x1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 (15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бойынша 10 м және 5 м тереңдіктегі габарит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 окопқа гранатаны лақтыруды үйретуге арналған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бойынша 3,5 м және 7 м тереңдіктегі габарит;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 нысанасы;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Окоптан (бүркемеден), танкінің жылжымалы (ЖЖМ, БТР) макетінен танкіге гранатаны лақтыруды үйретуге арналған және оқитындарды танкімен жүргізіп жаттықтыруға арналған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 (ЭЛТ)-ке арналған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(БТР)-нің жылжымалы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в нысанасы;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 танкімен жүргізіп жаттықтыруға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(траншея)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 окопқа граната лақтыруды үйретуге арналған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окоп (10 м траншея);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Танкіден (ЖЖМ, БТР) граната лақтыруды үйретуге арналған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Плакаттары бар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Оқ-дәрілерді атуға дайындауға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қоректендіру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оқ-дәрілерінің үстелі (сөресі)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Қаруды қалыпты ұрысқа келтіруге арналған оқу-жаттығу орны (тирде жабдықталады)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БТР қару-жарағын қалыпты ұрысқа келтіруге арналған алаңқай (30x9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 (УДМ) электр жетегінің металл бүркемесі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РПГ-7 бекітуге арналған көздеу станоктарымен алаңқай (6x3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нысанаға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шебі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Әуе нысаналары бойынша атуға үйретуге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әуе нысаналары бар діңгекті құрылғы (діңгекті құрылғының орнына далалық зениттік полигон жабдықталуы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бөлімшесіне арналған окоп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(ЖЖМ, БТР)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Плакаттары бар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Атыс қаруынан (автомат пен пистолеттен) атуды үйрету мен жаттығуға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(80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электр жетегіне арналған темір бетоннан қорғаныс қабырғалары бар Г түріндегі металл буркеме: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электр жетегіне арналған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нысана құрылғысына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ережесінің негіздері бойынша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Атыс қаруынан және танкіге қарсы кол гранатаатқыштарынан ату бойынша даярлық жаттығуларын орындауға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арналған окоп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кабырға (2x1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даласы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бар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Атыс дәлдігін үйретуге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беруге арналған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Плакаттары бар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төселген жол (100x3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Шағылдыратын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 жабын (70x3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үстелі бар көздеуге арналған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тұйықталған темір жол (80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нысана қондырғысына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Сырғанау мойынтіректеріне арналған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Нысаналарды бекітуге арналған диаметрі 50 мм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7" w:id="82"/>
    <w:p>
      <w:pPr>
        <w:spacing w:after="0"/>
        <w:ind w:left="0"/>
        <w:jc w:val="left"/>
      </w:pPr>
      <w:r>
        <w:rPr>
          <w:rFonts w:ascii="Times New Roman"/>
          <w:b/>
          <w:i w:val="false"/>
          <w:color w:val="000000"/>
        </w:rPr>
        <w:t xml:space="preserve"> 18-заттай норма. Оқу орталықтардың және атыс алаңдардың оқу алаңының танкодромын (жауынгерлік машиналарды және броньдытранспортерларды жүргізу) оқу объектілерімен (құрылыстармен, орындармен, макеттермен) қамтамасыз ету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Р/с</w:t>
            </w:r>
          </w:p>
          <w:bookmarkEnd w:id="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Пайдалану мерзімі</w:t>
            </w:r>
          </w:p>
          <w:bookmarkEnd w:id="84"/>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элементтер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екі сыныбы бар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Алаңқайы бар калқа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белгілері бар кедергілер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Жүргізу курсында көзделген кедергілер мен құрылыстар макеттері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рельстермен бекітілген өтпелі танкіге қарсы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рельстермен бекітілген танкіге (БТР)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шағын 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рельстермен бекітілген көтерілудегі кертпеш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Жолтабанды көпір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екі таңбалы арқалықтан жасалған жолтабанды көпірі бар эскарп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арасындағы бұрылыс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тұратын орын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БТР-ға арналған мина-жарылысты бөгеттегі жолтабанды өткел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шектеулі өтпе (өтуге)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өтпесі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арасындағы бұрылыс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"Батпырауық"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бұрылыстары бар өтпе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бұрылысы бар шектелген өтпе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мен маневр жасау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тосқауылдар 40 см көлденең сызығы бар ұзындығы кемінде 4 м темір бетон 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 орындары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платформасынан тиеу және одан түсіру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50 м (Р-43 рельстері)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жабындысы бар сырт аппарелі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жабындысымен бүйір аппарелі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терт осьті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құжаттамалары бар стенд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көлемдерін белгілеуге арналған бағаналар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жүк тиейтін жартылай тіркемеге тиеу және одан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жартылай тіркемесінің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құжаттамалары бар стенд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көлемдерін белгілеуге арналған бағаналар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 аспаптарын пайдаланумен жергілікті жерді және жергілікті заттарды бақылау (ТТЖ):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құжаттамалары бар стенд;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сапқа тұрғызуға және түнде көру аспаптары бар станоктарды (кабиналарды) орнатуға арналған алаңқай (12х9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0,5 м бағана;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жолтабанды өтпеге шығатын жерді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жарықсүзгілі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өтпе;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тікендер;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бағандар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көрсеткіш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нөмірлері бар бағаналар;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көрсеткіш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нөмірлері бар бағаналар;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 w:id="85"/>
    <w:p>
      <w:pPr>
        <w:spacing w:after="0"/>
        <w:ind w:left="0"/>
        <w:jc w:val="left"/>
      </w:pPr>
      <w:r>
        <w:rPr>
          <w:rFonts w:ascii="Times New Roman"/>
          <w:b/>
          <w:i w:val="false"/>
          <w:color w:val="000000"/>
        </w:rPr>
        <w:t xml:space="preserve"> 19-заттай норма Оқу орталықтардың және атыс алаңдардың автодромын оқу объектілерімен (құрылыстармен, орындармен, макеттермен) қамтамасыз ету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Р/с</w:t>
            </w:r>
          </w:p>
          <w:bookmarkEnd w:id="8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Пайдалану мерзімі</w:t>
            </w:r>
          </w:p>
          <w:bookmarkEnd w:id="87"/>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барысына басшылық жасауға арналған 2 қабатты төрт сыныпты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(100x60 м) машина жиыны және тұрағы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(60x20 м) машина жиыны және тұрағы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сапқа тұрғызуға арналған алаңқай (40x25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даярлық, машиналарға техникалық қызмет көрсету, ақаулықтарды анықтау және жою, тұрып қалған машиналарды алып шығу бойынша нормативтерді пысықтауға арналған оқу-жаттығу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Автоайлақтың барлық учаскелерін байланыстыратын автомобиль жолы (1500x4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автомобиль жолы,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шлагбаумы бар темір жол өтпесі;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соқырландыратын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жүретін бөлігіндегі заттың кенеттен пайда болуын елестетін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бүйір жолдан шығуын елестетін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жүргіншінің жолдың жүру бөлігіне шығуын елестетін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дыбыстық белгі беруге ден қоюын пысықтауға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жел жақтағы шынысын бүркетін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жүргіншінің тұрған автомобильдің артынан шығуын елестетін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ауысатын жол белгілерінің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алаңқайы бар жол төсемі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жетекке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өтулер бойынша машиналарды жүргізуді үйретуге арналған № 1 учаске (№ 5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автоайлақтың жер учаскесі шекарасынан өтетін шынжыр табанды машиналарға арналған топырақты жолдағы көрсеткіштер,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тоннель;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габаритгі "сегіздік";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тұйықталған эстакада;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платформасы;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аппарелі;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эстакада;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Т-түріндегі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автомобильге арналған № 5 жаттығу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машинаға арналған № 5 жаттығу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көпбілікті автомобильдерге арналған № 5 жаттығу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Автопойыздарға арналған № 5 жаттығу жолы,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жаттығу,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г-түріндегі өтпе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бұрылуға арналған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бөгеттерден өтумен машиналарды жүргізуге арналған № 2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жаттығу,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 беткей;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"батпырауық";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(траншея);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жолтабанды көпірі бар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(500x3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учаске - мынадай элементтері бар жаттығу алаңқайы,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қисық сызық;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бұрылудың шектеулі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аялдаманың берілген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(100x60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жағдайында жүргізуге үйретуге арналған № 4 учаске,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 (2500x4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 бар ғимарат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жетекке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учаске - өтімділігі жоғары бағыт,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жолтабанды көпір;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төсемі;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ПАРМ-1 және МТО-АТ өрістетуге арналған № 6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жолы (400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техникалық қызмет көрсету және ағымдағы жөндеуге арналған алаңқай (20x20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учаске - МАИ-ге емтихан тапсыруға арналған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Автоайлақ қоршауы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3" w:id="88"/>
    <w:p>
      <w:pPr>
        <w:spacing w:after="0"/>
        <w:ind w:left="0"/>
        <w:jc w:val="left"/>
      </w:pPr>
      <w:r>
        <w:rPr>
          <w:rFonts w:ascii="Times New Roman"/>
          <w:b/>
          <w:i w:val="false"/>
          <w:color w:val="000000"/>
        </w:rPr>
        <w:t xml:space="preserve"> 20-заттай норма Оқу орталықтарды және атыс алаңдарды артиллерия бөлімшелерін даярлауға оқу объектілерімен (құрылыстармен, орындармен, макеттермен) қамтамасыз ету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Р/с</w:t>
            </w:r>
          </w:p>
          <w:bookmarkEnd w:id="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Пайдалану мерзімі</w:t>
            </w:r>
          </w:p>
          <w:bookmarkEnd w:id="90"/>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атыс бекіністерінен артиллерия атысына арналған директриса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екі сыныпты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ЖМШ-68-ге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құдығы (2x2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Тура көздеумен ТҚБЗ және артиллерия атысы үшін директриса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сыныпты 2 қабатты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ЖМШ-68-ге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СМШ-68-ге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АНҚ-78-ге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төсемесі бар оқу-жаттығу орнының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Винтовкалық артиллериялық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3 қабатты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ЖНҚ-Б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АМС-66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оқу-жаттығу орнының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артиллериялық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артиллериялық полигон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Артиллерияшыларды даярлау бойынша оқу-жаттығу алаңы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АНҚ-80-ге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оқу-жаттығу орнының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6" w:id="91"/>
    <w:p>
      <w:pPr>
        <w:spacing w:after="0"/>
        <w:ind w:left="0"/>
        <w:jc w:val="left"/>
      </w:pPr>
      <w:r>
        <w:rPr>
          <w:rFonts w:ascii="Times New Roman"/>
          <w:b/>
          <w:i w:val="false"/>
          <w:color w:val="000000"/>
        </w:rPr>
        <w:t xml:space="preserve"> 21-заттай норма Оқу орталықтарды және атыс алаңдарды барлау бөлімшелерін даярлауға және жалпы әскери бөлімшелердің барлау даярлауға оқу объектілерімен (құрылыстармен, орындармен, макеттермен) қамтамасыз ету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Р/с</w:t>
            </w:r>
          </w:p>
          <w:bookmarkEnd w:id="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Пайдалану мерзімі</w:t>
            </w:r>
          </w:p>
          <w:bookmarkEnd w:id="93"/>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Барлаушы соқпағы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дуал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кірпіш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дуал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қираған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дуал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 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және қатынас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 бетон плитадан бетон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қоршау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Шынылы кірпіш қабырға және суы бар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жолтабандардағы сымды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жолтабандардағы сымды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бар темір жол учаскесі (16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және одан өту құралдары бар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Барлау бөлімшелерін даярлауға арналған оқу-жаттығу даласы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терт сыныбы бар командалық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постыларына арналған учаске және техникалық барлау құралдары бекіністері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қару-жарақтың стенділері, қалқандары,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РРТР бөлімшелерінің бекіністері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ауыр нысаналарға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ауыр нысаналарға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нысаналарға арналған жол өтпесі (100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Әуе-десанттық кешен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Әуе-десантты даярлау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трамплині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жүйелерге арналған стапель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 ұшағының (Ми-8 тікұшағының)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Тізе-табан буындарын күшейтуге арналған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9" w:id="94"/>
    <w:p>
      <w:pPr>
        <w:spacing w:after="0"/>
        <w:ind w:left="0"/>
        <w:jc w:val="left"/>
      </w:pPr>
      <w:r>
        <w:rPr>
          <w:rFonts w:ascii="Times New Roman"/>
          <w:b/>
          <w:i w:val="false"/>
          <w:color w:val="000000"/>
        </w:rPr>
        <w:t xml:space="preserve"> 22-заттай норма. Оқу орталықтардың және атыс алаңдардың әуе-десанттық кешендерді оқу объектілерімен (құрылыстармен, орындармен, макеттермен) қамтамасыз ету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Р/с</w:t>
            </w:r>
          </w:p>
          <w:bookmarkEnd w:id="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Пайдалану мерзімі</w:t>
            </w:r>
          </w:p>
          <w:bookmarkEnd w:id="96"/>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мақсаттағы жасақ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жасалған аспалы жүйелерге арналған стапель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тікұшағының (Ан-2 ұшағының)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тікұшағының (Ан-2 ұшағының) биік тренажеры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трамплин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Тізе-табан буындарын күшейтуге арналған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желде күмбезді басуға арналған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макеттерін сақтауға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макеттерін кигізуге арналған шағын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(қалқандар,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Кешендегі снарядтар арасындағы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қоршауы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мақсаттағы жеке батальон (әскери бөлім)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жасалған 2Н91-2м парашют мұнарасы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жасалған 2Н91-2м аспалы жүйелерге арналған стапель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 тікұшағының (Ан-2 ұшағының)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тікұшағының макеті (секіру элементтерін пысықтау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тікұшағының макеті (техниканы тиеу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(Ми-8) тікұшағының биік тренажеры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трамплині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Тізе-табан буындарын күшейтуге арналған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(Ми-8) тікұшағының жылжымалы тренажеры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макеттерін сақтауға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макеттерін кигізуге арналған шағын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(қалқандар, стендтер)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Кешендегі снарядтар арасындағы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қоршауы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2" w:id="97"/>
    <w:p>
      <w:pPr>
        <w:spacing w:after="0"/>
        <w:ind w:left="0"/>
        <w:jc w:val="left"/>
      </w:pPr>
      <w:r>
        <w:rPr>
          <w:rFonts w:ascii="Times New Roman"/>
          <w:b/>
          <w:i w:val="false"/>
          <w:color w:val="000000"/>
        </w:rPr>
        <w:t xml:space="preserve"> 23-заттай норма Оқу орталықтарды және атыс алаңдарды радиациялық, химиялық және биологиялық (бактериологиялық) қорғаныс (РХБҚ) және РХБҚ бөлімшелерін даярлауға оқу объектілерімен (құрылыстармен, орындармен, макеттермен) қамтамасыз ету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Р/с</w:t>
            </w:r>
          </w:p>
          <w:bookmarkEnd w:id="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Пайдалану мерзімі</w:t>
            </w:r>
          </w:p>
          <w:bookmarkEnd w:id="99"/>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элементтер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төсемі бар автомобиль жолы (1770x5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алаңының майдан жағынан металл торлы қоршауы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алаңының тыл жағынан тікенек сымды қоршауы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алаңын белгілеумен металл стела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химиялық, биологиялық (бактериологиялық) қаруды зерделеу және одан қорғануға арналған № 1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құралдарын сақтау орындары бар далалық сынып (ТП-00-76-745)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автомобиль жолдары (200x5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химиялық, биологиялық (бактериологиялық) кару құралдарын және оған тойтарыс беру құралдарын зерделеуге арналған № 1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 (20x8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макеттері астындағы бетон тумба (0.7x0.7x0,7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(1,5х1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 (0,4x1,5x0,15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жарылыс және қарсыластың химиялық, биологиялық (бактериологиялық) кару мен қатты әсер ететін улы заттарды қолдануы кезіндегі іс-қимылдарға үйретуге арналған № 2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(+45х3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қалқандарға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төсеммен жабдықталған жауынгерлік техникаға арналған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арналған траншея учаскесі, блиндаж бен жабылған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жол учаскесі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қабырға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пайда болған шұңқыр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алаңқай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(40x8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құрамды жеке қорғаныс құралдарын қолдануды үйретуге арналған № 3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 жолы (10x3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Манекендерге арналған бетон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құралдарының әртүрлі үлгілеріндегі манекендер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Палатканы жаюға арналған қатты төсемі бар аланқай (8x8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әскери техниканы орналастыруға арналған қатты төсемі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алаңқай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пысықтауға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(40x8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құрамды ұжымдық қорғаныс құралдарын қолдануға үйретуге арналған № 4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 (1,2x0,7)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үлгідегі 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Радиациялық және химиялық барлау аспаптары мен оны қолдану тәсілдерін зерделеуге арналған № 5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 (20x8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калқанға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үлгілеріне арналған бетон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Манекендерге арналған бетон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Қару-жарақты, техниканы, фортификациялық қару-жарақ техникасын газсыздандыру, дезактивациялау, зарарсыздандыру әдістері мен тәсілдерін, жеке құрамды санитарлық өңдеу мен алғашқы медициналық көмек көрсетуді үйретуге арналған № 2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автомобиль жолы (45x3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құралдарын сақтау орындары бар далалық сынып (ТП-00-76-745)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(45х3м)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Техникалық құралдарды және жеке құрамды санитарлық өңдеу, жеке кару мен киім-кешекті арнайы өңдеу және алғашқы медициналық көмек көрсетуді үйретуге арналған № 1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 (20x8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автоматқа металл пирамида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қалқандарға арналған бетон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Манекендерге арналған бетон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техникалық тексеру және шақтап пішуге арналған үй-жай (типтік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Қару-жарақ пен әскери техниканы арнайы өңдеу жеке кешендерін, оларды пайдалану тәсілдерін үйретуге арналған № 2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үстел (2x0,7)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алаққай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төсемі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құрамды өртегіш заттар тиген кезде, қару-жарақтағы, әскери техника мен фортифлкациялық құрылыстардағы жанған тұғандырғыш заттарды сөндіруге өзіне-өзі және өзара көмек көрсетуді үйретуге арналған № 3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автомобиль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арқылы жылжуға арналған металл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(10x8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 құрылғысы бар траншея учаскесі, блиндаж бен жабылған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құрамдағы тұғандырғыш заттарды қолдану жағдайындағы іс-қимылдарға үйретуге арналған № 4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киюге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пунктке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Радиоқұрылғыға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зорайтқышқа арналған діңгек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атыс жолағы (типтік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Химиялық қорғау бөлімшесін даярлауға арналған № 4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автомобиль жолы (350x5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Химиялық-барлау машиналарының тренажер сыныбы бар командалық-қадағалау пункті (типтік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Радиациялық барлау, дозиметрлік бақылау аспаптарын және қару-жарақтың, техниканың, жергілікті жер мен басқа да объектілердің зақымдануын айқындау тәсілдерін зерделеуге арналған № 1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құралдарының сақтау орындары бар далалық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Манекеннің астына бетон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Химиялық барлау аспаптарын, қарсыластың уландырғыш заттарын анықтау және сынама алу тәсілдерін зерделеуге арналған № 2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 (20x8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техникалық тексеру және шақтап пішуге арналған үй-жай (типтік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қалқандарға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 (1,2x0,7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тумба (0,7x0,7x0,7)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Манекеннің астына бетон тумба (0,5x0,5x0,2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Киім-кешектің әртүрлі үлгілеріндегі манекендер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сіндру құдығымен жабдықталған бетондалған төсемі бар аланқай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құрапдарын шешуге арналған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өндеуге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Газсыздандыратын, дезактивизациялайтын, зарарсыздандыратын заттарды, ерітінділерді және оларды дайындау тәсілдерін зерделеуге арналған № 3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құралдарын сақтау орындары бар далалық сынып (ТП-00-76-745)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қалқандарға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Газсыздандырғышты орналастыруға арналған металл эстакада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 цистернасын орнатуға арналған қатты төсемі және іргетасы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 дайындауға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жұмыс ерітінділерін дайындауға арналған бетон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 (20х3м)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керек-жарақ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Қару-жарақ пен әскери техниканы арнайы өңдеу үшін жеке жиынтықтарды зерделеуге арналған № 4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 (20х5м)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 (1,5х1м)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(40х3м)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қалқандарға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 (1,2x0,7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аланқай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 (20х3м)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керек-жарақ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Автоқұю станциясын, ГАК жиынтығын және арнайы өңдеу жүргізу тәсілдерін зерделеуге арналған № 5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құралдарын сақтау орындары бар далалық сынып (ТП-00-76-745)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 (40x3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табанды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 цистернасына арналған металл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 цистернасына арналған металл арбаның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 жиынтығына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ГАК аспаптарына арналған алаңқай (4x1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 және Ц-2 орнатуға арналған қатты төсемі бар алаңқай (5x3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сініру құдығымен жабдықталған бетондалған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Жеке құрамды санитарлық өңдеу құралдары мен тәсілдерін зерделеуге арналған № 7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Сапқа тұрғызуға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жаяу жүргіншілер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 кешендерін зерделеуге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 құралдары мен тәсілдерін зерделеуге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санитарлық өңдеудін пункті (типтік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ыдыс астына металл тұғырық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Бөлімше құрамында радиациялық және химиялық барлауды жүргізу бойынша міндеттерді орындауға үйретуге арналған № 9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автомобиль жолы (1000x3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 постысына арналған қатты төсем құрылғысы бар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(20x5x1,5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арқылы металл көпір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тумба (0,7x0,7x0,7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 (20х10м)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Тікұшақ экипаждарын әуеден радиациялық және химиялық барлауды жүргізуге үйретуге арналған № 10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тікұшақ алаңқайы (30x30 м) (типтік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 (1,5x1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қалқанға арналған бетон негіз (0.4x1,5x0,25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діңгек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Жаяу тәртіпте радиациялық және химиялық барлауды жүргізуге химик-барлаушыларды даярлау бойынша № 11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киюге арналған қатты төсемі бар алаңқай (20x5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 постысына арналған қатты төсем құрылғысы бар окоп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суы бар сутоғаны (20x2x1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арқылы ағаш алынбалы-салынбалы көпір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тумба (0,7x0,7x0,7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коллекторымен және сіңіру құдығымен жабдықталған бетондалған төсемі бар алаңқай (20х10м)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арнайы өңдеуге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құралдарын шешуге арналған қатты төсемі бар алаңқай (20x3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төсемі бар жүргінішлер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5" w:id="100"/>
    <w:p>
      <w:pPr>
        <w:spacing w:after="0"/>
        <w:ind w:left="0"/>
        <w:jc w:val="left"/>
      </w:pPr>
      <w:r>
        <w:rPr>
          <w:rFonts w:ascii="Times New Roman"/>
          <w:b/>
          <w:i w:val="false"/>
          <w:color w:val="000000"/>
        </w:rPr>
        <w:t xml:space="preserve"> 24-заттай норма Оқу орталықтардың және атыс алаңдардың әскер тектеріне арналған инженерлік алаң объектілерін оқу объектілерімен (құрылыстармен, орындармен, макеттермен) қамтамасыз ету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Р/с</w:t>
            </w:r>
          </w:p>
          <w:bookmarkEnd w:id="1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Пайдалану мерзімі</w:t>
            </w:r>
          </w:p>
          <w:bookmarkEnd w:id="102"/>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алаңқайлары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қорғаныста" тақырыбы бойынша инженерлік даярлық мәселесін пысықтауға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шабуылда" тақырыбы бойынша инженерлік даярлық мәселесін пысықтауға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жорық күзетінде" тақырыбы бойынша инженерлік даярлық мәселесін пысықтауға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бөгетінен соғыса ету" тақырыбы бойынша инженерлік даярлық мәселесін пысықтауға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8" w:id="103"/>
    <w:p>
      <w:pPr>
        <w:spacing w:after="0"/>
        <w:ind w:left="0"/>
        <w:jc w:val="left"/>
      </w:pPr>
      <w:r>
        <w:rPr>
          <w:rFonts w:ascii="Times New Roman"/>
          <w:b/>
          <w:i w:val="false"/>
          <w:color w:val="000000"/>
        </w:rPr>
        <w:t xml:space="preserve"> 25-заттай норма Оқу орталықтарды және атыс алаңдарды байланыс бөлімшелерін даярлауға оқу объектілерімен (құрылыстармен, орындармен, макеттермен) қамтамасыз ету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Р/с</w:t>
            </w:r>
          </w:p>
          <w:bookmarkEnd w:id="1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Пайдалану мерзімі</w:t>
            </w:r>
          </w:p>
          <w:bookmarkEnd w:id="105"/>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үш сыныбы бар басқару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Аппараттықтардың стационарлық радиостанцияларын орнатуға арналған оқу-жаттығу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Антенналарды өрістетуге арналған оқу-жаттығу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құралдарын ерістетуге арналған оқу-жаттығу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кабель желілерін өрістетуге арналған оқу-жаттығу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1" w:id="106"/>
    <w:p>
      <w:pPr>
        <w:spacing w:after="0"/>
        <w:ind w:left="0"/>
        <w:jc w:val="left"/>
      </w:pPr>
      <w:r>
        <w:rPr>
          <w:rFonts w:ascii="Times New Roman"/>
          <w:b/>
          <w:i w:val="false"/>
          <w:color w:val="000000"/>
        </w:rPr>
        <w:t xml:space="preserve"> 26-заттай норма Оқу орталықтарды және атыс алаңдарды әскерді темір жол, су және әуе көлігімен тасымалдаулар бойынша даярлауға және оқытуға оқу объектілерімен (құрылыстармен, орындармен, макеттермен) қамтамасыз ету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Р/с</w:t>
            </w:r>
          </w:p>
          <w:bookmarkEnd w:id="1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(құрылысының), оқу-жаттығу орнының, макетінің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Пайдалану мерзімі</w:t>
            </w:r>
          </w:p>
          <w:bookmarkEnd w:id="108"/>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элементтер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 (1520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4 білікті вагон (немесе 1:1 макет)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білікті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төсемі бар сырт жақтағы тұрақты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төсемі бар бүйірдегі тұрақты 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Алынбалы-салынбалы әскери жабдық, тиеу-түсіру құралдары мен техниканы бекітуге арналған материалдар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Ұшағы жүк кабинасының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Тікұшағы жүк кабинасының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Баржа-алаңқай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Жанармай қызметінің кіші мамандары мен техникаға жанармай құю жөніндегі жүргізушілерді даярлауға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қызметінің техникалық құралдары мен ыдыстағы мұнай өнімдеріне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қорабының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 бақылау, сапасын бақылау құралдарын орналастыру және олармен жұмыс істеуге арналған алаңқай (10x5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Қамтамасыз ету батальондары взводтарының жеке құрамын оқытуға (шоғырлаңдыруға)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қызметінің техникасы мен материалдық құралдарына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үшін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Қамтамасыз ету батальондары взводтарының жеке құрамын оқытуға (үйлестіруге)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қызметінің техникасы мен материалдық құралдарына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үшін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Роталардың санитарларын, атқыш-санитарларын, санитар-нұсқаушыларын, батальонның медициналық пунктінің жеке құрамын арнайы даярлау және бөлімшенің жеке құрамын әскери-медициналық даярлауға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бар траншея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УАЗ-452А типті автомобильге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 (300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Жүргізушілерді жаттықтыруға және әскери автомобиль тасымалдары жөніндегі нормативтерді орындауға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автомобиль тасымалдары жөніндегі нормативтерді пысықтауға арналған алаңқай (20x10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автомобиль тасымалдары жөніңдегі нормативтерді пысықтауға арналған алаңқай (20x20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 жолдар (300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Полктің жеке құрамын оқытуға және медициналық пунктін шоғырландыруға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қызметінің техникасы мен материалдық құралдар қорларына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 мен палаткаларды орналастыруға арналған алаңқай (5x5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Полктің жеке құрамын оқытуға және медициналық пунктін шоғырландыруға арналған оқу-жаттығу орны пункта полка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қорабының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автомобиль қорабының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медициналық пунктінің функционалдық бөлімшелеріне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Полктік медициналық пунктінің функционалдық бөлімшелерін орналастыруға арналған алаңқай (10x6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жолдары (200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Материалдық қамтамасыз ету жеке батальонының жеке құрамын оқытуға (шоғырландыруға)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қызметінің техникасы мен материалдық құралдар қорларына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 мен палаткаларды орналастыруға арналған алаңқай (6x5)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 мен палаткаларды орналастыруға арналған алаңқай (20x10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кіреберіс жолдар (300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Оқу -жаттығу орны - тыл бөлімдері мен бөлімшелері жеке құрамын психологиялық даярлау жолағы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қоршауы бар жергілікті жер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 эскарптар мен контрэскарптар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құрамды дала жағдайларында орналастыруға үйретуге арналған оқу-жаттығу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техникасы мен материалдық құралдар қорларын бүркемелеуге арналған қазандық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арналған бүркеме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шатырларын орналастыруға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орналастыруға арналған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