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3d91" w14:textId="1983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2025 жылғы 27 маусымдағы № 111 қаулысы және Ақтөбе облыстық мәслихатының 2025 жылғы 27 маусымдағы № 221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Республикалық ономастика комиссиясының 2025 жылғы 21 ақпандағы қорытындысының негізінде, Ақтөбе қаласының тиісті аумақ халқының пікірін ескере отырып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мына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"Белогорка" тұрғын үй алабын – "Құндызды" тұрғын үй алабы;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Кирпичный көшесін – Роза Бағланова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көшесін – Байғазы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көшесін – Ақтерек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Энергетиков көшесін – Қазығұрт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көшесін – Ырысты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көшесін – Сафуан Шаймерденов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көшесін – Тоқтамыс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Можайский көшесін – Сарыбұлақ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Холмогорский көшесін – Тоқмансай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даңғылын – Бейбітшілік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көшесін – Ораз Жандосов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көшесін – Айнабұлақ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көшесін – Сертай Кенжалин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Местпром тұйық көшесін – Әбу Сәрсенбаев тұйық көшесі.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Ақтөбе облысы әкімдігінің қаулысы және Ақтөбе облыстық мәслихатының шешімінің орындалуын бақылау Ақтөбе облысы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Ақтөбе облысы әкімдігінің қаулысы және Ақтөбе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