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4333" w14:textId="3404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Ақмола облысы Зеренді аудандық мәслихатының 2025 жылғы 30 маусымдағы № 31-236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Зеренді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1-тарау. Жалпы ережелер</w:t>
      </w:r>
    </w:p>
    <w:bookmarkEnd w:id="3"/>
    <w:p>
      <w:pPr>
        <w:spacing w:after="0"/>
        <w:ind w:left="0"/>
        <w:jc w:val="both"/>
      </w:pPr>
      <w:r>
        <w:rPr>
          <w:rFonts w:ascii="Times New Roman"/>
          <w:b w:val="false"/>
          <w:i w:val="false"/>
          <w:color w:val="000000"/>
          <w:sz w:val="28"/>
        </w:rPr>
        <w:t>
      1. Зеренді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тағайындауды уәкілетті орган – "Зеренді ауданының жұмыспен қамту және әлеуметтік бағдарлама бөлімі" мемлекеттік мекемесімен жүзеге асырылады.</w:t>
      </w:r>
    </w:p>
    <w:p>
      <w:pPr>
        <w:spacing w:after="0"/>
        <w:ind w:left="0"/>
        <w:jc w:val="left"/>
      </w:pPr>
      <w:r>
        <w:rPr>
          <w:rFonts w:ascii="Times New Roman"/>
          <w:b/>
          <w:i w:val="false"/>
          <w:color w:val="000000"/>
        </w:rPr>
        <w:t xml:space="preserve"> 2-тарау. Әлеуметтік қолдау көрсету тәртібі</w:t>
      </w:r>
    </w:p>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p>
      <w:pPr>
        <w:spacing w:after="0"/>
        <w:ind w:left="0"/>
        <w:jc w:val="left"/>
      </w:pPr>
      <w:r>
        <w:rPr>
          <w:rFonts w:ascii="Times New Roman"/>
          <w:b/>
          <w:i w:val="false"/>
          <w:color w:val="000000"/>
        </w:rPr>
        <w:t xml:space="preserve"> 3-тарау. Әлеуметтік қолдау қөрсету мөлшері</w:t>
      </w:r>
    </w:p>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15 (он бес)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