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b28a" w14:textId="74fb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2024 жылғы 24 желтоқсандағы № 8С-30/2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2025 жылғы 6 тамыздағы № 8С-37/2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96-бабының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"2025-2027 жылдарға арналған аудандық бюджет туралы" 2024 жылғы 24 желтоқсандағы № 8С-30/2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3986918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1402759,8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2561508,2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3987377,2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(-437152,8)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445016,8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436693,8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(-436693,8)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 төрайымының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6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жауынгерлік іс-қимыл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жолын орташа жөндеу (Школьный көшесі, Молдағұлова көшесі, Иманов көшесі, Құрылысшылар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Свободный ауылы, Обушко 1 көшесі мекенжайы бойынша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Мичурин көшесі, М. Мәметова көшесі, Молодежная көшесі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Рассветная көшесі және тұйық көшелер (Рассветная көш. Степная 1 дейін, Рассветная көш. Степная 2 дейін, Рассветная көш. Степная 3 дейін)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Каракольская көшесі, Аурухана тұйығы, Почта тұйығы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қ. кәріз жүйесінің қайта құру және реконструкция су тазарту ғимараттарын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Заречное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Красивое ауылының сумен жабдықтау жүйелерін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"Северный" шағынауданында 6-үй 45 пәтерлі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қаласының Солтүстік шағын ауданы мекенжайында орналасқан 45 пәтерлі төрт тұрғын үйге инженерлік желілер салу және абаттандыру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және аудандық бюджеттен Есіл қаласының Красногорский кентінің, ауылдардың және ауылдық округтердің бюджетіне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жолын орташа жөндеу (Школьный тұйығы, Молдағұлова көшесі, Иманов көшесі, Құрылысшылар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трансферттер,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ауылдық округі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ауылдық округі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ауылдық округі әкімі аппаратын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ауылы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Красивинский ауылдық округі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