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7579" w14:textId="5ef7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8С-26/10 "2025-2027 жылдарға арналған Қараөзек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Қараөзек ауылдық округінің бюджеті туралы" 2024 жылғы 25 желтоқсандағы № 8С-26/10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Қараөзек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3600,1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