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609" w14:textId="68a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8С-26/6 "2025-2027 жылдарға арналған Ерголка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Ерголка ауылдық округінің бюджеті туралы" 2024 жылғы 25 желтоқсандағы № 8С-26/6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Ерголка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