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7fe4" w14:textId="5b37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8С-31-8 "2025-2027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Қызылжар ауылдық округінің бюджеті туралы" 2024 жылғы 20 жетоқсандағы №8С-31-8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Қызыжар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29382,7мың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1665,1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нақтыланған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 кірістерін қоспағанда, жергілікті өзін-өзі басқаруға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