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8022" w14:textId="52b8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2024 жылғы 20 желтоқсандағы № 8С-31-4 "2025-2027 жылдарға арналған Есіл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30 қыркүйектегі № 8С-42-4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Астрахан аудандық мәслихатының "2025-2027 жылдарға арналған. Астрахан ауылдық округінің бюджет туралы" 2024 жылғы 20 желтоқсандағы №8С-31-4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Есіл ауылдық округінің 2025-2027 жылдарға арналған бюджеті,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35205,0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28145,0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36852,7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-1647,7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1647,7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№8С-42-4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Есіл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