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6501" w14:textId="f536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Николаев ауылдық округінің Петровка ауылының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2025 жылғы 8 шілдедегі № А-7/159 және Ақмола облысы Астрахан аудандық мәслихатының 2025 жылғы 8 шілдедегі № 8С-40-2 бірлескен қаулысы мен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 және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2745,5 гектар Астрахан ауданы Николаев ауылдық округінің Петровка ауылының шекаралары (шегі)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 Николаев ауылдық округінің Петровка ауылының шекаралары (шегі)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