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de14" w14:textId="ac9d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8С 24/14 "2025-2027 жылдарға арналған Тельман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24 маусымдағы № 8С 29/15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Тельман ауылдық округінің бюджеті туралы" 2024 жылғы 23 желтоқсандағы № 8С 24/14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7-бабы 1-тармағының 4-тармақшасына, "Қазақстан Республикасындағы жергілікті мемлекеттік басқару және өзін-өзі басқару туралы" Қазақстан Республикасы Заңының 6-бабының 1-тармағының 1) тармақшасына сәйкес, Атбасар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Тельман ауылдық округінің бюджеті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25 803,0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16 764,0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28 311,7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2508,7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Тельман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28 311,7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