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b7f5" w14:textId="fa9b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25 желтоқсандағы № С 34-2 "2025-2027 жылдарға арналған Ақкөл ауданы Урюпин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 желтоқсандағы № С 50-3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Ақкөл аудандық мәслихатының "2025-2027 жылдарға арналған Ақкөл ауданы Урюпин ауылдық округінің бюджеті туралы" 2024 жылғы 25 желтоқсандағы № С 34-2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Ақкөл ауданы Урюпин ауылдық округінің бюджеті тиісінші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59 306,0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14 332,5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1 134,7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43 838,8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-8 015,0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8 015,0 мың теңге.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Урюпин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