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5e9" w14:textId="e372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34-7 "2025-2027 жылдарға арналған Ақкөл ауданы Еңбек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28 тамыздағы № С 44-3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 қмәслихатының 2024 жылғы 25 желтоқсандағы № С 34-7 "2025-2027 жылдарға арналған Ақкөл ауданы Еңбек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Еңбек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72 729,0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–74 729,2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2 000,2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жұмыстарға және баска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Еңбек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