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1bb5" w14:textId="c841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2024 жылғы 25 желтоқсандағы № С 34-1 "2025-2027 жылдарға арналған Ақкөл ауданы Ақкөл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2025 жылғы 11 шілдедегі № С 42-2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"2025-2027 жылдарға арналған Ақкөл ауданы Ақкөл қаласының бюджеті туралы" 2024 жылғы 25 желтоқсандағы № С 34-1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Ақкөл қаласының 2025-2027 жылдарға, оның ішінде 2025 жылға арналған бюджеті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707 739,0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367 708,0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45 000,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295 031,0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796 500,7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-88 761,7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88 761,7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Ақкөл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796 500,7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-88 761,7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аудандық маңызы бар қала, ауыл, ауылдық округ бюджеттерiне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 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