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9826" w14:textId="7d698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облыстық бюджет туралы" Ақмола облыстық мәслихатының 2024 жылғы 11 желтоқсандағы № 8С-16-2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2025 жылғы 30 шілдедегі № 8С-21-2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Ақмола облыстық мәслихаты ШЕШIМ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облыстық бюджет туралы" Ақмола облыстық мәслихатының 2024 жылғы 11 желтоқсандағы № 8С-16-2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облыстық бюджет тиісінше осы шешімнің 1, 2 және 3 қосымшаларға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606 821 288,9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89 233 797,4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22 209 159,0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95 000,0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495 283 332,5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608 417 369,2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15 734 209,4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29 509 877,9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13 775 668,5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2 493 941,0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- 2 500 441,0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- 6 500,0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-19 824 230,7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19 824 230,7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Б.Жүсіпов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" 30 " шілде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"Ақмола облысының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бюджеттік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басқармасы"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А.Шүгірмақова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 30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шілде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606 821 288,9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89 233 797,4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83 634 658,4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18 757 422,4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64 877 236,0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22 209 159,0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2 092 454,9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 банк шоттарына орналастырғаны үшін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1 914 627,7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12 583 334,1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12 583 334,1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495 283 332,5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45 879 858,5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45 879 858,5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449 403 474,0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449 403 474,0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608 417 369,2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7 017 049,6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4 235 527,9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Әкімдерді сайлауды қамтамасыз ету және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атқару, коммуналдық меншікті басқару және бюджеттік жоспарлау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сатып алу және коммуналдық меншік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725 638,4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2 515 015,5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1 370 315,4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790 589,4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 аумақтық және азаматтық қорғаныс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1 051 946,1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дайындығы, аумақтық және азаматтық қорғаныс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564 514,2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17 307 865,1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17 129 203,1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15 535 586,4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1 588 137,7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269 136 345,5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252 984 853,2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 беретін оқу бағдарламалары бойынша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3 741 533,1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ұйымдарында білім беру жүйесін ақпараттандыру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872 796,4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ұйымдары үшін оқулықтар, оқу-әдiстемелiк кешендерін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3 145 886,7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Облыстық, аудандық (қалалық) ауқымдардағы мектеп олимпиадаларын, мектептен тыс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іс-шараларды және конкурстар өткізу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1 201 401,8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1 067 037,2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25 042 855,0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5 541 464,6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6 142 913,3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7 598 843,9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125 955 250,2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1 385 463,7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 Қазақстан азаматтарына берілетін біржолғы ақшалай қаражат төлемі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ата-анасының қамқорлығынсыз қалған баланы (балаларды) күтіп-ұстауға қорғаншыға (қамқоршыға) берілетін ай сайынғы ақшалай қаражат төлемдері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26 516 612,3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36 471 028,7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орта білім беру ұйымдарында мемлекеттік білім беру тапсырысын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8 387 849,3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7 646 029,1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741 820,2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5 940 443,6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1 356 434,7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"Жайлы мектеп" пилоттық ұлттық жобасы шеңберінде бастауыш, негізгі орта және жалпы орта білім беру объектілерін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18 943 074,0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17 238 892,3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572 705,2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қызметкерлерді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10 029 364,1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субъектілерінің қосымша медициналық көмектің көлемін көрсетуі, Call-орталықтардың қызметтер көрсетуі және өзге де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877 556,7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1 704 181,7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1 704 181,7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25 786 429,1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19 931 719,7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мүгедектігі бар адамдарға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2 278 256,8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мүгедектігі бар адамдар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3 910 134,2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мүгедектігі бар балалар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703 841,8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агентке жастардың кәсіпкерлік бастамасына жәрдемдесу үшін бюджеттік кредиттер беру жөніндегі қызметтеріне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7 883 164,3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1 024 148,4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801 030,6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67 082 478,9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67 082 478,9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2 103 697,1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алынған тұрғынжай үшін азамматардың жекелеген санаттарына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8 942 707,5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55 810 246,3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22 854 201,0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6 980 900,3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754 680,3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2 344 688,1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2 040 525,3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 объектілерін салу, реконструкциялау кезінде кәсіпкерлік субъектілері шығындарының бір бөлігін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санитариялық-гигиеналық тораптарды күтіп-ұстауға арналған шығындарының бір бөлігін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6 883 884,7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6 017 946,4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485 801,3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цифрландыру және архивтер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4 426 255,7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архив ісін басқару жөніндегі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3 564 569,8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858 878,2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9 878 182,7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9 878 182,7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маусымын іркіліссіз өткізу үшін энергия өндіруші ұйымдардың отын сатып алуға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9 806 475,8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64 040 007,5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6 590 096,3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3 892 988,6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793 773,5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 (балық өсіру шаруашылығы), сондай-ақ асыл тұқымды балық өсіру өнімінің өнімділігі мен сапасын арттыруды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4 005 433,2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ветеринариялық ұйымдарды материалдық-техникалық жабдықтау үшін, қызметкерлердің жеке қорғану заттарын, аспаптарды, құралдарды, техниканы, жабдықтарды және инвентарды орталықтандырып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52 944 478,0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9 687 473,0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дақылдардың өндірісін дамытуды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(улы химикаттарды) залалсыздандыру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дақылдарының зиянды организмдеріне қарсы күрес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 және тіркеу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21 014 622,0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алуды кредиттеу, сондай-ақ лизинг беру кезінде сыйақы мөлшерлемесін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16 063 722,8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15 961 643,3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3 752 770,8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11 932 968,2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64 116 677,7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64 116 677,7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16 611 367,0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21 865 146,2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22 444 279,2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11 556 862,1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4 247 890,1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4 247 890,1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2 779 042,7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 бойынша пайыздық мөлшерлемелерді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кредиттерін ішінара кепілдендіру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Бизнес-идеяларды іске асыру үшін кәсіпкерлік субъектілеріне мемлекеттік гранттар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1 013 450,3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713 450,3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9 800 030,7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9 800 030,7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579 635,9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1 251 862,9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15 734 209,4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29 509 877,9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8 255 225,9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және аралық тұрғын үй қарыздарын беру үшін "Отбасы банк" тұрғын үй құрылыс жинақ банкі" АҚ-ға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7 705 225,9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тұрғын үй сатып алуға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7 705 225,9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21 254 652,0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тауарларына бағаларды тұрақтандыру тетіктерін іске асыру үшін мамандандырылған ұйымдарға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халқының кірістерін арттыру жөніндегі жобаны ауқымды түрде қолдану үшін ауыл халқына микрокредиттер беруге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кешендегі инвестициялық жобаларға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13 775 668,5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13 775 668,5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13 775 668,5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12 936 765,6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кредиттердің сомаларын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838 902,9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-19 824 230,7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19 824 230,7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аудандар (облыстық маңызы бар қалалар) бюджеттерiне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92 109 183,7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40 335 016,9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сатып алу және коммуналдық меншік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Үй-жайларды, ғимараттарды құрылыстарды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және әлеуметтік бағдарламаларды үйлестіру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5 512 242,3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584 746,2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1 745 202,0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сатып алуға және коммуналдық қызметтерді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700 682,5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Отбасыларды қолдау жөніндегі орталықтарды құруға және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689 083,5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санаттарға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184 906,6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 адамдарға әлеуметтік қолдау көрсету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1 304 956,0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Белсенді ұзақ өмір сүру" орталығын ашылуға және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тасқынынан зардап шеккен азаматтарға біржолғы төлемдер, мемлекеттік органды ұстау және мұқтаж азаматтарға үйде әлеуметтік көмек көрсету бойынша шығыстарды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2 329 794,1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1 111 094,9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ұйымдарының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ұстауға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971 459,4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8 942 707,5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5 593 652,8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665 117,7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саласындағы материалдық-техникалық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2 588 822,0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21 865 146,2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18 721 301,7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маңындағы аумақтарды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2 692 514,5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1 117 546,8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және құрылыс жүргізу схемаларын әзірлеуге, инженерлік тораптарды түгендеуге және индустриялық аймақтық егжей-тегжейлі жоспарлау жоспары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1 108 113,6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51 774 166,8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8 320 599,3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салуға және (немесе) реконструкциялауға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4 759 364,3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1 026 216,6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1 655 870,4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және қорғаныс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демалыс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579 189,4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36 064 978,3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5 746 617,5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8 356 527,9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6 157 097,6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Газ-көлік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14 773 843,1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743 066,0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шеткі аумақтарындағы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7 388 589,2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4 459 936,2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шеткі аумақтарындағы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