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6ba1" w14:textId="44b6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әскери мүлкін (Әскери-теңіз күштері суүсті кораблінің электр жабдығын) пайдалануды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17 сәуірдегі № 426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Қарулы Күштердің әскери мүлкін (Әскери-теңіз күштері суүстікораблініңэлектр жабдығын)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 Әскери-теңіз күштері бас қолбасшысының басқармасы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банкiн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бұйрық Қазақстан Республикасы нормативтік құқықтық актілерінің эталондық бақылау банкінде орналастырылған күннен бастап күнтізбелік бес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17 сәуірдегі</w:t>
            </w:r>
            <w:r>
              <w:br/>
            </w:r>
            <w:r>
              <w:rPr>
                <w:rFonts w:ascii="Times New Roman"/>
                <w:b w:val="false"/>
                <w:i w:val="false"/>
                <w:color w:val="000000"/>
                <w:sz w:val="20"/>
              </w:rPr>
              <w:t>№ 426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Қарулы Күштердің әскери мүлкін (Әскери-теңіз күштері суүсті кораблінің электр жабдығын) пайдалануды ұйымдастыру  жөніндегі нұсқаулық</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Осы Қарулы Күштердің әскери мүлкін (Әскери-теңіз күштерінің суүсті кораблінің электр жабдығын) пайдалануды ұйымдастыру жөніндегі нұсқаулық (бұдан әрі – Нұсқаулық) Қазақстан Республикасы Қарулы Күштері Әскери-теңіз күштері суүсті корабльдерінің электр жабдығын (бұдан әрі – электр жабдығы) пайдалануды ұйымдастыруды нақтылайды.</w:t>
      </w:r>
    </w:p>
    <w:bookmarkEnd w:id="11"/>
    <w:bookmarkStart w:name="z18" w:id="12"/>
    <w:p>
      <w:pPr>
        <w:spacing w:after="0"/>
        <w:ind w:left="0"/>
        <w:jc w:val="both"/>
      </w:pPr>
      <w:r>
        <w:rPr>
          <w:rFonts w:ascii="Times New Roman"/>
          <w:b w:val="false"/>
          <w:i w:val="false"/>
          <w:color w:val="000000"/>
          <w:sz w:val="28"/>
        </w:rPr>
        <w:t>
      2. Электр жабдығын пайдалануды ұйымдастыру:</w:t>
      </w:r>
    </w:p>
    <w:bookmarkEnd w:id="12"/>
    <w:bookmarkStart w:name="z19" w:id="13"/>
    <w:p>
      <w:pPr>
        <w:spacing w:after="0"/>
        <w:ind w:left="0"/>
        <w:jc w:val="both"/>
      </w:pPr>
      <w:r>
        <w:rPr>
          <w:rFonts w:ascii="Times New Roman"/>
          <w:b w:val="false"/>
          <w:i w:val="false"/>
          <w:color w:val="000000"/>
          <w:sz w:val="28"/>
        </w:rPr>
        <w:t>
      1) корабльдің электр жабдығын пайдалану кезінде қауіпсіздікті қамтамасыз етуді;</w:t>
      </w:r>
    </w:p>
    <w:bookmarkEnd w:id="13"/>
    <w:bookmarkStart w:name="z20" w:id="14"/>
    <w:p>
      <w:pPr>
        <w:spacing w:after="0"/>
        <w:ind w:left="0"/>
        <w:jc w:val="both"/>
      </w:pPr>
      <w:r>
        <w:rPr>
          <w:rFonts w:ascii="Times New Roman"/>
          <w:b w:val="false"/>
          <w:i w:val="false"/>
          <w:color w:val="000000"/>
          <w:sz w:val="28"/>
        </w:rPr>
        <w:t>
      2) корабльдің электр жабдығын ұдайы әзірлікте ұстауды;</w:t>
      </w:r>
    </w:p>
    <w:bookmarkEnd w:id="14"/>
    <w:bookmarkStart w:name="z21" w:id="15"/>
    <w:p>
      <w:pPr>
        <w:spacing w:after="0"/>
        <w:ind w:left="0"/>
        <w:jc w:val="both"/>
      </w:pPr>
      <w:r>
        <w:rPr>
          <w:rFonts w:ascii="Times New Roman"/>
          <w:b w:val="false"/>
          <w:i w:val="false"/>
          <w:color w:val="000000"/>
          <w:sz w:val="28"/>
        </w:rPr>
        <w:t>
      3) корабльдің электр жабдығына техникалық қызмет көрсетуді;</w:t>
      </w:r>
    </w:p>
    <w:bookmarkEnd w:id="15"/>
    <w:bookmarkStart w:name="z22" w:id="16"/>
    <w:p>
      <w:pPr>
        <w:spacing w:after="0"/>
        <w:ind w:left="0"/>
        <w:jc w:val="both"/>
      </w:pPr>
      <w:r>
        <w:rPr>
          <w:rFonts w:ascii="Times New Roman"/>
          <w:b w:val="false"/>
          <w:i w:val="false"/>
          <w:color w:val="000000"/>
          <w:sz w:val="28"/>
        </w:rPr>
        <w:t>
      4) корабльдің электр жабдығын консервациялауды қамтиды.</w:t>
      </w:r>
    </w:p>
    <w:bookmarkEnd w:id="16"/>
    <w:bookmarkStart w:name="z23" w:id="17"/>
    <w:p>
      <w:pPr>
        <w:spacing w:after="0"/>
        <w:ind w:left="0"/>
        <w:jc w:val="both"/>
      </w:pPr>
      <w:r>
        <w:rPr>
          <w:rFonts w:ascii="Times New Roman"/>
          <w:b w:val="false"/>
          <w:i w:val="false"/>
          <w:color w:val="000000"/>
          <w:sz w:val="28"/>
        </w:rPr>
        <w:t>
      3. Осы Нұсқаулықтың талаптары қарудың борттық электр жабдығын, қаруды басқару жүйесін, навигациялық жүйені, байланыс, радиолокация және ұшу аппаратының жүйесін қоспағанда, корабльдің барлық электр жабдығына қолданылады.</w:t>
      </w:r>
    </w:p>
    <w:bookmarkEnd w:id="17"/>
    <w:bookmarkStart w:name="z24" w:id="18"/>
    <w:p>
      <w:pPr>
        <w:spacing w:after="0"/>
        <w:ind w:left="0"/>
        <w:jc w:val="both"/>
      </w:pPr>
      <w:r>
        <w:rPr>
          <w:rFonts w:ascii="Times New Roman"/>
          <w:b w:val="false"/>
          <w:i w:val="false"/>
          <w:color w:val="000000"/>
          <w:sz w:val="28"/>
        </w:rPr>
        <w:t>
      4. Электр энергия көзі негізгі, резервтегі, тұрақты және кезекші болып бөлінеді.</w:t>
      </w:r>
    </w:p>
    <w:bookmarkEnd w:id="18"/>
    <w:bookmarkStart w:name="z25" w:id="19"/>
    <w:p>
      <w:pPr>
        <w:spacing w:after="0"/>
        <w:ind w:left="0"/>
        <w:jc w:val="both"/>
      </w:pPr>
      <w:r>
        <w:rPr>
          <w:rFonts w:ascii="Times New Roman"/>
          <w:b w:val="false"/>
          <w:i w:val="false"/>
          <w:color w:val="000000"/>
          <w:sz w:val="28"/>
        </w:rPr>
        <w:t>
      5. Осы Нұсқаулықта мынадай ұғымдар қолданылады:</w:t>
      </w:r>
    </w:p>
    <w:bookmarkEnd w:id="19"/>
    <w:bookmarkStart w:name="z26" w:id="20"/>
    <w:p>
      <w:pPr>
        <w:spacing w:after="0"/>
        <w:ind w:left="0"/>
        <w:jc w:val="both"/>
      </w:pPr>
      <w:r>
        <w:rPr>
          <w:rFonts w:ascii="Times New Roman"/>
          <w:b w:val="false"/>
          <w:i w:val="false"/>
          <w:color w:val="000000"/>
          <w:sz w:val="28"/>
        </w:rPr>
        <w:t>
      1) корабльдің электр энергетикалық жүйесі (бұдан әрі – КЭЖ) – электр энергия көзі, түрлендіргіш, тарату желісі мен тұтынушы кіретін электр қондырғысы жиынтығы;</w:t>
      </w:r>
    </w:p>
    <w:bookmarkEnd w:id="20"/>
    <w:bookmarkStart w:name="z27" w:id="21"/>
    <w:p>
      <w:pPr>
        <w:spacing w:after="0"/>
        <w:ind w:left="0"/>
        <w:jc w:val="both"/>
      </w:pPr>
      <w:r>
        <w:rPr>
          <w:rFonts w:ascii="Times New Roman"/>
          <w:b w:val="false"/>
          <w:i w:val="false"/>
          <w:color w:val="000000"/>
          <w:sz w:val="28"/>
        </w:rPr>
        <w:t>
      2) түйіспенің балқуы – жұмыс түйіспесі сыртқы қабатының балқуына әкелетін авариялық процесс, одан кейін коммутациялау түйіспесі тұйық болады;</w:t>
      </w:r>
    </w:p>
    <w:bookmarkEnd w:id="21"/>
    <w:bookmarkStart w:name="z28" w:id="22"/>
    <w:p>
      <w:pPr>
        <w:spacing w:after="0"/>
        <w:ind w:left="0"/>
        <w:jc w:val="both"/>
      </w:pPr>
      <w:r>
        <w:rPr>
          <w:rFonts w:ascii="Times New Roman"/>
          <w:b w:val="false"/>
          <w:i w:val="false"/>
          <w:color w:val="000000"/>
          <w:sz w:val="28"/>
        </w:rPr>
        <w:t>
      3) электр жабдығы – корабльде орнатылатын және қолданылатын электр-техникалық бұйым;</w:t>
      </w:r>
    </w:p>
    <w:bookmarkEnd w:id="22"/>
    <w:bookmarkStart w:name="z29" w:id="23"/>
    <w:p>
      <w:pPr>
        <w:spacing w:after="0"/>
        <w:ind w:left="0"/>
        <w:jc w:val="both"/>
      </w:pPr>
      <w:r>
        <w:rPr>
          <w:rFonts w:ascii="Times New Roman"/>
          <w:b w:val="false"/>
          <w:i w:val="false"/>
          <w:color w:val="000000"/>
          <w:sz w:val="28"/>
        </w:rPr>
        <w:t>
      4) электр станциясы – генератор агрегатынан және осы агрегаттан қуат алатын және бір немесе бірнеше үй-жайда бір су өткізбейтін бөлік шегінде орналасқан негізгі тарату қалқанынан (бұдан әрі – НТҚ) тұратын КЭЖ бөлігі, егер генератор мен НТҚ әртүрлі су өткізбейтін бөлікте орналасса.</w:t>
      </w:r>
    </w:p>
    <w:bookmarkEnd w:id="23"/>
    <w:bookmarkStart w:name="z30" w:id="24"/>
    <w:p>
      <w:pPr>
        <w:spacing w:after="0"/>
        <w:ind w:left="0"/>
        <w:jc w:val="both"/>
      </w:pPr>
      <w:r>
        <w:rPr>
          <w:rFonts w:ascii="Times New Roman"/>
          <w:b w:val="false"/>
          <w:i w:val="false"/>
          <w:color w:val="000000"/>
          <w:sz w:val="28"/>
        </w:rPr>
        <w:t>
      6. Электр жабдығын пайдаланудың арнайы ережесі осы электр жабдығын шығарушы зауыт және корабль жобалаушысы жасаған техникалық сипаттамада және пайдалану жөніндегі нұсқаулықта көрсетіледі.</w:t>
      </w:r>
    </w:p>
    <w:bookmarkEnd w:id="24"/>
    <w:bookmarkStart w:name="z31" w:id="25"/>
    <w:p>
      <w:pPr>
        <w:spacing w:after="0"/>
        <w:ind w:left="0"/>
        <w:jc w:val="both"/>
      </w:pPr>
      <w:r>
        <w:rPr>
          <w:rFonts w:ascii="Times New Roman"/>
          <w:b w:val="false"/>
          <w:i w:val="false"/>
          <w:color w:val="000000"/>
          <w:sz w:val="28"/>
        </w:rPr>
        <w:t>
      7. Жеке құрамды электр жабдығына дербес қызмет көрсетуге жіберу құрама командирінің бұйрығы негізінде жүргізіледі.</w:t>
      </w:r>
    </w:p>
    <w:bookmarkEnd w:id="25"/>
    <w:bookmarkStart w:name="z32" w:id="26"/>
    <w:p>
      <w:pPr>
        <w:spacing w:after="0"/>
        <w:ind w:left="0"/>
        <w:jc w:val="both"/>
      </w:pPr>
      <w:r>
        <w:rPr>
          <w:rFonts w:ascii="Times New Roman"/>
          <w:b w:val="false"/>
          <w:i w:val="false"/>
          <w:color w:val="000000"/>
          <w:sz w:val="28"/>
        </w:rPr>
        <w:t>
      8. Қару мен техникалық құралды күнделікті қарап-тексеру және айналдырып қозғау үшін корабль командирі бекіткен және құрама флагмандық мамандарымен келісілген корабльдегі көзден электр энергияны тұтынушысын қамтамасыз ету кезектілігі мен ұзақтығы графигі жасалады.</w:t>
      </w:r>
    </w:p>
    <w:bookmarkEnd w:id="26"/>
    <w:bookmarkStart w:name="z33" w:id="27"/>
    <w:p>
      <w:pPr>
        <w:spacing w:after="0"/>
        <w:ind w:left="0"/>
        <w:jc w:val="both"/>
      </w:pPr>
      <w:r>
        <w:rPr>
          <w:rFonts w:ascii="Times New Roman"/>
          <w:b w:val="false"/>
          <w:i w:val="false"/>
          <w:color w:val="000000"/>
          <w:sz w:val="28"/>
        </w:rPr>
        <w:t>
      9. Корабль жауынгерлік әзірлік жарияламай тұрақта тұрғанда жағадағы электр энергия көзі ажыратылғанда анағұрлым маңызды тұтынушыны қуаттандыруды қамтамасыз ететін кезекші электр энергия көзі айқындалады.</w:t>
      </w:r>
    </w:p>
    <w:bookmarkEnd w:id="27"/>
    <w:bookmarkStart w:name="z34" w:id="28"/>
    <w:p>
      <w:pPr>
        <w:spacing w:after="0"/>
        <w:ind w:left="0"/>
        <w:jc w:val="both"/>
      </w:pPr>
      <w:r>
        <w:rPr>
          <w:rFonts w:ascii="Times New Roman"/>
          <w:b w:val="false"/>
          <w:i w:val="false"/>
          <w:color w:val="000000"/>
          <w:sz w:val="28"/>
        </w:rPr>
        <w:t>
      10. Кезекші электр энергия көзі әрекет етуге шұғыл әзірлікте болады.</w:t>
      </w:r>
    </w:p>
    <w:bookmarkEnd w:id="28"/>
    <w:bookmarkStart w:name="z35" w:id="29"/>
    <w:p>
      <w:pPr>
        <w:spacing w:after="0"/>
        <w:ind w:left="0"/>
        <w:jc w:val="both"/>
      </w:pPr>
      <w:r>
        <w:rPr>
          <w:rFonts w:ascii="Times New Roman"/>
          <w:b w:val="false"/>
          <w:i w:val="false"/>
          <w:color w:val="000000"/>
          <w:sz w:val="28"/>
        </w:rPr>
        <w:t>
      11. Теңізде электр жабдығының ақаулығын жою үшін арналған корабльде сақталатын қосалқы мүлік пен керек-жарақтың (бұдан әрі – ҚҚК) жалғыз жиынтығы зауыттық қаптамада немесе пломба қойылған күйде штаттық, оңай қолжетімді жерде сақталады.</w:t>
      </w:r>
    </w:p>
    <w:bookmarkEnd w:id="29"/>
    <w:bookmarkStart w:name="z36" w:id="30"/>
    <w:p>
      <w:pPr>
        <w:spacing w:after="0"/>
        <w:ind w:left="0"/>
        <w:jc w:val="both"/>
      </w:pPr>
      <w:r>
        <w:rPr>
          <w:rFonts w:ascii="Times New Roman"/>
          <w:b w:val="false"/>
          <w:i w:val="false"/>
          <w:color w:val="000000"/>
          <w:sz w:val="28"/>
        </w:rPr>
        <w:t>
      12. ҚҚК жай-күйін және дұрыс сақталуын тексеру үшін жыл сайын оны түгендеу және қайта консервацияға қою жүргізіледі.</w:t>
      </w:r>
    </w:p>
    <w:bookmarkEnd w:id="30"/>
    <w:bookmarkStart w:name="z37" w:id="31"/>
    <w:p>
      <w:pPr>
        <w:spacing w:after="0"/>
        <w:ind w:left="0"/>
        <w:jc w:val="both"/>
      </w:pPr>
      <w:r>
        <w:rPr>
          <w:rFonts w:ascii="Times New Roman"/>
          <w:b w:val="false"/>
          <w:i w:val="false"/>
          <w:color w:val="000000"/>
          <w:sz w:val="28"/>
        </w:rPr>
        <w:t>
      13. Корабльдегі үй-жайды қайта жоспарлауға және кейбір электр жабдығын бөлшектеуге байланысты жаңғырту жұмысы кезінде соңғысы консервациялауға қойылады, арнайы жәшікке салынады және ол жағадағы база қоймасына немесе жаңғырту жүргізетін зауытқа сақтау үшін тапсырылады.</w:t>
      </w:r>
    </w:p>
    <w:bookmarkEnd w:id="31"/>
    <w:bookmarkStart w:name="z38" w:id="32"/>
    <w:p>
      <w:pPr>
        <w:spacing w:after="0"/>
        <w:ind w:left="0"/>
        <w:jc w:val="both"/>
      </w:pPr>
      <w:r>
        <w:rPr>
          <w:rFonts w:ascii="Times New Roman"/>
          <w:b w:val="false"/>
          <w:i w:val="false"/>
          <w:color w:val="000000"/>
          <w:sz w:val="28"/>
        </w:rPr>
        <w:t>
      14. Электр жабдығының формуляры мен паспортынэлектр-механикалық жауынгерлік бөлім (бұдан әрі – ЭМЖБ) командирі немесе ЭМЖБ тобының командирі тағайындаған адам уақтылы толтырады.</w:t>
      </w:r>
    </w:p>
    <w:bookmarkEnd w:id="32"/>
    <w:bookmarkStart w:name="z39" w:id="33"/>
    <w:p>
      <w:pPr>
        <w:spacing w:after="0"/>
        <w:ind w:left="0"/>
        <w:jc w:val="both"/>
      </w:pPr>
      <w:r>
        <w:rPr>
          <w:rFonts w:ascii="Times New Roman"/>
          <w:b w:val="false"/>
          <w:i w:val="false"/>
          <w:color w:val="000000"/>
          <w:sz w:val="28"/>
        </w:rPr>
        <w:t>
      15. Электр жабдығының формуляры мен паспорты корабльдің стендтік, швартовтық және жүріп сынау кезеңінде шығарушы зауыттың техникалық бақылау бөлімі, ал корабль қабылданғаннан кейін ЭМЖБ командирі жүргізеді.</w:t>
      </w:r>
    </w:p>
    <w:bookmarkEnd w:id="33"/>
    <w:bookmarkStart w:name="z40" w:id="34"/>
    <w:p>
      <w:pPr>
        <w:spacing w:after="0"/>
        <w:ind w:left="0"/>
        <w:jc w:val="both"/>
      </w:pPr>
      <w:r>
        <w:rPr>
          <w:rFonts w:ascii="Times New Roman"/>
          <w:b w:val="false"/>
          <w:i w:val="false"/>
          <w:color w:val="000000"/>
          <w:sz w:val="28"/>
        </w:rPr>
        <w:t>
      16. ЭМЖБ командирі электр жабдығының сенімділігі бойынша деректерді жинақтайды және авария болуды алдын алу бойынша жиын уақытында жеке құраммен өз корабліндесонымен қатар құраманың басқа корабльде болған ақаулық пен авария жағдайын егжей-тегжей зерделеу бойынша сабақ өткізеді.</w:t>
      </w:r>
    </w:p>
    <w:bookmarkEnd w:id="34"/>
    <w:bookmarkStart w:name="z41" w:id="35"/>
    <w:p>
      <w:pPr>
        <w:spacing w:after="0"/>
        <w:ind w:left="0"/>
        <w:jc w:val="left"/>
      </w:pPr>
      <w:r>
        <w:rPr>
          <w:rFonts w:ascii="Times New Roman"/>
          <w:b/>
          <w:i w:val="false"/>
          <w:color w:val="000000"/>
        </w:rPr>
        <w:t xml:space="preserve"> 2-тарау. Электр жабдығын пайдалану кезінде қауіпсіздікті қамтамасыз ету</w:t>
      </w:r>
    </w:p>
    <w:bookmarkEnd w:id="35"/>
    <w:bookmarkStart w:name="z42" w:id="36"/>
    <w:p>
      <w:pPr>
        <w:spacing w:after="0"/>
        <w:ind w:left="0"/>
        <w:jc w:val="left"/>
      </w:pPr>
      <w:r>
        <w:rPr>
          <w:rFonts w:ascii="Times New Roman"/>
          <w:b/>
          <w:i w:val="false"/>
          <w:color w:val="000000"/>
        </w:rPr>
        <w:t xml:space="preserve"> 1-параграф. Жалпы ережелер</w:t>
      </w:r>
    </w:p>
    <w:bookmarkEnd w:id="36"/>
    <w:bookmarkStart w:name="z43" w:id="37"/>
    <w:p>
      <w:pPr>
        <w:spacing w:after="0"/>
        <w:ind w:left="0"/>
        <w:jc w:val="both"/>
      </w:pPr>
      <w:r>
        <w:rPr>
          <w:rFonts w:ascii="Times New Roman"/>
          <w:b w:val="false"/>
          <w:i w:val="false"/>
          <w:color w:val="000000"/>
          <w:sz w:val="28"/>
        </w:rPr>
        <w:t>
      17. Электр жабдығына қызмет көрсететін жеке құрам оның құрылымын, пайдалану жөніндегі нұсқаулықты, электр қауіпсіздігі талаптарын зерделейді және зардап шеккен адамды электр ток әсеріненшығару және оған алғашқы көмек көрсету тәсілдеріне үйренеді.</w:t>
      </w:r>
    </w:p>
    <w:bookmarkEnd w:id="37"/>
    <w:bookmarkStart w:name="z44" w:id="38"/>
    <w:p>
      <w:pPr>
        <w:spacing w:after="0"/>
        <w:ind w:left="0"/>
        <w:jc w:val="both"/>
      </w:pPr>
      <w:r>
        <w:rPr>
          <w:rFonts w:ascii="Times New Roman"/>
          <w:b w:val="false"/>
          <w:i w:val="false"/>
          <w:color w:val="000000"/>
          <w:sz w:val="28"/>
        </w:rPr>
        <w:t>
      18. Осы Нұсқаулықтың талаптарын бұзуды немесе өрт шығу, электр жабдығының зақымдануын немесе жеке құрамның электр токпен зақымдану қаупін тудыратын ақаулықты байқаған адам ол туралы команда бойынша шұғыл баяндайды және көрсетілген кемшілікті жою үшін шұғыл шаралар қабылдайды.</w:t>
      </w:r>
    </w:p>
    <w:bookmarkEnd w:id="38"/>
    <w:bookmarkStart w:name="z45" w:id="39"/>
    <w:p>
      <w:pPr>
        <w:spacing w:after="0"/>
        <w:ind w:left="0"/>
        <w:jc w:val="both"/>
      </w:pPr>
      <w:r>
        <w:rPr>
          <w:rFonts w:ascii="Times New Roman"/>
          <w:b w:val="false"/>
          <w:i w:val="false"/>
          <w:color w:val="000000"/>
          <w:sz w:val="28"/>
        </w:rPr>
        <w:t>
      19. Электр тогы әсерінен зардап шеккен адамды шығару үшін ток жүретін бөліктен кернеуді өшіруді, егер ол корабль жүзуін және басқаруды тоқтатуға әкелмесе, кейіннен команда бойынша баяндап, шұғыл жүргізіледі.</w:t>
      </w:r>
    </w:p>
    <w:bookmarkEnd w:id="39"/>
    <w:bookmarkStart w:name="z46" w:id="40"/>
    <w:p>
      <w:pPr>
        <w:spacing w:after="0"/>
        <w:ind w:left="0"/>
        <w:jc w:val="both"/>
      </w:pPr>
      <w:r>
        <w:rPr>
          <w:rFonts w:ascii="Times New Roman"/>
          <w:b w:val="false"/>
          <w:i w:val="false"/>
          <w:color w:val="000000"/>
          <w:sz w:val="28"/>
        </w:rPr>
        <w:t>
      20. Корабльде ЭМЖБ командирінің рұқсатынсыз штаттан тыс электр жабдығы орнатылмайды және пайдаланылмайды.</w:t>
      </w:r>
    </w:p>
    <w:bookmarkEnd w:id="40"/>
    <w:bookmarkStart w:name="z47" w:id="41"/>
    <w:p>
      <w:pPr>
        <w:spacing w:after="0"/>
        <w:ind w:left="0"/>
        <w:jc w:val="both"/>
      </w:pPr>
      <w:r>
        <w:rPr>
          <w:rFonts w:ascii="Times New Roman"/>
          <w:b w:val="false"/>
          <w:i w:val="false"/>
          <w:color w:val="000000"/>
          <w:sz w:val="28"/>
        </w:rPr>
        <w:t>
      21. Барлық оқшауланбаған ток жүретін бөлік бөгде заттың түсуін және жеке құрамның оған кездейсоқ тиіп кетуін болдырмайтын жабық болады.</w:t>
      </w:r>
    </w:p>
    <w:bookmarkEnd w:id="41"/>
    <w:bookmarkStart w:name="z48" w:id="42"/>
    <w:p>
      <w:pPr>
        <w:spacing w:after="0"/>
        <w:ind w:left="0"/>
        <w:jc w:val="left"/>
      </w:pPr>
      <w:r>
        <w:rPr>
          <w:rFonts w:ascii="Times New Roman"/>
          <w:b/>
          <w:i w:val="false"/>
          <w:color w:val="000000"/>
        </w:rPr>
        <w:t xml:space="preserve"> 2-параграф. Қолданыстағы (пайдаланудағы) электр жабдығына қызмет көрсету кезінде электр қауіпсіздігін қамтамасыз ету</w:t>
      </w:r>
    </w:p>
    <w:bookmarkEnd w:id="42"/>
    <w:bookmarkStart w:name="z49" w:id="43"/>
    <w:p>
      <w:pPr>
        <w:spacing w:after="0"/>
        <w:ind w:left="0"/>
        <w:jc w:val="both"/>
      </w:pPr>
      <w:r>
        <w:rPr>
          <w:rFonts w:ascii="Times New Roman"/>
          <w:b w:val="false"/>
          <w:i w:val="false"/>
          <w:color w:val="000000"/>
          <w:sz w:val="28"/>
        </w:rPr>
        <w:t>
      22. Автоматты түрде берілетінді қоса алғанда, толық немесе ішінара кернеуде тұрған электр жабдығы қолданыста деп саналады.</w:t>
      </w:r>
    </w:p>
    <w:bookmarkEnd w:id="43"/>
    <w:bookmarkStart w:name="z50" w:id="44"/>
    <w:p>
      <w:pPr>
        <w:spacing w:after="0"/>
        <w:ind w:left="0"/>
        <w:jc w:val="both"/>
      </w:pPr>
      <w:r>
        <w:rPr>
          <w:rFonts w:ascii="Times New Roman"/>
          <w:b w:val="false"/>
          <w:i w:val="false"/>
          <w:color w:val="000000"/>
          <w:sz w:val="28"/>
        </w:rPr>
        <w:t>
      23. Қызмет көрсетілетін электр жабдығынан кернеу жоғалғаннан кейін қорғаныс құралы бар электр энергия көзі ажыратылғанда ол ескертусіз беріледі.</w:t>
      </w:r>
    </w:p>
    <w:bookmarkEnd w:id="44"/>
    <w:bookmarkStart w:name="z51" w:id="45"/>
    <w:p>
      <w:pPr>
        <w:spacing w:after="0"/>
        <w:ind w:left="0"/>
        <w:jc w:val="both"/>
      </w:pPr>
      <w:r>
        <w:rPr>
          <w:rFonts w:ascii="Times New Roman"/>
          <w:b w:val="false"/>
          <w:i w:val="false"/>
          <w:color w:val="000000"/>
          <w:sz w:val="28"/>
        </w:rPr>
        <w:t>
      24. НТҚ, генераторлық қалқан, қуат желісінің коммутациялық аппараты бар қалқан, басқару станциясы мен пульті (алдыңғы және артқы жағынан) қалқанның қызмет көрсетілетін бөлігінің толық ұзындығы бойымен диэлектрлік резеңке төсенішпен (жолақпен) жабылады.</w:t>
      </w:r>
    </w:p>
    <w:bookmarkEnd w:id="45"/>
    <w:bookmarkStart w:name="z52" w:id="46"/>
    <w:p>
      <w:pPr>
        <w:spacing w:after="0"/>
        <w:ind w:left="0"/>
        <w:jc w:val="both"/>
      </w:pPr>
      <w:r>
        <w:rPr>
          <w:rFonts w:ascii="Times New Roman"/>
          <w:b w:val="false"/>
          <w:i w:val="false"/>
          <w:color w:val="000000"/>
          <w:sz w:val="28"/>
        </w:rPr>
        <w:t>
      25. Электр жабдығына қызмет көрсету кезінде қолданылатын қорғау-оқшаулау құралы тексеріледі жәнеақаусыз күйде болады.</w:t>
      </w:r>
    </w:p>
    <w:bookmarkEnd w:id="46"/>
    <w:bookmarkStart w:name="z53" w:id="47"/>
    <w:p>
      <w:pPr>
        <w:spacing w:after="0"/>
        <w:ind w:left="0"/>
        <w:jc w:val="both"/>
      </w:pPr>
      <w:r>
        <w:rPr>
          <w:rFonts w:ascii="Times New Roman"/>
          <w:b w:val="false"/>
          <w:i w:val="false"/>
          <w:color w:val="000000"/>
          <w:sz w:val="28"/>
        </w:rPr>
        <w:t>
      26. Қолданыстағы электр жабдығына қорғау-оқшаулау құралын пайдалану кезінде:</w:t>
      </w:r>
    </w:p>
    <w:bookmarkEnd w:id="47"/>
    <w:bookmarkStart w:name="z54" w:id="48"/>
    <w:p>
      <w:pPr>
        <w:spacing w:after="0"/>
        <w:ind w:left="0"/>
        <w:jc w:val="both"/>
      </w:pPr>
      <w:r>
        <w:rPr>
          <w:rFonts w:ascii="Times New Roman"/>
          <w:b w:val="false"/>
          <w:i w:val="false"/>
          <w:color w:val="000000"/>
          <w:sz w:val="28"/>
        </w:rPr>
        <w:t>
      1) оның сыртқы қабатының зақымдануына ақаусыздыққа тексеріледі, шаңнан тазартылады және сүртіледі;</w:t>
      </w:r>
    </w:p>
    <w:bookmarkEnd w:id="48"/>
    <w:bookmarkStart w:name="z55" w:id="49"/>
    <w:p>
      <w:pPr>
        <w:spacing w:after="0"/>
        <w:ind w:left="0"/>
        <w:jc w:val="both"/>
      </w:pPr>
      <w:r>
        <w:rPr>
          <w:rFonts w:ascii="Times New Roman"/>
          <w:b w:val="false"/>
          <w:i w:val="false"/>
          <w:color w:val="000000"/>
          <w:sz w:val="28"/>
        </w:rPr>
        <w:t>
      2) тек құрғақ қорғаныс құралы қолданылады;</w:t>
      </w:r>
    </w:p>
    <w:bookmarkEnd w:id="49"/>
    <w:bookmarkStart w:name="z56" w:id="50"/>
    <w:p>
      <w:pPr>
        <w:spacing w:after="0"/>
        <w:ind w:left="0"/>
        <w:jc w:val="both"/>
      </w:pPr>
      <w:r>
        <w:rPr>
          <w:rFonts w:ascii="Times New Roman"/>
          <w:b w:val="false"/>
          <w:i w:val="false"/>
          <w:color w:val="000000"/>
          <w:sz w:val="28"/>
        </w:rPr>
        <w:t>
      3) қорғау құралы екі фазаның (полюс) ток өткізгіш бөліктері немесе фаза мен корпус арасындағы оқшаулағышқабаты арқылы тұйықталу қаупін болдырмайтындай етіп орналастырылады;</w:t>
      </w:r>
    </w:p>
    <w:bookmarkEnd w:id="50"/>
    <w:bookmarkStart w:name="z57" w:id="51"/>
    <w:p>
      <w:pPr>
        <w:spacing w:after="0"/>
        <w:ind w:left="0"/>
        <w:jc w:val="both"/>
      </w:pPr>
      <w:r>
        <w:rPr>
          <w:rFonts w:ascii="Times New Roman"/>
          <w:b w:val="false"/>
          <w:i w:val="false"/>
          <w:color w:val="000000"/>
          <w:sz w:val="28"/>
        </w:rPr>
        <w:t>
      4) қорғау құралы тек оқшауланған тұтқадан ұсталады.</w:t>
      </w:r>
    </w:p>
    <w:bookmarkEnd w:id="51"/>
    <w:bookmarkStart w:name="z58" w:id="52"/>
    <w:p>
      <w:pPr>
        <w:spacing w:after="0"/>
        <w:ind w:left="0"/>
        <w:jc w:val="both"/>
      </w:pPr>
      <w:r>
        <w:rPr>
          <w:rFonts w:ascii="Times New Roman"/>
          <w:b w:val="false"/>
          <w:i w:val="false"/>
          <w:color w:val="000000"/>
          <w:sz w:val="28"/>
        </w:rPr>
        <w:t>
      27. Ток өлшегіш қысқышпен тарату құрылғысының шинасында өлшеу жүргізілмейді.</w:t>
      </w:r>
    </w:p>
    <w:bookmarkEnd w:id="52"/>
    <w:bookmarkStart w:name="z59" w:id="53"/>
    <w:p>
      <w:pPr>
        <w:spacing w:after="0"/>
        <w:ind w:left="0"/>
        <w:jc w:val="both"/>
      </w:pPr>
      <w:r>
        <w:rPr>
          <w:rFonts w:ascii="Times New Roman"/>
          <w:b w:val="false"/>
          <w:i w:val="false"/>
          <w:color w:val="000000"/>
          <w:sz w:val="28"/>
        </w:rPr>
        <w:t>
      28. Бақылау шамы тек 220 вольттан жоғары емес кернеулі тізбекте қолданылады,шам қуаты 25 ваттан аспайды.</w:t>
      </w:r>
    </w:p>
    <w:bookmarkEnd w:id="53"/>
    <w:bookmarkStart w:name="z60" w:id="54"/>
    <w:p>
      <w:pPr>
        <w:spacing w:after="0"/>
        <w:ind w:left="0"/>
        <w:jc w:val="both"/>
      </w:pPr>
      <w:r>
        <w:rPr>
          <w:rFonts w:ascii="Times New Roman"/>
          <w:b w:val="false"/>
          <w:i w:val="false"/>
          <w:color w:val="000000"/>
          <w:sz w:val="28"/>
        </w:rPr>
        <w:t>
      29. Электр жабдығының кернеудегі барлық металл бөлігі (кабельдің металл қорғаныс қабығы, ток және кернеу трансформаторының қосалқы орамы) оқшаулау зақымданғанда корабльдің корпусымен сенімді қосылады.</w:t>
      </w:r>
    </w:p>
    <w:bookmarkEnd w:id="54"/>
    <w:bookmarkStart w:name="z61" w:id="55"/>
    <w:p>
      <w:pPr>
        <w:spacing w:after="0"/>
        <w:ind w:left="0"/>
        <w:jc w:val="both"/>
      </w:pPr>
      <w:r>
        <w:rPr>
          <w:rFonts w:ascii="Times New Roman"/>
          <w:b w:val="false"/>
          <w:i w:val="false"/>
          <w:color w:val="000000"/>
          <w:sz w:val="28"/>
        </w:rPr>
        <w:t>
      Металл корпусы және арматурасы бар тасымалданатын электр жабдығында үшінші (төртінші) тармақ жерге тұйықтайтын розетка ұяшығына қосылғанда электр жабдығы корпусының жерге тұйықталуы болып табылатындай үш тармақты шлангалы резеңке кабелі (үш фазалы электр энергияны қабылдағышта төрт тармақты) болады.</w:t>
      </w:r>
    </w:p>
    <w:bookmarkEnd w:id="55"/>
    <w:bookmarkStart w:name="z62" w:id="56"/>
    <w:p>
      <w:pPr>
        <w:spacing w:after="0"/>
        <w:ind w:left="0"/>
        <w:jc w:val="both"/>
      </w:pPr>
      <w:r>
        <w:rPr>
          <w:rFonts w:ascii="Times New Roman"/>
          <w:b w:val="false"/>
          <w:i w:val="false"/>
          <w:color w:val="000000"/>
          <w:sz w:val="28"/>
        </w:rPr>
        <w:t>
      Жерге тұйықтау өткізгіші құбырға, сығылған газды баллонға және отын цистернасына қосылмайды.</w:t>
      </w:r>
    </w:p>
    <w:bookmarkEnd w:id="56"/>
    <w:bookmarkStart w:name="z63" w:id="57"/>
    <w:p>
      <w:pPr>
        <w:spacing w:after="0"/>
        <w:ind w:left="0"/>
        <w:jc w:val="both"/>
      </w:pPr>
      <w:r>
        <w:rPr>
          <w:rFonts w:ascii="Times New Roman"/>
          <w:b w:val="false"/>
          <w:i w:val="false"/>
          <w:color w:val="000000"/>
          <w:sz w:val="28"/>
        </w:rPr>
        <w:t>
      30. НТҚ, генератор қалқаны мен басқару станциясы ұдайы жабылады, ал тарату қалқанына пломба қойылады (коммутациялық аппаратты басқару үшін ашылатын қалқаннан басқа). Есіктің сыртқы жағына "Тоқта! Өмірге қауіпті – кернеуде" деген ескерту плакаты ілінеді.</w:t>
      </w:r>
    </w:p>
    <w:bookmarkEnd w:id="57"/>
    <w:bookmarkStart w:name="z64" w:id="58"/>
    <w:p>
      <w:pPr>
        <w:spacing w:after="0"/>
        <w:ind w:left="0"/>
        <w:jc w:val="both"/>
      </w:pPr>
      <w:r>
        <w:rPr>
          <w:rFonts w:ascii="Times New Roman"/>
          <w:b w:val="false"/>
          <w:i w:val="false"/>
          <w:color w:val="000000"/>
          <w:sz w:val="28"/>
        </w:rPr>
        <w:t>
      31. Қолданыстағы электр жабдығына қызмет көрсету кезінде киім мен сүрткіш материалды айналмалы бөлшекке ілініп кетуінен сақталады. Автоматика құрылғысындағы сигналдық шамды, блокты ауыстыру диэлектрлік қолғаппен және диэлектрлік төсеніште тұрған күйде жүргізіледі.</w:t>
      </w:r>
    </w:p>
    <w:bookmarkEnd w:id="58"/>
    <w:bookmarkStart w:name="z65" w:id="59"/>
    <w:p>
      <w:pPr>
        <w:spacing w:after="0"/>
        <w:ind w:left="0"/>
        <w:jc w:val="both"/>
      </w:pPr>
      <w:r>
        <w:rPr>
          <w:rFonts w:ascii="Times New Roman"/>
          <w:b w:val="false"/>
          <w:i w:val="false"/>
          <w:color w:val="000000"/>
          <w:sz w:val="28"/>
        </w:rPr>
        <w:t>
      Электр жабдығын қашықтан іске қосу кезінде жақын жерде тұрған жеке құрам іске қосу туралы ескертіледі.</w:t>
      </w:r>
    </w:p>
    <w:bookmarkEnd w:id="59"/>
    <w:bookmarkStart w:name="z66" w:id="60"/>
    <w:p>
      <w:pPr>
        <w:spacing w:after="0"/>
        <w:ind w:left="0"/>
        <w:jc w:val="both"/>
      </w:pPr>
      <w:r>
        <w:rPr>
          <w:rFonts w:ascii="Times New Roman"/>
          <w:b w:val="false"/>
          <w:i w:val="false"/>
          <w:color w:val="000000"/>
          <w:sz w:val="28"/>
        </w:rPr>
        <w:t>
      32. Сақтандырғышты орнату және алу кернеу тоқтатылғанда жүргізіледі.</w:t>
      </w:r>
    </w:p>
    <w:bookmarkEnd w:id="60"/>
    <w:bookmarkStart w:name="z67" w:id="61"/>
    <w:p>
      <w:pPr>
        <w:spacing w:after="0"/>
        <w:ind w:left="0"/>
        <w:jc w:val="both"/>
      </w:pPr>
      <w:r>
        <w:rPr>
          <w:rFonts w:ascii="Times New Roman"/>
          <w:b w:val="false"/>
          <w:i w:val="false"/>
          <w:color w:val="000000"/>
          <w:sz w:val="28"/>
        </w:rPr>
        <w:t>
      33. Бастапқы тізбекті ажыратпай жұмыс жүргізуге мүмкіндік беретін вольтметрді, жиілік өлшегіш пен құрылғыны ауыстыру кернеуде диэлектрлік қолғаппен жүргізіледі.</w:t>
      </w:r>
    </w:p>
    <w:bookmarkEnd w:id="61"/>
    <w:bookmarkStart w:name="z68" w:id="62"/>
    <w:p>
      <w:pPr>
        <w:spacing w:after="0"/>
        <w:ind w:left="0"/>
        <w:jc w:val="both"/>
      </w:pPr>
      <w:r>
        <w:rPr>
          <w:rFonts w:ascii="Times New Roman"/>
          <w:b w:val="false"/>
          <w:i w:val="false"/>
          <w:color w:val="000000"/>
          <w:sz w:val="28"/>
        </w:rPr>
        <w:t>
      Бастапқы тізбекті ажыратып, жүзеге асырылатын аспапты ауыстыру тек ол қосылған электр жабдығының барлық бөлігінде кернеу тоқтатылғаннан кейін жүргізіледі.</w:t>
      </w:r>
    </w:p>
    <w:bookmarkEnd w:id="62"/>
    <w:bookmarkStart w:name="z69" w:id="63"/>
    <w:p>
      <w:pPr>
        <w:spacing w:after="0"/>
        <w:ind w:left="0"/>
        <w:jc w:val="both"/>
      </w:pPr>
      <w:r>
        <w:rPr>
          <w:rFonts w:ascii="Times New Roman"/>
          <w:b w:val="false"/>
          <w:i w:val="false"/>
          <w:color w:val="000000"/>
          <w:sz w:val="28"/>
        </w:rPr>
        <w:t>
      34. Тасымалданатын электр жабдығын қуаттандыру үшін кернеуді төмендететін автотрансформатор мен кедергі қолданылмайды.</w:t>
      </w:r>
    </w:p>
    <w:bookmarkEnd w:id="63"/>
    <w:bookmarkStart w:name="z70" w:id="64"/>
    <w:p>
      <w:pPr>
        <w:spacing w:after="0"/>
        <w:ind w:left="0"/>
        <w:jc w:val="both"/>
      </w:pPr>
      <w:r>
        <w:rPr>
          <w:rFonts w:ascii="Times New Roman"/>
          <w:b w:val="false"/>
          <w:i w:val="false"/>
          <w:color w:val="000000"/>
          <w:sz w:val="28"/>
        </w:rPr>
        <w:t>
      35. Тасымалданатын электр жабдығын әрбір қолданар алдында оны сыртынан қарап-тексерумен кабелі (сымы) оқшаулағышының және менімді жерге тұйықтау, ашық ток өткізгіш бөліктің, корпус пен қорғаныс торының механикалық зақымдануының болмауы тексеріледі.</w:t>
      </w:r>
    </w:p>
    <w:bookmarkEnd w:id="64"/>
    <w:bookmarkStart w:name="z71" w:id="65"/>
    <w:p>
      <w:pPr>
        <w:spacing w:after="0"/>
        <w:ind w:left="0"/>
        <w:jc w:val="both"/>
      </w:pPr>
      <w:r>
        <w:rPr>
          <w:rFonts w:ascii="Times New Roman"/>
          <w:b w:val="false"/>
          <w:i w:val="false"/>
          <w:color w:val="000000"/>
          <w:sz w:val="28"/>
        </w:rPr>
        <w:t>
      Оқшаулау кедергісі корпустан және фаза (полюс) арасында өлшенеді, ал тасымалданатын трансформаторда қосымша орам арасында тексеріледі.</w:t>
      </w:r>
    </w:p>
    <w:bookmarkEnd w:id="65"/>
    <w:bookmarkStart w:name="z72" w:id="66"/>
    <w:p>
      <w:pPr>
        <w:spacing w:after="0"/>
        <w:ind w:left="0"/>
        <w:jc w:val="both"/>
      </w:pPr>
      <w:r>
        <w:rPr>
          <w:rFonts w:ascii="Times New Roman"/>
          <w:b w:val="false"/>
          <w:i w:val="false"/>
          <w:color w:val="000000"/>
          <w:sz w:val="28"/>
        </w:rPr>
        <w:t>
      Электрлендірілген құралмен жұмыс басталар алдында шоғыр мен бөлшектің сенімді бекітілуі, редуктордың ақаусыздығы, щетка мен коллектор жай-күйі қосымша тексеріледі. Жұмыс диэлектрлік қолғаппен және диэлектрлік төсеніште тұрған күйде жүргізіледі.</w:t>
      </w:r>
    </w:p>
    <w:bookmarkEnd w:id="66"/>
    <w:bookmarkStart w:name="z73" w:id="67"/>
    <w:p>
      <w:pPr>
        <w:spacing w:after="0"/>
        <w:ind w:left="0"/>
        <w:jc w:val="both"/>
      </w:pPr>
      <w:r>
        <w:rPr>
          <w:rFonts w:ascii="Times New Roman"/>
          <w:b w:val="false"/>
          <w:i w:val="false"/>
          <w:color w:val="000000"/>
          <w:sz w:val="28"/>
        </w:rPr>
        <w:t>
      36. Тасымалданатын электр жабдығын пайдалану кезінде кабель (сым) ілінеді, оның металл, ылғал немесе қызған қабатпен тікелей жанасуына жол берілмейді.</w:t>
      </w:r>
    </w:p>
    <w:bookmarkEnd w:id="67"/>
    <w:bookmarkStart w:name="z74" w:id="68"/>
    <w:p>
      <w:pPr>
        <w:spacing w:after="0"/>
        <w:ind w:left="0"/>
        <w:jc w:val="both"/>
      </w:pPr>
      <w:r>
        <w:rPr>
          <w:rFonts w:ascii="Times New Roman"/>
          <w:b w:val="false"/>
          <w:i w:val="false"/>
          <w:color w:val="000000"/>
          <w:sz w:val="28"/>
        </w:rPr>
        <w:t>
      Жұмыс немесе жұмыстағы үзіліс уақытында қуат беру тоқтатылғанда электр жабдығы желіден ажыратылады.</w:t>
      </w:r>
    </w:p>
    <w:bookmarkEnd w:id="68"/>
    <w:bookmarkStart w:name="z75" w:id="69"/>
    <w:p>
      <w:pPr>
        <w:spacing w:after="0"/>
        <w:ind w:left="0"/>
        <w:jc w:val="both"/>
      </w:pPr>
      <w:r>
        <w:rPr>
          <w:rFonts w:ascii="Times New Roman"/>
          <w:b w:val="false"/>
          <w:i w:val="false"/>
          <w:color w:val="000000"/>
          <w:sz w:val="28"/>
        </w:rPr>
        <w:t>
      37. Тасымалданатын электр жабдығын пайдалану кезінде:</w:t>
      </w:r>
    </w:p>
    <w:bookmarkEnd w:id="69"/>
    <w:bookmarkStart w:name="z76" w:id="70"/>
    <w:p>
      <w:pPr>
        <w:spacing w:after="0"/>
        <w:ind w:left="0"/>
        <w:jc w:val="both"/>
      </w:pPr>
      <w:r>
        <w:rPr>
          <w:rFonts w:ascii="Times New Roman"/>
          <w:b w:val="false"/>
          <w:i w:val="false"/>
          <w:color w:val="000000"/>
          <w:sz w:val="28"/>
        </w:rPr>
        <w:t>
      1) айналмалы бөліктің кескіш құрал-сайманмен, сондай-ақ кабельмен (сыммен) жанасуына жол берілмейді;</w:t>
      </w:r>
    </w:p>
    <w:bookmarkEnd w:id="70"/>
    <w:bookmarkStart w:name="z77" w:id="71"/>
    <w:p>
      <w:pPr>
        <w:spacing w:after="0"/>
        <w:ind w:left="0"/>
        <w:jc w:val="both"/>
      </w:pPr>
      <w:r>
        <w:rPr>
          <w:rFonts w:ascii="Times New Roman"/>
          <w:b w:val="false"/>
          <w:i w:val="false"/>
          <w:color w:val="000000"/>
          <w:sz w:val="28"/>
        </w:rPr>
        <w:t>
      2) құрал-сайман толық тоқтағанға дейін ондағы жоңқа немесе үгіндіні тазартуға жол берілмейді;</w:t>
      </w:r>
    </w:p>
    <w:bookmarkEnd w:id="71"/>
    <w:bookmarkStart w:name="z78" w:id="72"/>
    <w:p>
      <w:pPr>
        <w:spacing w:after="0"/>
        <w:ind w:left="0"/>
        <w:jc w:val="both"/>
      </w:pPr>
      <w:r>
        <w:rPr>
          <w:rFonts w:ascii="Times New Roman"/>
          <w:b w:val="false"/>
          <w:i w:val="false"/>
          <w:color w:val="000000"/>
          <w:sz w:val="28"/>
        </w:rPr>
        <w:t>
      3) қазандық, цистерна мен металл резервуар ішіндегі коллекторғатасымалданатын трансформатор, жиілік түрлендіргіш пен розетканы ұзартқыш салынбайды.</w:t>
      </w:r>
    </w:p>
    <w:bookmarkEnd w:id="72"/>
    <w:bookmarkStart w:name="z79" w:id="73"/>
    <w:p>
      <w:pPr>
        <w:spacing w:after="0"/>
        <w:ind w:left="0"/>
        <w:jc w:val="both"/>
      </w:pPr>
      <w:r>
        <w:rPr>
          <w:rFonts w:ascii="Times New Roman"/>
          <w:b w:val="false"/>
          <w:i w:val="false"/>
          <w:color w:val="000000"/>
          <w:sz w:val="28"/>
        </w:rPr>
        <w:t>
      Электр үтікпен үтіктеу тек арнайы бөлінген жерде және корабль корпусынан электр оқшауланған үстелде жүргізіледі.</w:t>
      </w:r>
    </w:p>
    <w:bookmarkEnd w:id="73"/>
    <w:bookmarkStart w:name="z80" w:id="74"/>
    <w:p>
      <w:pPr>
        <w:spacing w:after="0"/>
        <w:ind w:left="0"/>
        <w:jc w:val="both"/>
      </w:pPr>
      <w:r>
        <w:rPr>
          <w:rFonts w:ascii="Times New Roman"/>
          <w:b w:val="false"/>
          <w:i w:val="false"/>
          <w:color w:val="000000"/>
          <w:sz w:val="28"/>
        </w:rPr>
        <w:t>
      Тасымалданатын электр өлшегіш аспап және қондырғы көмегімен өлшеуді екі адам жүргізеді. Кернеулі сымды, электр жабдығының ток өткізгіш бөлігіне ұстауға жол берілмейді. Сым ұшы өлшенетін тізбекпен сенімді қосылады.</w:t>
      </w:r>
    </w:p>
    <w:bookmarkEnd w:id="74"/>
    <w:bookmarkStart w:name="z81" w:id="75"/>
    <w:p>
      <w:pPr>
        <w:spacing w:after="0"/>
        <w:ind w:left="0"/>
        <w:jc w:val="both"/>
      </w:pPr>
      <w:r>
        <w:rPr>
          <w:rFonts w:ascii="Times New Roman"/>
          <w:b w:val="false"/>
          <w:i w:val="false"/>
          <w:color w:val="000000"/>
          <w:sz w:val="28"/>
        </w:rPr>
        <w:t>
      Тасымалданатын электр жабдығын пайдалану кезінде ақаулық немесе токтың әсерінің әлсіз болуы анықталғанда жұмыс дереу тоқтатылады, ақаулық анықталады және жойылады.</w:t>
      </w:r>
    </w:p>
    <w:bookmarkEnd w:id="75"/>
    <w:bookmarkStart w:name="z82" w:id="76"/>
    <w:p>
      <w:pPr>
        <w:spacing w:after="0"/>
        <w:ind w:left="0"/>
        <w:jc w:val="both"/>
      </w:pPr>
      <w:r>
        <w:rPr>
          <w:rFonts w:ascii="Times New Roman"/>
          <w:b w:val="false"/>
          <w:i w:val="false"/>
          <w:color w:val="000000"/>
          <w:sz w:val="28"/>
        </w:rPr>
        <w:t>
      38. Корабльдіңқуат беру желісін жағадағы электр энергия көзіне қосуды ЭМЖБ тобының командирі басқарады.</w:t>
      </w:r>
    </w:p>
    <w:bookmarkEnd w:id="76"/>
    <w:bookmarkStart w:name="z83" w:id="77"/>
    <w:p>
      <w:pPr>
        <w:spacing w:after="0"/>
        <w:ind w:left="0"/>
        <w:jc w:val="both"/>
      </w:pPr>
      <w:r>
        <w:rPr>
          <w:rFonts w:ascii="Times New Roman"/>
          <w:b w:val="false"/>
          <w:i w:val="false"/>
          <w:color w:val="000000"/>
          <w:sz w:val="28"/>
        </w:rPr>
        <w:t>
      Қосу мынадай тәртіппен жүргізіледі:</w:t>
      </w:r>
    </w:p>
    <w:bookmarkEnd w:id="77"/>
    <w:bookmarkStart w:name="z84" w:id="78"/>
    <w:p>
      <w:pPr>
        <w:spacing w:after="0"/>
        <w:ind w:left="0"/>
        <w:jc w:val="both"/>
      </w:pPr>
      <w:r>
        <w:rPr>
          <w:rFonts w:ascii="Times New Roman"/>
          <w:b w:val="false"/>
          <w:i w:val="false"/>
          <w:color w:val="000000"/>
          <w:sz w:val="28"/>
        </w:rPr>
        <w:t>
      1) Жағадан қуаттандыру автоматы ажыратылғанда ток бергіш оқшаулағышының кедергісі өлшенеді;</w:t>
      </w:r>
    </w:p>
    <w:bookmarkEnd w:id="78"/>
    <w:bookmarkStart w:name="z85" w:id="79"/>
    <w:p>
      <w:pPr>
        <w:spacing w:after="0"/>
        <w:ind w:left="0"/>
        <w:jc w:val="both"/>
      </w:pPr>
      <w:r>
        <w:rPr>
          <w:rFonts w:ascii="Times New Roman"/>
          <w:b w:val="false"/>
          <w:i w:val="false"/>
          <w:color w:val="000000"/>
          <w:sz w:val="28"/>
        </w:rPr>
        <w:t>
      2) корабль желісі және жағадан қуаттандыру кабелі оқшаулағышының кедергісі өлшенеді;</w:t>
      </w:r>
    </w:p>
    <w:bookmarkEnd w:id="79"/>
    <w:bookmarkStart w:name="z86" w:id="80"/>
    <w:p>
      <w:pPr>
        <w:spacing w:after="0"/>
        <w:ind w:left="0"/>
        <w:jc w:val="both"/>
      </w:pPr>
      <w:r>
        <w:rPr>
          <w:rFonts w:ascii="Times New Roman"/>
          <w:b w:val="false"/>
          <w:i w:val="false"/>
          <w:color w:val="000000"/>
          <w:sz w:val="28"/>
        </w:rPr>
        <w:t>
      3) корабль желісінің оқшаулағышын үздіксіз бақылау мен жиілік-доғалық қорғау құрылғысы ажыратылады;</w:t>
      </w:r>
    </w:p>
    <w:bookmarkEnd w:id="80"/>
    <w:bookmarkStart w:name="z87" w:id="81"/>
    <w:p>
      <w:pPr>
        <w:spacing w:after="0"/>
        <w:ind w:left="0"/>
        <w:jc w:val="both"/>
      </w:pPr>
      <w:r>
        <w:rPr>
          <w:rFonts w:ascii="Times New Roman"/>
          <w:b w:val="false"/>
          <w:i w:val="false"/>
          <w:color w:val="000000"/>
          <w:sz w:val="28"/>
        </w:rPr>
        <w:t>
      4) жағадағықуаттандыру кабелі корабльдегі ток бергішке (розеткаға) және таңбалануына сәйкес жағадағы тарату бағанасына (жағадағықуаттандыру ажыратылғанда) қосылады;</w:t>
      </w:r>
    </w:p>
    <w:bookmarkEnd w:id="81"/>
    <w:bookmarkStart w:name="z88" w:id="82"/>
    <w:p>
      <w:pPr>
        <w:spacing w:after="0"/>
        <w:ind w:left="0"/>
        <w:jc w:val="both"/>
      </w:pPr>
      <w:r>
        <w:rPr>
          <w:rFonts w:ascii="Times New Roman"/>
          <w:b w:val="false"/>
          <w:i w:val="false"/>
          <w:color w:val="000000"/>
          <w:sz w:val="28"/>
        </w:rPr>
        <w:t>
      5) кабель металл бөліктен оқшауланған тірекке (науаға) төселеді, бекітіледі және корпустан және өзара әрбір полюстің (фазаның) оқшаулау кедергісі өлшенеді;</w:t>
      </w:r>
    </w:p>
    <w:bookmarkEnd w:id="82"/>
    <w:bookmarkStart w:name="z89" w:id="83"/>
    <w:p>
      <w:pPr>
        <w:spacing w:after="0"/>
        <w:ind w:left="0"/>
        <w:jc w:val="both"/>
      </w:pPr>
      <w:r>
        <w:rPr>
          <w:rFonts w:ascii="Times New Roman"/>
          <w:b w:val="false"/>
          <w:i w:val="false"/>
          <w:color w:val="000000"/>
          <w:sz w:val="28"/>
        </w:rPr>
        <w:t>
      6) жағадағы электр энергиякөзінен қуат беріледі және фаза көрсеткіш (вольтметр) көмегімен фаза кезектілігі реті (полярлығы) тексеріледі;</w:t>
      </w:r>
    </w:p>
    <w:bookmarkEnd w:id="83"/>
    <w:bookmarkStart w:name="z90" w:id="84"/>
    <w:p>
      <w:pPr>
        <w:spacing w:after="0"/>
        <w:ind w:left="0"/>
        <w:jc w:val="both"/>
      </w:pPr>
      <w:r>
        <w:rPr>
          <w:rFonts w:ascii="Times New Roman"/>
          <w:b w:val="false"/>
          <w:i w:val="false"/>
          <w:color w:val="000000"/>
          <w:sz w:val="28"/>
        </w:rPr>
        <w:t>
      7) корабльдіктрансляция арқылы жүктемені жағалық желіге ауыстыру туралы хабарланады;</w:t>
      </w:r>
    </w:p>
    <w:bookmarkEnd w:id="84"/>
    <w:bookmarkStart w:name="z91" w:id="85"/>
    <w:p>
      <w:pPr>
        <w:spacing w:after="0"/>
        <w:ind w:left="0"/>
        <w:jc w:val="both"/>
      </w:pPr>
      <w:r>
        <w:rPr>
          <w:rFonts w:ascii="Times New Roman"/>
          <w:b w:val="false"/>
          <w:i w:val="false"/>
          <w:color w:val="000000"/>
          <w:sz w:val="28"/>
        </w:rPr>
        <w:t>
      8) кернеуді синхрондалғаннан (айнымалы ток қабылдағаннан) немесе теңестірілгеннен (тұрақты ток қабылдағаннан) кейін жағадағы қуаттандыру автоматы қосылады және жүктеме жағадағы желіге ауыстырылады.</w:t>
      </w:r>
    </w:p>
    <w:bookmarkEnd w:id="85"/>
    <w:bookmarkStart w:name="z92" w:id="86"/>
    <w:p>
      <w:pPr>
        <w:spacing w:after="0"/>
        <w:ind w:left="0"/>
        <w:jc w:val="left"/>
      </w:pPr>
      <w:r>
        <w:rPr>
          <w:rFonts w:ascii="Times New Roman"/>
          <w:b/>
          <w:i w:val="false"/>
          <w:color w:val="000000"/>
        </w:rPr>
        <w:t xml:space="preserve"> 3-параграф. Электр жабдығын қарап-тексеру және жөндеу кезінде электр қауіпсіздігін қамтамасыз ету</w:t>
      </w:r>
    </w:p>
    <w:bookmarkEnd w:id="86"/>
    <w:bookmarkStart w:name="z93" w:id="87"/>
    <w:p>
      <w:pPr>
        <w:spacing w:after="0"/>
        <w:ind w:left="0"/>
        <w:jc w:val="both"/>
      </w:pPr>
      <w:r>
        <w:rPr>
          <w:rFonts w:ascii="Times New Roman"/>
          <w:b w:val="false"/>
          <w:i w:val="false"/>
          <w:color w:val="000000"/>
          <w:sz w:val="28"/>
        </w:rPr>
        <w:t>
      39. Электр жабдығын қарап-тексеру және жөндеу жұмысы әдеттегі жағдайда кернеу тоқтатылған кезде жүргізіледі.</w:t>
      </w:r>
    </w:p>
    <w:bookmarkEnd w:id="87"/>
    <w:bookmarkStart w:name="z94" w:id="88"/>
    <w:p>
      <w:pPr>
        <w:spacing w:after="0"/>
        <w:ind w:left="0"/>
        <w:jc w:val="both"/>
      </w:pPr>
      <w:r>
        <w:rPr>
          <w:rFonts w:ascii="Times New Roman"/>
          <w:b w:val="false"/>
          <w:i w:val="false"/>
          <w:color w:val="000000"/>
          <w:sz w:val="28"/>
        </w:rPr>
        <w:t>
      Жауынгерлік және авариялық жағдайда корабль командирінің рұқсатымен жұмысты ток өткізгіш бөліктен кернеу тоқтатылмай жүргізуге жол беріледі, бірақ оны орындау қауіпсіздігін қамтамасыз ететін іс-шараларды орындалғанда жол беріледі.</w:t>
      </w:r>
    </w:p>
    <w:bookmarkEnd w:id="88"/>
    <w:bookmarkStart w:name="z95" w:id="89"/>
    <w:p>
      <w:pPr>
        <w:spacing w:after="0"/>
        <w:ind w:left="0"/>
        <w:jc w:val="both"/>
      </w:pPr>
      <w:r>
        <w:rPr>
          <w:rFonts w:ascii="Times New Roman"/>
          <w:b w:val="false"/>
          <w:i w:val="false"/>
          <w:color w:val="000000"/>
          <w:sz w:val="28"/>
        </w:rPr>
        <w:t>
      40. Кернеу тоқтатылған электр жабдығында жұмыс кезінде жер дайындау үшін мынадай іс-шаралар орындалады:</w:t>
      </w:r>
    </w:p>
    <w:bookmarkEnd w:id="89"/>
    <w:bookmarkStart w:name="z96" w:id="90"/>
    <w:p>
      <w:pPr>
        <w:spacing w:after="0"/>
        <w:ind w:left="0"/>
        <w:jc w:val="both"/>
      </w:pPr>
      <w:r>
        <w:rPr>
          <w:rFonts w:ascii="Times New Roman"/>
          <w:b w:val="false"/>
          <w:i w:val="false"/>
          <w:color w:val="000000"/>
          <w:sz w:val="28"/>
        </w:rPr>
        <w:t>
      1) жұмысқа бөлінген электр жабдығының ток өткізгіш бөлігінен кернеу тоқтатылады;</w:t>
      </w:r>
    </w:p>
    <w:bookmarkEnd w:id="90"/>
    <w:bookmarkStart w:name="z97" w:id="91"/>
    <w:p>
      <w:pPr>
        <w:spacing w:after="0"/>
        <w:ind w:left="0"/>
        <w:jc w:val="both"/>
      </w:pPr>
      <w:r>
        <w:rPr>
          <w:rFonts w:ascii="Times New Roman"/>
          <w:b w:val="false"/>
          <w:i w:val="false"/>
          <w:color w:val="000000"/>
          <w:sz w:val="28"/>
        </w:rPr>
        <w:t>
      2) электр жабдығы ажыратылған басқару органына, коммутациялық аппаратқа "Қоспа! адамдар жұмыс істеуде!" деген плакат ілінеді;</w:t>
      </w:r>
    </w:p>
    <w:bookmarkEnd w:id="91"/>
    <w:bookmarkStart w:name="z98" w:id="92"/>
    <w:p>
      <w:pPr>
        <w:spacing w:after="0"/>
        <w:ind w:left="0"/>
        <w:jc w:val="both"/>
      </w:pPr>
      <w:r>
        <w:rPr>
          <w:rFonts w:ascii="Times New Roman"/>
          <w:b w:val="false"/>
          <w:i w:val="false"/>
          <w:color w:val="000000"/>
          <w:sz w:val="28"/>
        </w:rPr>
        <w:t>
      3) электр жабдығында кернеудің болмауы тексеріледі (штаттық аспапжәне сигналдық шам көрсеткіші бойынша кернеудің болмауы туралы түпкіліктіқорытынды);</w:t>
      </w:r>
    </w:p>
    <w:bookmarkEnd w:id="92"/>
    <w:bookmarkStart w:name="z99" w:id="93"/>
    <w:p>
      <w:pPr>
        <w:spacing w:after="0"/>
        <w:ind w:left="0"/>
        <w:jc w:val="both"/>
      </w:pPr>
      <w:r>
        <w:rPr>
          <w:rFonts w:ascii="Times New Roman"/>
          <w:b w:val="false"/>
          <w:i w:val="false"/>
          <w:color w:val="000000"/>
          <w:sz w:val="28"/>
        </w:rPr>
        <w:t>
      4) тізбекте конденсатор болғанда қалдық заряд ток өткізгіш бөліктен оқшауланған өткізгіш арқылы жерге тұйықталған жабдық корпусына бірнеше рет қысқа тұйықтау арқылы түсіріледі;</w:t>
      </w:r>
    </w:p>
    <w:bookmarkEnd w:id="93"/>
    <w:bookmarkStart w:name="z100" w:id="94"/>
    <w:p>
      <w:pPr>
        <w:spacing w:after="0"/>
        <w:ind w:left="0"/>
        <w:jc w:val="both"/>
      </w:pPr>
      <w:r>
        <w:rPr>
          <w:rFonts w:ascii="Times New Roman"/>
          <w:b w:val="false"/>
          <w:i w:val="false"/>
          <w:color w:val="000000"/>
          <w:sz w:val="28"/>
        </w:rPr>
        <w:t>
      5) кернеуліток өткізгіш бөлікке кездейсоқ тиіп кетуден сақтандыру үшін уақытша қоршау орнатылады, ол сенімді бекітіледі, бірақ қауіп төнгенде жеке құрамның бөлмеден шығуына кедергі келтірмейді, сондай-ақ кернеулі ток өткізгіш бөлікке жанасуына жол берілмейді;</w:t>
      </w:r>
    </w:p>
    <w:bookmarkEnd w:id="94"/>
    <w:bookmarkStart w:name="z101" w:id="95"/>
    <w:p>
      <w:pPr>
        <w:spacing w:after="0"/>
        <w:ind w:left="0"/>
        <w:jc w:val="both"/>
      </w:pPr>
      <w:r>
        <w:rPr>
          <w:rFonts w:ascii="Times New Roman"/>
          <w:b w:val="false"/>
          <w:i w:val="false"/>
          <w:color w:val="000000"/>
          <w:sz w:val="28"/>
        </w:rPr>
        <w:t>
      6) сорғы мен желдеткіш электр жетегінің айналып кету мүмкіндігін болдырмау үшін жетек механизмінен тиісті клапан немесе бекіткіш жабылады және "Тиіспе! Адамдар жұмыс істеуде!" деген плакат ілінеді;</w:t>
      </w:r>
    </w:p>
    <w:bookmarkEnd w:id="95"/>
    <w:bookmarkStart w:name="z102" w:id="96"/>
    <w:p>
      <w:pPr>
        <w:spacing w:after="0"/>
        <w:ind w:left="0"/>
        <w:jc w:val="both"/>
      </w:pPr>
      <w:r>
        <w:rPr>
          <w:rFonts w:ascii="Times New Roman"/>
          <w:b w:val="false"/>
          <w:i w:val="false"/>
          <w:color w:val="000000"/>
          <w:sz w:val="28"/>
        </w:rPr>
        <w:t>
      7) кернеудің болмауы фаза (полюс) арасында және әрбір фаза мен электр жабдығының корпусы арасы тексеріледі;</w:t>
      </w:r>
    </w:p>
    <w:bookmarkEnd w:id="96"/>
    <w:bookmarkStart w:name="z103" w:id="97"/>
    <w:p>
      <w:pPr>
        <w:spacing w:after="0"/>
        <w:ind w:left="0"/>
        <w:jc w:val="both"/>
      </w:pPr>
      <w:r>
        <w:rPr>
          <w:rFonts w:ascii="Times New Roman"/>
          <w:b w:val="false"/>
          <w:i w:val="false"/>
          <w:color w:val="000000"/>
          <w:sz w:val="28"/>
        </w:rPr>
        <w:t>
      8) станциялық жетегі бар автоматта жұмыс кезінде операциялық ток тізбегінде және автоматтың электржетегінде кернеудің болмауы тексеріледі (автомат ажыратылған күйге ауыстырылады).</w:t>
      </w:r>
    </w:p>
    <w:bookmarkEnd w:id="97"/>
    <w:bookmarkStart w:name="z104" w:id="98"/>
    <w:p>
      <w:pPr>
        <w:spacing w:after="0"/>
        <w:ind w:left="0"/>
        <w:jc w:val="both"/>
      </w:pPr>
      <w:r>
        <w:rPr>
          <w:rFonts w:ascii="Times New Roman"/>
          <w:b w:val="false"/>
          <w:i w:val="false"/>
          <w:color w:val="000000"/>
          <w:sz w:val="28"/>
        </w:rPr>
        <w:t>
      41. Жұмыс аяқталғаннан кейін барлық электр жабдығы ток өткізгіш бөлікте қалған керек-жарақ пен құрал-сайманнан туындауы мүмкін қысқа тұйықталуды болдырмау үшін қарап-тексеріледі.</w:t>
      </w:r>
    </w:p>
    <w:bookmarkEnd w:id="98"/>
    <w:bookmarkStart w:name="z105" w:id="99"/>
    <w:p>
      <w:pPr>
        <w:spacing w:after="0"/>
        <w:ind w:left="0"/>
        <w:jc w:val="both"/>
      </w:pPr>
      <w:r>
        <w:rPr>
          <w:rFonts w:ascii="Times New Roman"/>
          <w:b w:val="false"/>
          <w:i w:val="false"/>
          <w:color w:val="000000"/>
          <w:sz w:val="28"/>
        </w:rPr>
        <w:t>
      Электр жабдығында кернеуді тоқтатпайжұмыс кезінде мынадай нұсқаулық сақталады:</w:t>
      </w:r>
    </w:p>
    <w:bookmarkEnd w:id="99"/>
    <w:bookmarkStart w:name="z106" w:id="100"/>
    <w:p>
      <w:pPr>
        <w:spacing w:after="0"/>
        <w:ind w:left="0"/>
        <w:jc w:val="both"/>
      </w:pPr>
      <w:r>
        <w:rPr>
          <w:rFonts w:ascii="Times New Roman"/>
          <w:b w:val="false"/>
          <w:i w:val="false"/>
          <w:color w:val="000000"/>
          <w:sz w:val="28"/>
        </w:rPr>
        <w:t>
      1) жұмысты екі әскери қызметші жүргізеді, оның біреуі жұмысты орындайды, ал екіншісі электр қауіпсіздігі талаптарының сақталуын бақылайды;</w:t>
      </w:r>
    </w:p>
    <w:bookmarkEnd w:id="100"/>
    <w:bookmarkStart w:name="z107" w:id="101"/>
    <w:p>
      <w:pPr>
        <w:spacing w:after="0"/>
        <w:ind w:left="0"/>
        <w:jc w:val="both"/>
      </w:pPr>
      <w:r>
        <w:rPr>
          <w:rFonts w:ascii="Times New Roman"/>
          <w:b w:val="false"/>
          <w:i w:val="false"/>
          <w:color w:val="000000"/>
          <w:sz w:val="28"/>
        </w:rPr>
        <w:t>
      2) жұмыс істейтін әскери қызметшілерге ЭМЖБ командирі тарапынан нұсқау береді;</w:t>
      </w:r>
    </w:p>
    <w:bookmarkEnd w:id="101"/>
    <w:bookmarkStart w:name="z108" w:id="102"/>
    <w:p>
      <w:pPr>
        <w:spacing w:after="0"/>
        <w:ind w:left="0"/>
        <w:jc w:val="both"/>
      </w:pPr>
      <w:r>
        <w:rPr>
          <w:rFonts w:ascii="Times New Roman"/>
          <w:b w:val="false"/>
          <w:i w:val="false"/>
          <w:color w:val="000000"/>
          <w:sz w:val="28"/>
        </w:rPr>
        <w:t>
      3) ашық ток өткізгіш бөлік оқшаулағыш материалмен оқшауландырылады, ток трансформаторының қосалқы орамына қосылған өлшегіш құралдың және реленің тізбегі үзілгендесоңғысы арнайы қысқышта қысқа тұйықталады;</w:t>
      </w:r>
    </w:p>
    <w:bookmarkEnd w:id="102"/>
    <w:bookmarkStart w:name="z109" w:id="103"/>
    <w:p>
      <w:pPr>
        <w:spacing w:after="0"/>
        <w:ind w:left="0"/>
        <w:jc w:val="both"/>
      </w:pPr>
      <w:r>
        <w:rPr>
          <w:rFonts w:ascii="Times New Roman"/>
          <w:b w:val="false"/>
          <w:i w:val="false"/>
          <w:color w:val="000000"/>
          <w:sz w:val="28"/>
        </w:rPr>
        <w:t>
      4) жұмыс істейтін әскери қызметшілер бас киімде, жеңі білек тұсында түсірілген және тығыз тарылған арнайы киімде, резеңке диэлектрлік қолғапта және диэлектрлік галошта болады немесе диэлектрлік төсеніште тұрады;</w:t>
      </w:r>
    </w:p>
    <w:bookmarkEnd w:id="103"/>
    <w:bookmarkStart w:name="z110" w:id="104"/>
    <w:p>
      <w:pPr>
        <w:spacing w:after="0"/>
        <w:ind w:left="0"/>
        <w:jc w:val="both"/>
      </w:pPr>
      <w:r>
        <w:rPr>
          <w:rFonts w:ascii="Times New Roman"/>
          <w:b w:val="false"/>
          <w:i w:val="false"/>
          <w:color w:val="000000"/>
          <w:sz w:val="28"/>
        </w:rPr>
        <w:t>
      5) жұмысты тікелей орындайтын әскери қызметші ток өткізгіш бөлік оның алдында және тек бір бүйірінде болатындай етіп тұрады (егер артқы жағындағы немесе екі бүйіріндегі ток өткізгіш бөлікажыратылмағанда жұмыс орындалмайды);</w:t>
      </w:r>
    </w:p>
    <w:bookmarkEnd w:id="104"/>
    <w:bookmarkStart w:name="z111" w:id="105"/>
    <w:p>
      <w:pPr>
        <w:spacing w:after="0"/>
        <w:ind w:left="0"/>
        <w:jc w:val="both"/>
      </w:pPr>
      <w:r>
        <w:rPr>
          <w:rFonts w:ascii="Times New Roman"/>
          <w:b w:val="false"/>
          <w:i w:val="false"/>
          <w:color w:val="000000"/>
          <w:sz w:val="28"/>
        </w:rPr>
        <w:t>
      6) жұмыс кезінде тек металл бөлігі оқшауланған арнайы құрал қолданылады (ара, аралағыш, металл сызғыш пен метр қолданылмайды);</w:t>
      </w:r>
    </w:p>
    <w:bookmarkEnd w:id="105"/>
    <w:bookmarkStart w:name="z112" w:id="106"/>
    <w:p>
      <w:pPr>
        <w:spacing w:after="0"/>
        <w:ind w:left="0"/>
        <w:jc w:val="both"/>
      </w:pPr>
      <w:r>
        <w:rPr>
          <w:rFonts w:ascii="Times New Roman"/>
          <w:b w:val="false"/>
          <w:i w:val="false"/>
          <w:color w:val="000000"/>
          <w:sz w:val="28"/>
        </w:rPr>
        <w:t>
      7) бір фазадағы (полюстегі) ток өткізгіш бөлігінде жұмыс істегенде басқа фазадағы (полюстегі) ток өткізгіш бөлігіне жанасуды болдырмайды, егер жанасу орын алса, маңындағы заттарға қол тигізбейді;</w:t>
      </w:r>
    </w:p>
    <w:bookmarkEnd w:id="106"/>
    <w:bookmarkStart w:name="z113" w:id="107"/>
    <w:p>
      <w:pPr>
        <w:spacing w:after="0"/>
        <w:ind w:left="0"/>
        <w:jc w:val="both"/>
      </w:pPr>
      <w:r>
        <w:rPr>
          <w:rFonts w:ascii="Times New Roman"/>
          <w:b w:val="false"/>
          <w:i w:val="false"/>
          <w:color w:val="000000"/>
          <w:sz w:val="28"/>
        </w:rPr>
        <w:t>
      8) жұмыс сақтықпен орындалады, қысқа тұйықтау құрал-сайманмен немесе металл бөлшекпен жүргізілмейді;</w:t>
      </w:r>
    </w:p>
    <w:bookmarkEnd w:id="107"/>
    <w:bookmarkStart w:name="z114" w:id="108"/>
    <w:p>
      <w:pPr>
        <w:spacing w:after="0"/>
        <w:ind w:left="0"/>
        <w:jc w:val="both"/>
      </w:pPr>
      <w:r>
        <w:rPr>
          <w:rFonts w:ascii="Times New Roman"/>
          <w:b w:val="false"/>
          <w:i w:val="false"/>
          <w:color w:val="000000"/>
          <w:sz w:val="28"/>
        </w:rPr>
        <w:t>
      9) ажыратылмаған электр жабдықта ылғал, жарылыс және өрт қаупі бар үй-жайда жұмыс жүргізілмейді.</w:t>
      </w:r>
    </w:p>
    <w:bookmarkEnd w:id="108"/>
    <w:bookmarkStart w:name="z115" w:id="109"/>
    <w:p>
      <w:pPr>
        <w:spacing w:after="0"/>
        <w:ind w:left="0"/>
        <w:jc w:val="both"/>
      </w:pPr>
      <w:r>
        <w:rPr>
          <w:rFonts w:ascii="Times New Roman"/>
          <w:b w:val="false"/>
          <w:i w:val="false"/>
          <w:color w:val="000000"/>
          <w:sz w:val="28"/>
        </w:rPr>
        <w:t>
      42. Ток трансформаторына (аралық трансформаторға) қосылған электр өлшегіш құралын тексеруге тапсырғанда трансформатордың қосалқы орамы қысқышпен тұйықталады.</w:t>
      </w:r>
    </w:p>
    <w:bookmarkEnd w:id="109"/>
    <w:bookmarkStart w:name="z116" w:id="110"/>
    <w:p>
      <w:pPr>
        <w:spacing w:after="0"/>
        <w:ind w:left="0"/>
        <w:jc w:val="left"/>
      </w:pPr>
      <w:r>
        <w:rPr>
          <w:rFonts w:ascii="Times New Roman"/>
          <w:b/>
          <w:i w:val="false"/>
          <w:color w:val="000000"/>
        </w:rPr>
        <w:t xml:space="preserve"> 4-параграф. Электр жабдығын пайдалану кезінде жарылыс және өрт қауіпсіздігін қамтамасыз ету</w:t>
      </w:r>
    </w:p>
    <w:bookmarkEnd w:id="110"/>
    <w:bookmarkStart w:name="z117" w:id="111"/>
    <w:p>
      <w:pPr>
        <w:spacing w:after="0"/>
        <w:ind w:left="0"/>
        <w:jc w:val="both"/>
      </w:pPr>
      <w:r>
        <w:rPr>
          <w:rFonts w:ascii="Times New Roman"/>
          <w:b w:val="false"/>
          <w:i w:val="false"/>
          <w:color w:val="000000"/>
          <w:sz w:val="28"/>
        </w:rPr>
        <w:t>
      43. Жарылыс және өрт қауіпсіздігін қамтамасыз ететін негізгі іс-шаралар:</w:t>
      </w:r>
    </w:p>
    <w:bookmarkEnd w:id="111"/>
    <w:bookmarkStart w:name="z118" w:id="112"/>
    <w:p>
      <w:pPr>
        <w:spacing w:after="0"/>
        <w:ind w:left="0"/>
        <w:jc w:val="both"/>
      </w:pPr>
      <w:r>
        <w:rPr>
          <w:rFonts w:ascii="Times New Roman"/>
          <w:b w:val="false"/>
          <w:i w:val="false"/>
          <w:color w:val="000000"/>
          <w:sz w:val="28"/>
        </w:rPr>
        <w:t>
      1) электр жабдығына уақтылы және сапалы техникалық қызмет көрсету;</w:t>
      </w:r>
    </w:p>
    <w:bookmarkEnd w:id="112"/>
    <w:bookmarkStart w:name="z119" w:id="113"/>
    <w:p>
      <w:pPr>
        <w:spacing w:after="0"/>
        <w:ind w:left="0"/>
        <w:jc w:val="both"/>
      </w:pPr>
      <w:r>
        <w:rPr>
          <w:rFonts w:ascii="Times New Roman"/>
          <w:b w:val="false"/>
          <w:i w:val="false"/>
          <w:color w:val="000000"/>
          <w:sz w:val="28"/>
        </w:rPr>
        <w:t>
      2) оқшаулау кедергісін тұрақты бақылау және оның электрлік және механикалық сипаттамасын тозуына және ескіруіне қарай қалпына келтіру;</w:t>
      </w:r>
    </w:p>
    <w:bookmarkEnd w:id="113"/>
    <w:bookmarkStart w:name="z120" w:id="114"/>
    <w:p>
      <w:pPr>
        <w:spacing w:after="0"/>
        <w:ind w:left="0"/>
        <w:jc w:val="both"/>
      </w:pPr>
      <w:r>
        <w:rPr>
          <w:rFonts w:ascii="Times New Roman"/>
          <w:b w:val="false"/>
          <w:i w:val="false"/>
          <w:color w:val="000000"/>
          <w:sz w:val="28"/>
        </w:rPr>
        <w:t>
      3) электр жабдығының қолданыс параметрін кезең-кезеңімен тексеру және қорғау құралын теңшеу;</w:t>
      </w:r>
    </w:p>
    <w:bookmarkEnd w:id="114"/>
    <w:bookmarkStart w:name="z121" w:id="115"/>
    <w:p>
      <w:pPr>
        <w:spacing w:after="0"/>
        <w:ind w:left="0"/>
        <w:jc w:val="both"/>
      </w:pPr>
      <w:r>
        <w:rPr>
          <w:rFonts w:ascii="Times New Roman"/>
          <w:b w:val="false"/>
          <w:i w:val="false"/>
          <w:color w:val="000000"/>
          <w:sz w:val="28"/>
        </w:rPr>
        <w:t>
      4) электр жабдығын тек пайдалану жөніндегі нұсқаулықта көзделген режимде қолдану;</w:t>
      </w:r>
    </w:p>
    <w:bookmarkEnd w:id="115"/>
    <w:bookmarkStart w:name="z122" w:id="116"/>
    <w:p>
      <w:pPr>
        <w:spacing w:after="0"/>
        <w:ind w:left="0"/>
        <w:jc w:val="both"/>
      </w:pPr>
      <w:r>
        <w:rPr>
          <w:rFonts w:ascii="Times New Roman"/>
          <w:b w:val="false"/>
          <w:i w:val="false"/>
          <w:color w:val="000000"/>
          <w:sz w:val="28"/>
        </w:rPr>
        <w:t>
      5) қоршаған орта температурасы мен ылғалдығын пайдалану жөніндегі нұсқаулықта белгіленген шекте сақтау болып табылады.</w:t>
      </w:r>
    </w:p>
    <w:bookmarkEnd w:id="116"/>
    <w:bookmarkStart w:name="z123" w:id="117"/>
    <w:p>
      <w:pPr>
        <w:spacing w:after="0"/>
        <w:ind w:left="0"/>
        <w:jc w:val="both"/>
      </w:pPr>
      <w:r>
        <w:rPr>
          <w:rFonts w:ascii="Times New Roman"/>
          <w:b w:val="false"/>
          <w:i w:val="false"/>
          <w:color w:val="000000"/>
          <w:sz w:val="28"/>
        </w:rPr>
        <w:t xml:space="preserve">
      44. Сыртынан жабылуды (әсіресе тұрақты ток желісі үшін) және қысқа тұйықталуды болдырмау үшін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жабдығын оқшаулау кедергісінің рұқсат етілген нормасынан төмен оқшаулау кедергісі бар электр жабдығын пайдалануға жол берілмейді.</w:t>
      </w:r>
    </w:p>
    <w:bookmarkEnd w:id="117"/>
    <w:bookmarkStart w:name="z124" w:id="118"/>
    <w:p>
      <w:pPr>
        <w:spacing w:after="0"/>
        <w:ind w:left="0"/>
        <w:jc w:val="both"/>
      </w:pPr>
      <w:r>
        <w:rPr>
          <w:rFonts w:ascii="Times New Roman"/>
          <w:b w:val="false"/>
          <w:i w:val="false"/>
          <w:color w:val="000000"/>
          <w:sz w:val="28"/>
        </w:rPr>
        <w:t>
      45. Айқасудың және саңылауды болдырмау үшінтүйіспенің (коммутациялық, доғалық-басқыш) және түйіспелік қосылыстың сыртқы қабаты сәйкес келтіріледі.</w:t>
      </w:r>
    </w:p>
    <w:bookmarkEnd w:id="118"/>
    <w:bookmarkStart w:name="z125" w:id="119"/>
    <w:p>
      <w:pPr>
        <w:spacing w:after="0"/>
        <w:ind w:left="0"/>
        <w:jc w:val="both"/>
      </w:pPr>
      <w:r>
        <w:rPr>
          <w:rFonts w:ascii="Times New Roman"/>
          <w:b w:val="false"/>
          <w:i w:val="false"/>
          <w:color w:val="000000"/>
          <w:sz w:val="28"/>
        </w:rPr>
        <w:t>
      Түйіспелік қосылыстың сенімділігі оның қызу температурасы, өтпелі кедергісі немесе ондағы кернеудің түсуі бойынша тексеріледі.</w:t>
      </w:r>
    </w:p>
    <w:bookmarkEnd w:id="119"/>
    <w:bookmarkStart w:name="z126" w:id="120"/>
    <w:p>
      <w:pPr>
        <w:spacing w:after="0"/>
        <w:ind w:left="0"/>
        <w:jc w:val="both"/>
      </w:pPr>
      <w:r>
        <w:rPr>
          <w:rFonts w:ascii="Times New Roman"/>
          <w:b w:val="false"/>
          <w:i w:val="false"/>
          <w:color w:val="000000"/>
          <w:sz w:val="28"/>
        </w:rPr>
        <w:t>
      Түйіспе ауданында оқшаулау материалы қарайғанда және күйгенде ақаулықты жою үшін шұғыл шаралар қабылданады.</w:t>
      </w:r>
    </w:p>
    <w:bookmarkEnd w:id="120"/>
    <w:bookmarkStart w:name="z127" w:id="121"/>
    <w:p>
      <w:pPr>
        <w:spacing w:after="0"/>
        <w:ind w:left="0"/>
        <w:jc w:val="both"/>
      </w:pPr>
      <w:r>
        <w:rPr>
          <w:rFonts w:ascii="Times New Roman"/>
          <w:b w:val="false"/>
          <w:i w:val="false"/>
          <w:color w:val="000000"/>
          <w:sz w:val="28"/>
        </w:rPr>
        <w:t>
      46. Түйіспе қосылыстан жәнеосы мақсат үшін арналмаған электр жабдығының бөлігінен (сақтандырғыш қысқыш, рубильник пышағы) тасымалданатын электр жабдығы үшін қуаттандыру берілмейді.</w:t>
      </w:r>
    </w:p>
    <w:bookmarkEnd w:id="121"/>
    <w:bookmarkStart w:name="z128" w:id="122"/>
    <w:p>
      <w:pPr>
        <w:spacing w:after="0"/>
        <w:ind w:left="0"/>
        <w:jc w:val="both"/>
      </w:pPr>
      <w:r>
        <w:rPr>
          <w:rFonts w:ascii="Times New Roman"/>
          <w:b w:val="false"/>
          <w:i w:val="false"/>
          <w:color w:val="000000"/>
          <w:sz w:val="28"/>
        </w:rPr>
        <w:t>
      47. Корабльдік жағдайда электр жабдығын тазалау және жуу кезінде еріткіш және жуғыш құрал қолданылады.</w:t>
      </w:r>
    </w:p>
    <w:bookmarkEnd w:id="122"/>
    <w:bookmarkStart w:name="z129" w:id="123"/>
    <w:p>
      <w:pPr>
        <w:spacing w:after="0"/>
        <w:ind w:left="0"/>
        <w:jc w:val="both"/>
      </w:pPr>
      <w:r>
        <w:rPr>
          <w:rFonts w:ascii="Times New Roman"/>
          <w:b w:val="false"/>
          <w:i w:val="false"/>
          <w:color w:val="000000"/>
          <w:sz w:val="28"/>
        </w:rPr>
        <w:t>
      Корабльде жуғыш құрал ретінде бензин қолданылмайды.</w:t>
      </w:r>
    </w:p>
    <w:bookmarkEnd w:id="123"/>
    <w:bookmarkStart w:name="z130" w:id="124"/>
    <w:p>
      <w:pPr>
        <w:spacing w:after="0"/>
        <w:ind w:left="0"/>
        <w:jc w:val="both"/>
      </w:pPr>
      <w:r>
        <w:rPr>
          <w:rFonts w:ascii="Times New Roman"/>
          <w:b w:val="false"/>
          <w:i w:val="false"/>
          <w:color w:val="000000"/>
          <w:sz w:val="28"/>
        </w:rPr>
        <w:t>
      48. Жабдықты спиртпен және спирт-ацетон қоспасымен тазалау қарқынды желдету жағдайында жүргізіледі.</w:t>
      </w:r>
    </w:p>
    <w:bookmarkEnd w:id="124"/>
    <w:bookmarkStart w:name="z131" w:id="125"/>
    <w:p>
      <w:pPr>
        <w:spacing w:after="0"/>
        <w:ind w:left="0"/>
        <w:jc w:val="both"/>
      </w:pPr>
      <w:r>
        <w:rPr>
          <w:rFonts w:ascii="Times New Roman"/>
          <w:b w:val="false"/>
          <w:i w:val="false"/>
          <w:color w:val="000000"/>
          <w:sz w:val="28"/>
        </w:rPr>
        <w:t>
      49. Жарылыс қаупі бар газ қоспасы болуы мүмкін үй-жайда тасымалданатын жарық бергіш үшін тек арнайы аккумулятор шамы қолданылады.</w:t>
      </w:r>
    </w:p>
    <w:bookmarkEnd w:id="125"/>
    <w:bookmarkStart w:name="z132" w:id="126"/>
    <w:p>
      <w:pPr>
        <w:spacing w:after="0"/>
        <w:ind w:left="0"/>
        <w:jc w:val="both"/>
      </w:pPr>
      <w:r>
        <w:rPr>
          <w:rFonts w:ascii="Times New Roman"/>
          <w:b w:val="false"/>
          <w:i w:val="false"/>
          <w:color w:val="000000"/>
          <w:sz w:val="28"/>
        </w:rPr>
        <w:t>
      50. Қолданыстағы жылжымалы түйіспе торабы бар электр жабдығына қызмет көрсету кезінде оның коммутациясы бақыланады.</w:t>
      </w:r>
    </w:p>
    <w:bookmarkEnd w:id="126"/>
    <w:bookmarkStart w:name="z133" w:id="127"/>
    <w:p>
      <w:pPr>
        <w:spacing w:after="0"/>
        <w:ind w:left="0"/>
        <w:jc w:val="both"/>
      </w:pPr>
      <w:r>
        <w:rPr>
          <w:rFonts w:ascii="Times New Roman"/>
          <w:b w:val="false"/>
          <w:i w:val="false"/>
          <w:color w:val="000000"/>
          <w:sz w:val="28"/>
        </w:rPr>
        <w:t>
      Түйіспенің қызып кетуі немесе балқу мүмкіндігін болдырмау үшін төмендетілген кернеуде немесе екі фазада (үш фазалы ток тұтынушыда) электр жабдығы қолданылмайды.</w:t>
      </w:r>
    </w:p>
    <w:bookmarkEnd w:id="127"/>
    <w:bookmarkStart w:name="z134" w:id="128"/>
    <w:p>
      <w:pPr>
        <w:spacing w:after="0"/>
        <w:ind w:left="0"/>
        <w:jc w:val="both"/>
      </w:pPr>
      <w:r>
        <w:rPr>
          <w:rFonts w:ascii="Times New Roman"/>
          <w:b w:val="false"/>
          <w:i w:val="false"/>
          <w:color w:val="000000"/>
          <w:sz w:val="28"/>
        </w:rPr>
        <w:t>
      Айнымалы ток электр аппаратының катушкасы тұрақты ток желісіне қосылмайды.</w:t>
      </w:r>
    </w:p>
    <w:bookmarkEnd w:id="128"/>
    <w:bookmarkStart w:name="z135" w:id="129"/>
    <w:p>
      <w:pPr>
        <w:spacing w:after="0"/>
        <w:ind w:left="0"/>
        <w:jc w:val="both"/>
      </w:pPr>
      <w:r>
        <w:rPr>
          <w:rFonts w:ascii="Times New Roman"/>
          <w:b w:val="false"/>
          <w:i w:val="false"/>
          <w:color w:val="000000"/>
          <w:sz w:val="28"/>
        </w:rPr>
        <w:t>
      51. Барлық қорғау түріақаусыз болады және электр жабдығы іске қосылғанда қосылады.</w:t>
      </w:r>
    </w:p>
    <w:bookmarkEnd w:id="129"/>
    <w:bookmarkStart w:name="z136" w:id="130"/>
    <w:p>
      <w:pPr>
        <w:spacing w:after="0"/>
        <w:ind w:left="0"/>
        <w:jc w:val="both"/>
      </w:pPr>
      <w:r>
        <w:rPr>
          <w:rFonts w:ascii="Times New Roman"/>
          <w:b w:val="false"/>
          <w:i w:val="false"/>
          <w:color w:val="000000"/>
          <w:sz w:val="28"/>
        </w:rPr>
        <w:t>
      Қорғау құрылғысы мәжбүрлі бұғаттау немесе ажырату жүргізілмейді.</w:t>
      </w:r>
    </w:p>
    <w:bookmarkEnd w:id="130"/>
    <w:bookmarkStart w:name="z137" w:id="131"/>
    <w:p>
      <w:pPr>
        <w:spacing w:after="0"/>
        <w:ind w:left="0"/>
        <w:jc w:val="both"/>
      </w:pPr>
      <w:r>
        <w:rPr>
          <w:rFonts w:ascii="Times New Roman"/>
          <w:b w:val="false"/>
          <w:i w:val="false"/>
          <w:color w:val="000000"/>
          <w:sz w:val="28"/>
        </w:rPr>
        <w:t>
      52. Қорғау іске қосылғаннан кейін электр жабдығын қайта қосу тек оның іске қосылуына тудырған себеп анықталғаннан және жойылғаннан кейін жүргізіледі (автоматты қайта қосылу көзделген электр жабдығынан басқа).</w:t>
      </w:r>
    </w:p>
    <w:bookmarkEnd w:id="131"/>
    <w:bookmarkStart w:name="z138" w:id="132"/>
    <w:p>
      <w:pPr>
        <w:spacing w:after="0"/>
        <w:ind w:left="0"/>
        <w:jc w:val="both"/>
      </w:pPr>
      <w:r>
        <w:rPr>
          <w:rFonts w:ascii="Times New Roman"/>
          <w:b w:val="false"/>
          <w:i w:val="false"/>
          <w:color w:val="000000"/>
          <w:sz w:val="28"/>
        </w:rPr>
        <w:t>
      53. Сақтандырғыш толық бекітіліп орнатылады (бұралып қойылады).</w:t>
      </w:r>
    </w:p>
    <w:bookmarkEnd w:id="132"/>
    <w:bookmarkStart w:name="z139" w:id="133"/>
    <w:p>
      <w:pPr>
        <w:spacing w:after="0"/>
        <w:ind w:left="0"/>
        <w:jc w:val="both"/>
      </w:pPr>
      <w:r>
        <w:rPr>
          <w:rFonts w:ascii="Times New Roman"/>
          <w:b w:val="false"/>
          <w:i w:val="false"/>
          <w:color w:val="000000"/>
          <w:sz w:val="28"/>
        </w:rPr>
        <w:t>
      Сақтандырғыш астына ешқандай металл төсем және сым (калибрленгеннен басқа) қойылмайды.</w:t>
      </w:r>
    </w:p>
    <w:bookmarkEnd w:id="133"/>
    <w:bookmarkStart w:name="z140" w:id="134"/>
    <w:p>
      <w:pPr>
        <w:spacing w:after="0"/>
        <w:ind w:left="0"/>
        <w:jc w:val="both"/>
      </w:pPr>
      <w:r>
        <w:rPr>
          <w:rFonts w:ascii="Times New Roman"/>
          <w:b w:val="false"/>
          <w:i w:val="false"/>
          <w:color w:val="000000"/>
          <w:sz w:val="28"/>
        </w:rPr>
        <w:t>
      54. Электр желісінің кабелі ақаусыз герметикалайтын қаптамамен, электр жабдығы схемасының альбомына сәйкес нақты (жеке және топтық) таңбалаумен, іріктеу сальнигінде және қосылу қорабында сенімді тығыздаумен қамтамасыз етіледі.</w:t>
      </w:r>
    </w:p>
    <w:bookmarkEnd w:id="134"/>
    <w:bookmarkStart w:name="z141" w:id="135"/>
    <w:p>
      <w:pPr>
        <w:spacing w:after="0"/>
        <w:ind w:left="0"/>
        <w:jc w:val="both"/>
      </w:pPr>
      <w:r>
        <w:rPr>
          <w:rFonts w:ascii="Times New Roman"/>
          <w:b w:val="false"/>
          <w:i w:val="false"/>
          <w:color w:val="000000"/>
          <w:sz w:val="28"/>
        </w:rPr>
        <w:t>
      Қолданылмайтын (ажыратылған) кабель ұшы бекітіледі және оқшауландырылады.</w:t>
      </w:r>
    </w:p>
    <w:bookmarkEnd w:id="135"/>
    <w:bookmarkStart w:name="z142" w:id="136"/>
    <w:p>
      <w:pPr>
        <w:spacing w:after="0"/>
        <w:ind w:left="0"/>
        <w:jc w:val="both"/>
      </w:pPr>
      <w:r>
        <w:rPr>
          <w:rFonts w:ascii="Times New Roman"/>
          <w:b w:val="false"/>
          <w:i w:val="false"/>
          <w:color w:val="000000"/>
          <w:sz w:val="28"/>
        </w:rPr>
        <w:t>
      55. Жаңғырту жұмысы және қосымша кабельді төсеу кезінде жеке құрам өрт қауіпсіздігі шарасының орындалуын қамтамасыз етеді. Барлық жаңадан төселген кабель таңбаланады, ал электр жабдығы схемасының альбомына және монтаждау схемасына тиісті өзгеріс енгізіледі.</w:t>
      </w:r>
    </w:p>
    <w:bookmarkEnd w:id="136"/>
    <w:bookmarkStart w:name="z143" w:id="137"/>
    <w:p>
      <w:pPr>
        <w:spacing w:after="0"/>
        <w:ind w:left="0"/>
        <w:jc w:val="both"/>
      </w:pPr>
      <w:r>
        <w:rPr>
          <w:rFonts w:ascii="Times New Roman"/>
          <w:b w:val="false"/>
          <w:i w:val="false"/>
          <w:color w:val="000000"/>
          <w:sz w:val="28"/>
        </w:rPr>
        <w:t>
      56. Электр жабдығының кабель жолында, жиынтық құрылғысы ішінде, тарату қалқаны және жылу бөлгіш маңында бөгде заттар мен тез тұтанатын материалдар болмайды.</w:t>
      </w:r>
    </w:p>
    <w:bookmarkEnd w:id="137"/>
    <w:bookmarkStart w:name="z144" w:id="138"/>
    <w:p>
      <w:pPr>
        <w:spacing w:after="0"/>
        <w:ind w:left="0"/>
        <w:jc w:val="both"/>
      </w:pPr>
      <w:r>
        <w:rPr>
          <w:rFonts w:ascii="Times New Roman"/>
          <w:b w:val="false"/>
          <w:i w:val="false"/>
          <w:color w:val="000000"/>
          <w:sz w:val="28"/>
        </w:rPr>
        <w:t>
      Қосылған электр жылытқыш құрылғысы қадағалауда болады. Үй-жайдан кеткенде оны қосылған күйде қалдыруға болмайды (егер тәуліктік-вахталық қызмет бақыламаса).</w:t>
      </w:r>
    </w:p>
    <w:bookmarkEnd w:id="138"/>
    <w:bookmarkStart w:name="z145" w:id="139"/>
    <w:p>
      <w:pPr>
        <w:spacing w:after="0"/>
        <w:ind w:left="0"/>
        <w:jc w:val="both"/>
      </w:pPr>
      <w:r>
        <w:rPr>
          <w:rFonts w:ascii="Times New Roman"/>
          <w:b w:val="false"/>
          <w:i w:val="false"/>
          <w:color w:val="000000"/>
          <w:sz w:val="28"/>
        </w:rPr>
        <w:t>
      57. Металл жабдықта электрстатикалық зарядтың жиналуын болдырмау үшін оның жерге тұйықталуы ұдайы бақылауда болады.</w:t>
      </w:r>
    </w:p>
    <w:bookmarkEnd w:id="139"/>
    <w:bookmarkStart w:name="z146" w:id="140"/>
    <w:p>
      <w:pPr>
        <w:spacing w:after="0"/>
        <w:ind w:left="0"/>
        <w:jc w:val="both"/>
      </w:pPr>
      <w:r>
        <w:rPr>
          <w:rFonts w:ascii="Times New Roman"/>
          <w:b w:val="false"/>
          <w:i w:val="false"/>
          <w:color w:val="000000"/>
          <w:sz w:val="28"/>
        </w:rPr>
        <w:t>
      58. Жарылыс және өрт қауіпсіздігін қамтамасыз ету үшін аккумулятор батареясына қызмет көрсету кезінде:</w:t>
      </w:r>
    </w:p>
    <w:bookmarkEnd w:id="140"/>
    <w:bookmarkStart w:name="z147" w:id="141"/>
    <w:p>
      <w:pPr>
        <w:spacing w:after="0"/>
        <w:ind w:left="0"/>
        <w:jc w:val="both"/>
      </w:pPr>
      <w:r>
        <w:rPr>
          <w:rFonts w:ascii="Times New Roman"/>
          <w:b w:val="false"/>
          <w:i w:val="false"/>
          <w:color w:val="000000"/>
          <w:sz w:val="28"/>
        </w:rPr>
        <w:t>
      1) тек оқшауланған тұтқасы бар құрал-сайман қолданылады;</w:t>
      </w:r>
    </w:p>
    <w:bookmarkEnd w:id="141"/>
    <w:bookmarkStart w:name="z148" w:id="142"/>
    <w:p>
      <w:pPr>
        <w:spacing w:after="0"/>
        <w:ind w:left="0"/>
        <w:jc w:val="both"/>
      </w:pPr>
      <w:r>
        <w:rPr>
          <w:rFonts w:ascii="Times New Roman"/>
          <w:b w:val="false"/>
          <w:i w:val="false"/>
          <w:color w:val="000000"/>
          <w:sz w:val="28"/>
        </w:rPr>
        <w:t>
      2) аккумулятор үстіне бөгде зат қойылмайды;</w:t>
      </w:r>
    </w:p>
    <w:bookmarkEnd w:id="142"/>
    <w:bookmarkStart w:name="z149" w:id="143"/>
    <w:p>
      <w:pPr>
        <w:spacing w:after="0"/>
        <w:ind w:left="0"/>
        <w:jc w:val="both"/>
      </w:pPr>
      <w:r>
        <w:rPr>
          <w:rFonts w:ascii="Times New Roman"/>
          <w:b w:val="false"/>
          <w:i w:val="false"/>
          <w:color w:val="000000"/>
          <w:sz w:val="28"/>
        </w:rPr>
        <w:t>
      3) аккумулятор үй-жайына ашық отжәне қосқанда немесе қолданғанда электр ұшқын шығаратын тасымалданатын электр жабдығын алып кіруге ("қосылған" немесе "жұмыс істеп тұрған" күйінде) пайдалануға жол берілмейді;</w:t>
      </w:r>
    </w:p>
    <w:bookmarkEnd w:id="143"/>
    <w:bookmarkStart w:name="z150" w:id="144"/>
    <w:p>
      <w:pPr>
        <w:spacing w:after="0"/>
        <w:ind w:left="0"/>
        <w:jc w:val="both"/>
      </w:pPr>
      <w:r>
        <w:rPr>
          <w:rFonts w:ascii="Times New Roman"/>
          <w:b w:val="false"/>
          <w:i w:val="false"/>
          <w:color w:val="000000"/>
          <w:sz w:val="28"/>
        </w:rPr>
        <w:t>
      4) металл затты аккумуляторлық қысқыш үстінен тасымалдағанда соңғысы резеңке төсенішпен уақытша жабылады;</w:t>
      </w:r>
    </w:p>
    <w:bookmarkEnd w:id="144"/>
    <w:bookmarkStart w:name="z151" w:id="145"/>
    <w:p>
      <w:pPr>
        <w:spacing w:after="0"/>
        <w:ind w:left="0"/>
        <w:jc w:val="both"/>
      </w:pPr>
      <w:r>
        <w:rPr>
          <w:rFonts w:ascii="Times New Roman"/>
          <w:b w:val="false"/>
          <w:i w:val="false"/>
          <w:color w:val="000000"/>
          <w:sz w:val="28"/>
        </w:rPr>
        <w:t>
      5) аккумулятор үй-жайы ұдайы желдетіледі;</w:t>
      </w:r>
    </w:p>
    <w:bookmarkEnd w:id="145"/>
    <w:bookmarkStart w:name="z152" w:id="146"/>
    <w:p>
      <w:pPr>
        <w:spacing w:after="0"/>
        <w:ind w:left="0"/>
        <w:jc w:val="both"/>
      </w:pPr>
      <w:r>
        <w:rPr>
          <w:rFonts w:ascii="Times New Roman"/>
          <w:b w:val="false"/>
          <w:i w:val="false"/>
          <w:color w:val="000000"/>
          <w:sz w:val="28"/>
        </w:rPr>
        <w:t>
      6) аккумулятордың зарядталуы электродты металл затқа тұйықтаумен "ұшқын шығаруға" тексерілмейді.</w:t>
      </w:r>
    </w:p>
    <w:bookmarkEnd w:id="146"/>
    <w:bookmarkStart w:name="z153" w:id="147"/>
    <w:p>
      <w:pPr>
        <w:spacing w:after="0"/>
        <w:ind w:left="0"/>
        <w:jc w:val="both"/>
      </w:pPr>
      <w:r>
        <w:rPr>
          <w:rFonts w:ascii="Times New Roman"/>
          <w:b w:val="false"/>
          <w:i w:val="false"/>
          <w:color w:val="000000"/>
          <w:sz w:val="28"/>
        </w:rPr>
        <w:t>
      59. Электр жабдығы тұтанғанда бірінші кезекте оған кернеу беру тоқтатылады. Токтан ажыратылған электр жабдығы кез келген корабльдік өрт сөндіру құралымен сөндіріледі (химиялық құрал оқшаулаудың бұзылу мүмкіндігінен соңғы кезекте қолданылады).</w:t>
      </w:r>
    </w:p>
    <w:bookmarkEnd w:id="147"/>
    <w:bookmarkStart w:name="z154" w:id="148"/>
    <w:p>
      <w:pPr>
        <w:spacing w:after="0"/>
        <w:ind w:left="0"/>
        <w:jc w:val="both"/>
      </w:pPr>
      <w:r>
        <w:rPr>
          <w:rFonts w:ascii="Times New Roman"/>
          <w:b w:val="false"/>
          <w:i w:val="false"/>
          <w:color w:val="000000"/>
          <w:sz w:val="28"/>
        </w:rPr>
        <w:t>
      Кернеулі жанып жатқан электр жабдығы тұщы суда дайындалған ауа-механикалық көбікпен, дистильденген немесе тұщы сумен (тұз мөлшері бір литрге 100 миллиграммнан аспайды) және қол өрт сөндіргішіндегі көмірқышқыл газбен сөндіріледі.</w:t>
      </w:r>
    </w:p>
    <w:bookmarkEnd w:id="148"/>
    <w:bookmarkStart w:name="z155" w:id="149"/>
    <w:p>
      <w:pPr>
        <w:spacing w:after="0"/>
        <w:ind w:left="0"/>
        <w:jc w:val="left"/>
      </w:pPr>
      <w:r>
        <w:rPr>
          <w:rFonts w:ascii="Times New Roman"/>
          <w:b/>
          <w:i w:val="false"/>
          <w:color w:val="000000"/>
        </w:rPr>
        <w:t xml:space="preserve"> 3-тарау. Электр жабдығын қолданысқа ұдайы әзірлікте ұстау</w:t>
      </w:r>
    </w:p>
    <w:bookmarkEnd w:id="149"/>
    <w:bookmarkStart w:name="z156" w:id="150"/>
    <w:p>
      <w:pPr>
        <w:spacing w:after="0"/>
        <w:ind w:left="0"/>
        <w:jc w:val="left"/>
      </w:pPr>
      <w:r>
        <w:rPr>
          <w:rFonts w:ascii="Times New Roman"/>
          <w:b/>
          <w:i w:val="false"/>
          <w:color w:val="000000"/>
        </w:rPr>
        <w:t xml:space="preserve"> 1-параграф. Жалпы ережелер</w:t>
      </w:r>
    </w:p>
    <w:bookmarkEnd w:id="150"/>
    <w:bookmarkStart w:name="z157" w:id="151"/>
    <w:p>
      <w:pPr>
        <w:spacing w:after="0"/>
        <w:ind w:left="0"/>
        <w:jc w:val="both"/>
      </w:pPr>
      <w:r>
        <w:rPr>
          <w:rFonts w:ascii="Times New Roman"/>
          <w:b w:val="false"/>
          <w:i w:val="false"/>
          <w:color w:val="000000"/>
          <w:sz w:val="28"/>
        </w:rPr>
        <w:t>
      60. Пайдалану процесінде анықталған ақаулық кезекті техникалық қызмет көрсету мерзіміне қарамастан, дереу жойылады.</w:t>
      </w:r>
    </w:p>
    <w:bookmarkEnd w:id="151"/>
    <w:bookmarkStart w:name="z158" w:id="152"/>
    <w:p>
      <w:pPr>
        <w:spacing w:after="0"/>
        <w:ind w:left="0"/>
        <w:jc w:val="both"/>
      </w:pPr>
      <w:r>
        <w:rPr>
          <w:rFonts w:ascii="Times New Roman"/>
          <w:b w:val="false"/>
          <w:i w:val="false"/>
          <w:color w:val="000000"/>
          <w:sz w:val="28"/>
        </w:rPr>
        <w:t>
      Ақаулы электр жабдығын пайдалануға жүргізілмейді.</w:t>
      </w:r>
    </w:p>
    <w:bookmarkEnd w:id="152"/>
    <w:bookmarkStart w:name="z159" w:id="153"/>
    <w:p>
      <w:pPr>
        <w:spacing w:after="0"/>
        <w:ind w:left="0"/>
        <w:jc w:val="both"/>
      </w:pPr>
      <w:r>
        <w:rPr>
          <w:rFonts w:ascii="Times New Roman"/>
          <w:b w:val="false"/>
          <w:i w:val="false"/>
          <w:color w:val="000000"/>
          <w:sz w:val="28"/>
        </w:rPr>
        <w:t>
      61. Ақаулықты жою тек штаттық керек-жарақты және арнайы құрал-сайманқолданып жүргізіледі.</w:t>
      </w:r>
    </w:p>
    <w:bookmarkEnd w:id="153"/>
    <w:bookmarkStart w:name="z160" w:id="154"/>
    <w:p>
      <w:pPr>
        <w:spacing w:after="0"/>
        <w:ind w:left="0"/>
        <w:jc w:val="both"/>
      </w:pPr>
      <w:r>
        <w:rPr>
          <w:rFonts w:ascii="Times New Roman"/>
          <w:b w:val="false"/>
          <w:i w:val="false"/>
          <w:color w:val="000000"/>
          <w:sz w:val="28"/>
        </w:rPr>
        <w:t>
      Ақаулы құрал-сайман мен тексерілмеген керек-жарақ қолданылмайды.</w:t>
      </w:r>
    </w:p>
    <w:bookmarkEnd w:id="154"/>
    <w:bookmarkStart w:name="z161" w:id="155"/>
    <w:p>
      <w:pPr>
        <w:spacing w:after="0"/>
        <w:ind w:left="0"/>
        <w:jc w:val="both"/>
      </w:pPr>
      <w:r>
        <w:rPr>
          <w:rFonts w:ascii="Times New Roman"/>
          <w:b w:val="false"/>
          <w:i w:val="false"/>
          <w:color w:val="000000"/>
          <w:sz w:val="28"/>
        </w:rPr>
        <w:t>
      62. Электр техникалық үй-жайда (электр станцияда, электр-мотор бөлігінде, электр-агрегаттықта, электр-техникалықта, ҚҚК қоймасында) ауа температурасы тәуліктік ауытқу 10 градустан аспағанда плюс 5 градустан плюс 40 градусқа дейінгі шекте сақталады.</w:t>
      </w:r>
    </w:p>
    <w:bookmarkEnd w:id="155"/>
    <w:bookmarkStart w:name="z162" w:id="156"/>
    <w:p>
      <w:pPr>
        <w:spacing w:after="0"/>
        <w:ind w:left="0"/>
        <w:jc w:val="both"/>
      </w:pPr>
      <w:r>
        <w:rPr>
          <w:rFonts w:ascii="Times New Roman"/>
          <w:b w:val="false"/>
          <w:i w:val="false"/>
          <w:color w:val="000000"/>
          <w:sz w:val="28"/>
        </w:rPr>
        <w:t>
      63. Электр жабдыққамүлдем су тигізілмейді, ал орналасқан жерде булану, майлы тұман немесе отын тамшысы пайда болғанда олардың әсерінен қорғау үшін шұғыл шаралар қабылданады.</w:t>
      </w:r>
    </w:p>
    <w:bookmarkEnd w:id="156"/>
    <w:bookmarkStart w:name="z163" w:id="157"/>
    <w:p>
      <w:pPr>
        <w:spacing w:after="0"/>
        <w:ind w:left="0"/>
        <w:jc w:val="both"/>
      </w:pPr>
      <w:r>
        <w:rPr>
          <w:rFonts w:ascii="Times New Roman"/>
          <w:b w:val="false"/>
          <w:i w:val="false"/>
          <w:color w:val="000000"/>
          <w:sz w:val="28"/>
        </w:rPr>
        <w:t>
      64. Ылғал және судан қорғау құралы (лак-бояу және гидрофобтық жабын, блокқа эпоксидті шайыр және компаунд құю) ақаусыз күйде ұсталады.</w:t>
      </w:r>
    </w:p>
    <w:bookmarkEnd w:id="157"/>
    <w:bookmarkStart w:name="z164" w:id="158"/>
    <w:p>
      <w:pPr>
        <w:spacing w:after="0"/>
        <w:ind w:left="0"/>
        <w:jc w:val="both"/>
      </w:pPr>
      <w:r>
        <w:rPr>
          <w:rFonts w:ascii="Times New Roman"/>
          <w:b w:val="false"/>
          <w:i w:val="false"/>
          <w:color w:val="000000"/>
          <w:sz w:val="28"/>
        </w:rPr>
        <w:t>
      65. Резеңке тығыздағыштың беті тегіс, тальк (бор) жағылған. Серпімділігі жойылған тығыздағыш ауыстырылады.</w:t>
      </w:r>
    </w:p>
    <w:bookmarkEnd w:id="158"/>
    <w:bookmarkStart w:name="z165" w:id="159"/>
    <w:p>
      <w:pPr>
        <w:spacing w:after="0"/>
        <w:ind w:left="0"/>
        <w:jc w:val="both"/>
      </w:pPr>
      <w:r>
        <w:rPr>
          <w:rFonts w:ascii="Times New Roman"/>
          <w:b w:val="false"/>
          <w:i w:val="false"/>
          <w:color w:val="000000"/>
          <w:sz w:val="28"/>
        </w:rPr>
        <w:t>
      Резеңке тығыздағыш шнурды ауыстырғанда оның ұшы желімденеді.</w:t>
      </w:r>
    </w:p>
    <w:bookmarkEnd w:id="159"/>
    <w:bookmarkStart w:name="z166" w:id="160"/>
    <w:p>
      <w:pPr>
        <w:spacing w:after="0"/>
        <w:ind w:left="0"/>
        <w:jc w:val="both"/>
      </w:pPr>
      <w:r>
        <w:rPr>
          <w:rFonts w:ascii="Times New Roman"/>
          <w:b w:val="false"/>
          <w:i w:val="false"/>
          <w:color w:val="000000"/>
          <w:sz w:val="28"/>
        </w:rPr>
        <w:t>
      66. Электр жабдығының судан қорғау және герметикалық жасалған корпусында ашық тесіктің пайда болуына жол берілмейді. Кабель (сым) өткізілетін бос сальник (тесік) тығынмен жабылады.</w:t>
      </w:r>
    </w:p>
    <w:bookmarkEnd w:id="160"/>
    <w:bookmarkStart w:name="z167" w:id="161"/>
    <w:p>
      <w:pPr>
        <w:spacing w:after="0"/>
        <w:ind w:left="0"/>
        <w:jc w:val="both"/>
      </w:pPr>
      <w:r>
        <w:rPr>
          <w:rFonts w:ascii="Times New Roman"/>
          <w:b w:val="false"/>
          <w:i w:val="false"/>
          <w:color w:val="000000"/>
          <w:sz w:val="28"/>
        </w:rPr>
        <w:t>
      67. Электр жабдығының корпусы, қаптамасы, қақпағы мен қорғаныс торы сенімді бекітіледі және олардың айқасуы, майысуы мен жарылуы болмайды.</w:t>
      </w:r>
    </w:p>
    <w:bookmarkEnd w:id="161"/>
    <w:bookmarkStart w:name="z168" w:id="162"/>
    <w:p>
      <w:pPr>
        <w:spacing w:after="0"/>
        <w:ind w:left="0"/>
        <w:jc w:val="both"/>
      </w:pPr>
      <w:r>
        <w:rPr>
          <w:rFonts w:ascii="Times New Roman"/>
          <w:b w:val="false"/>
          <w:i w:val="false"/>
          <w:color w:val="000000"/>
          <w:sz w:val="28"/>
        </w:rPr>
        <w:t>
      Электр жабдығының корпусына орнатылған зауыттық тақтайша тегістеу қағазымен өңделмейді.</w:t>
      </w:r>
    </w:p>
    <w:bookmarkEnd w:id="162"/>
    <w:bookmarkStart w:name="z169" w:id="163"/>
    <w:p>
      <w:pPr>
        <w:spacing w:after="0"/>
        <w:ind w:left="0"/>
        <w:jc w:val="both"/>
      </w:pPr>
      <w:r>
        <w:rPr>
          <w:rFonts w:ascii="Times New Roman"/>
          <w:b w:val="false"/>
          <w:i w:val="false"/>
          <w:color w:val="000000"/>
          <w:sz w:val="28"/>
        </w:rPr>
        <w:t>
      68. Барлық электр жабдығы тартылған бекітпе қосылысын және сальникті тығыздағышты, жабық және құлыпталған қақпақты қамтиды. Болмайтын немесе ақаулы құлып, сомын мен "қосқұлақ" қалпына келтіріледі.</w:t>
      </w:r>
    </w:p>
    <w:bookmarkEnd w:id="163"/>
    <w:bookmarkStart w:name="z170" w:id="164"/>
    <w:p>
      <w:pPr>
        <w:spacing w:after="0"/>
        <w:ind w:left="0"/>
        <w:jc w:val="both"/>
      </w:pPr>
      <w:r>
        <w:rPr>
          <w:rFonts w:ascii="Times New Roman"/>
          <w:b w:val="false"/>
          <w:i w:val="false"/>
          <w:color w:val="000000"/>
          <w:sz w:val="28"/>
        </w:rPr>
        <w:t>
      69. Электр жабдығының корпусын ашу және бөлшектеу (әсіресе герметикалық және су өткізбейтін түрін) жоспарлы қарап-тексеруден басқа, тек авариялық жұмыс режимінің белгісі пайда болысымен жүргізіледі.</w:t>
      </w:r>
    </w:p>
    <w:bookmarkEnd w:id="164"/>
    <w:bookmarkStart w:name="z171" w:id="165"/>
    <w:p>
      <w:pPr>
        <w:spacing w:after="0"/>
        <w:ind w:left="0"/>
        <w:jc w:val="both"/>
      </w:pPr>
      <w:r>
        <w:rPr>
          <w:rFonts w:ascii="Times New Roman"/>
          <w:b w:val="false"/>
          <w:i w:val="false"/>
          <w:color w:val="000000"/>
          <w:sz w:val="28"/>
        </w:rPr>
        <w:t>
      70. Ашық жерде (жоғарғы палубада, қондырмада) орналасқан электр жабдығы қолданылмағанда штаттық қаптамамен жабылады.</w:t>
      </w:r>
    </w:p>
    <w:bookmarkEnd w:id="165"/>
    <w:bookmarkStart w:name="z172" w:id="166"/>
    <w:p>
      <w:pPr>
        <w:spacing w:after="0"/>
        <w:ind w:left="0"/>
        <w:jc w:val="both"/>
      </w:pPr>
      <w:r>
        <w:rPr>
          <w:rFonts w:ascii="Times New Roman"/>
          <w:b w:val="false"/>
          <w:i w:val="false"/>
          <w:color w:val="000000"/>
          <w:sz w:val="28"/>
        </w:rPr>
        <w:t>
      71. Жауын-шашын (жаңбыр, қар) болғаннан кейін қаптама алынады, кептіріледі, ал электр жабдығының сыртқы қабатынан ылғал сүртіледі, қар және мұз тазартылады.</w:t>
      </w:r>
    </w:p>
    <w:bookmarkEnd w:id="166"/>
    <w:bookmarkStart w:name="z173" w:id="167"/>
    <w:p>
      <w:pPr>
        <w:spacing w:after="0"/>
        <w:ind w:left="0"/>
        <w:jc w:val="both"/>
      </w:pPr>
      <w:r>
        <w:rPr>
          <w:rFonts w:ascii="Times New Roman"/>
          <w:b w:val="false"/>
          <w:i w:val="false"/>
          <w:color w:val="000000"/>
          <w:sz w:val="28"/>
        </w:rPr>
        <w:t>
      72. Теңіз суының шашырауы салдарынан пайда болған электр жабдығының сыртқы қабатындағы тұзды шөгінді тұщы суға малынған шүберекпен сүртіледі.</w:t>
      </w:r>
    </w:p>
    <w:bookmarkEnd w:id="167"/>
    <w:bookmarkStart w:name="z174" w:id="168"/>
    <w:p>
      <w:pPr>
        <w:spacing w:after="0"/>
        <w:ind w:left="0"/>
        <w:jc w:val="both"/>
      </w:pPr>
      <w:r>
        <w:rPr>
          <w:rFonts w:ascii="Times New Roman"/>
          <w:b w:val="false"/>
          <w:i w:val="false"/>
          <w:color w:val="000000"/>
          <w:sz w:val="28"/>
        </w:rPr>
        <w:t>
      73. Металл қабаттың коррозиялық зақымдануын болғызбайды. Барлық коррозия түрі:</w:t>
      </w:r>
    </w:p>
    <w:bookmarkEnd w:id="168"/>
    <w:bookmarkStart w:name="z175" w:id="169"/>
    <w:p>
      <w:pPr>
        <w:spacing w:after="0"/>
        <w:ind w:left="0"/>
        <w:jc w:val="both"/>
      </w:pPr>
      <w:r>
        <w:rPr>
          <w:rFonts w:ascii="Times New Roman"/>
          <w:b w:val="false"/>
          <w:i w:val="false"/>
          <w:color w:val="000000"/>
          <w:sz w:val="28"/>
        </w:rPr>
        <w:t>
      1) болат және шойын бөлшектен 180 – 200 нөмірлі төсемде минералды май сіңірілген электр корундты тегістеу қағазымен;</w:t>
      </w:r>
    </w:p>
    <w:bookmarkEnd w:id="169"/>
    <w:bookmarkStart w:name="z176" w:id="170"/>
    <w:p>
      <w:pPr>
        <w:spacing w:after="0"/>
        <w:ind w:left="0"/>
        <w:jc w:val="both"/>
      </w:pPr>
      <w:r>
        <w:rPr>
          <w:rFonts w:ascii="Times New Roman"/>
          <w:b w:val="false"/>
          <w:i w:val="false"/>
          <w:color w:val="000000"/>
          <w:sz w:val="28"/>
        </w:rPr>
        <w:t>
      2) алюминий қорытпасынан жасалған бөлшектен минералды май сіңірілген кедір-бұдырлық дәрежесі 6 – 12 зімпара қағазымен;</w:t>
      </w:r>
    </w:p>
    <w:bookmarkEnd w:id="170"/>
    <w:bookmarkStart w:name="z177" w:id="171"/>
    <w:p>
      <w:pPr>
        <w:spacing w:after="0"/>
        <w:ind w:left="0"/>
        <w:jc w:val="both"/>
      </w:pPr>
      <w:r>
        <w:rPr>
          <w:rFonts w:ascii="Times New Roman"/>
          <w:b w:val="false"/>
          <w:i w:val="false"/>
          <w:color w:val="000000"/>
          <w:sz w:val="28"/>
        </w:rPr>
        <w:t>
      3) мыс және магний қорытпасынан жасалған бөлшектен кейін таза шүберекпен сүртіп,кедір-бұдырлық дәрежесі 3 – 5 зімпара қағазымен;</w:t>
      </w:r>
    </w:p>
    <w:bookmarkEnd w:id="171"/>
    <w:bookmarkStart w:name="z178" w:id="172"/>
    <w:p>
      <w:pPr>
        <w:spacing w:after="0"/>
        <w:ind w:left="0"/>
        <w:jc w:val="both"/>
      </w:pPr>
      <w:r>
        <w:rPr>
          <w:rFonts w:ascii="Times New Roman"/>
          <w:b w:val="false"/>
          <w:i w:val="false"/>
          <w:color w:val="000000"/>
          <w:sz w:val="28"/>
        </w:rPr>
        <w:t>
      4) никельденген, хромдалған, кадмийнделген және оксидтелген бөлшектен спирт сіңірілген және ұнтақталған пемза себілген шүберекпен сүртіледі.</w:t>
      </w:r>
    </w:p>
    <w:bookmarkEnd w:id="172"/>
    <w:bookmarkStart w:name="z179" w:id="173"/>
    <w:p>
      <w:pPr>
        <w:spacing w:after="0"/>
        <w:ind w:left="0"/>
        <w:jc w:val="both"/>
      </w:pPr>
      <w:r>
        <w:rPr>
          <w:rFonts w:ascii="Times New Roman"/>
          <w:b w:val="false"/>
          <w:i w:val="false"/>
          <w:color w:val="000000"/>
          <w:sz w:val="28"/>
        </w:rPr>
        <w:t>
      74. Болат және қола бұрандалы қосылысқа жұқа қабаттап консистентті жақпамай, ал силуминнен жасалғанға қажалуға қарсы құрам жағылады.</w:t>
      </w:r>
    </w:p>
    <w:bookmarkEnd w:id="173"/>
    <w:bookmarkStart w:name="z180" w:id="174"/>
    <w:p>
      <w:pPr>
        <w:spacing w:after="0"/>
        <w:ind w:left="0"/>
        <w:jc w:val="both"/>
      </w:pPr>
      <w:r>
        <w:rPr>
          <w:rFonts w:ascii="Times New Roman"/>
          <w:b w:val="false"/>
          <w:i w:val="false"/>
          <w:color w:val="000000"/>
          <w:sz w:val="28"/>
        </w:rPr>
        <w:t>
      75. Электр жабдығы құрғақ және таза күйде ұсталады. Оқшаулау қабатына түскен шаң мен ылғал беткі қабаттың тесілуіне және оқшаулау қабатының бұзылуына әкелетін токтың шығуына ықпал етеді. Электр жабдығын тазалау мынадай жолмен жүргізіледі:</w:t>
      </w:r>
    </w:p>
    <w:bookmarkEnd w:id="174"/>
    <w:bookmarkStart w:name="z181" w:id="175"/>
    <w:p>
      <w:pPr>
        <w:spacing w:after="0"/>
        <w:ind w:left="0"/>
        <w:jc w:val="both"/>
      </w:pPr>
      <w:r>
        <w:rPr>
          <w:rFonts w:ascii="Times New Roman"/>
          <w:b w:val="false"/>
          <w:i w:val="false"/>
          <w:color w:val="000000"/>
          <w:sz w:val="28"/>
        </w:rPr>
        <w:t>
      1) сыртқы және ішкі бөлік таза, жұмсақ, жіп және түк шықпайтын шүберекпен сүртіледі, тарату құрылғысының шинасы мен бөлшектерінен шаң ұзын қылшықты щеткамен алынады;</w:t>
      </w:r>
    </w:p>
    <w:bookmarkEnd w:id="175"/>
    <w:bookmarkStart w:name="z182" w:id="176"/>
    <w:p>
      <w:pPr>
        <w:spacing w:after="0"/>
        <w:ind w:left="0"/>
        <w:jc w:val="both"/>
      </w:pPr>
      <w:r>
        <w:rPr>
          <w:rFonts w:ascii="Times New Roman"/>
          <w:b w:val="false"/>
          <w:i w:val="false"/>
          <w:color w:val="000000"/>
          <w:sz w:val="28"/>
        </w:rPr>
        <w:t>
      2) қол жетпейтін жердегі шаң шаңсорғышпен немесе күш қысымы шаршы сантиметрге 2 килограмм жұмсақ (мысалы, резеңке) ұштықпен құрғақ ауа үрлеу арқылы жойылады;</w:t>
      </w:r>
    </w:p>
    <w:bookmarkEnd w:id="176"/>
    <w:bookmarkStart w:name="z183" w:id="177"/>
    <w:p>
      <w:pPr>
        <w:spacing w:after="0"/>
        <w:ind w:left="0"/>
        <w:jc w:val="both"/>
      </w:pPr>
      <w:r>
        <w:rPr>
          <w:rFonts w:ascii="Times New Roman"/>
          <w:b w:val="false"/>
          <w:i w:val="false"/>
          <w:color w:val="000000"/>
          <w:sz w:val="28"/>
        </w:rPr>
        <w:t>
      3) маймен немесе отынмен ластанған оқшаулағыш қаптама арақатынасы 6:1 ацетон қосылған техникалық этил спиртімен жуылады.</w:t>
      </w:r>
    </w:p>
    <w:bookmarkEnd w:id="177"/>
    <w:bookmarkStart w:name="z184" w:id="178"/>
    <w:p>
      <w:pPr>
        <w:spacing w:after="0"/>
        <w:ind w:left="0"/>
        <w:jc w:val="both"/>
      </w:pPr>
      <w:r>
        <w:rPr>
          <w:rFonts w:ascii="Times New Roman"/>
          <w:b w:val="false"/>
          <w:i w:val="false"/>
          <w:color w:val="000000"/>
          <w:sz w:val="28"/>
        </w:rPr>
        <w:t>
      76. Мойынтірек пен жұмыс істейтін үйкеліс қабатын майлау үшін тек электр жабдығын шығарушы зауыт ұсынған жақпамай қолданылады.</w:t>
      </w:r>
    </w:p>
    <w:bookmarkEnd w:id="178"/>
    <w:bookmarkStart w:name="z185" w:id="179"/>
    <w:p>
      <w:pPr>
        <w:spacing w:after="0"/>
        <w:ind w:left="0"/>
        <w:jc w:val="both"/>
      </w:pPr>
      <w:r>
        <w:rPr>
          <w:rFonts w:ascii="Times New Roman"/>
          <w:b w:val="false"/>
          <w:i w:val="false"/>
          <w:color w:val="000000"/>
          <w:sz w:val="28"/>
        </w:rPr>
        <w:t>
      77. Электр машинасында дірілді алдын алу үшін салқын және қызған күйінде қосарланған механизммен (агрегатпен) дұрыс ортаға келтірілуі бақыланады.</w:t>
      </w:r>
    </w:p>
    <w:bookmarkEnd w:id="179"/>
    <w:bookmarkStart w:name="z186" w:id="180"/>
    <w:p>
      <w:pPr>
        <w:spacing w:after="0"/>
        <w:ind w:left="0"/>
        <w:jc w:val="both"/>
      </w:pPr>
      <w:r>
        <w:rPr>
          <w:rFonts w:ascii="Times New Roman"/>
          <w:b w:val="false"/>
          <w:i w:val="false"/>
          <w:color w:val="000000"/>
          <w:sz w:val="28"/>
        </w:rPr>
        <w:t>
      78. Электр машинасының дірілі үш бағытта (тік, көлденең-бойлық және көлденең) пайдалануға енгізу кезінде ұзақ уақыт қолданылмағаннан кейін (корабльді жаңғыртқаннан немесе жөнделгеннен), жөндеуге дейін және кейін өлшенеді. Діріл деңгейін өлшеу мен реттеуді кеме жөндеу кәсіпорны (шеберхана) жүргізеді.</w:t>
      </w:r>
    </w:p>
    <w:bookmarkEnd w:id="180"/>
    <w:bookmarkStart w:name="z187" w:id="181"/>
    <w:p>
      <w:pPr>
        <w:spacing w:after="0"/>
        <w:ind w:left="0"/>
        <w:jc w:val="both"/>
      </w:pPr>
      <w:r>
        <w:rPr>
          <w:rFonts w:ascii="Times New Roman"/>
          <w:b w:val="false"/>
          <w:i w:val="false"/>
          <w:color w:val="000000"/>
          <w:sz w:val="28"/>
        </w:rPr>
        <w:t>
      79. Амортизатордың резеңкесіне бояу, май, дизель отыны түсуіне жол берілмейді, ал түскенде дереу тазаланады. Ақаулы резеңке амортизатор (кепкен, сынғыш, сызат түскен, қабаттанған) жаңасына ауыстырылады.</w:t>
      </w:r>
    </w:p>
    <w:bookmarkEnd w:id="181"/>
    <w:bookmarkStart w:name="z188" w:id="182"/>
    <w:p>
      <w:pPr>
        <w:spacing w:after="0"/>
        <w:ind w:left="0"/>
        <w:jc w:val="both"/>
      </w:pPr>
      <w:r>
        <w:rPr>
          <w:rFonts w:ascii="Times New Roman"/>
          <w:b w:val="false"/>
          <w:i w:val="false"/>
          <w:color w:val="000000"/>
          <w:sz w:val="28"/>
        </w:rPr>
        <w:t>
      80. Зақымдалған лак-бояу қабаты қалпына келтіріледі. Электр жабдығының сырты және іші сарғыш ақ немесе ашық сұр түсті бояумен боялады.</w:t>
      </w:r>
    </w:p>
    <w:bookmarkEnd w:id="182"/>
    <w:bookmarkStart w:name="z189" w:id="183"/>
    <w:p>
      <w:pPr>
        <w:spacing w:after="0"/>
        <w:ind w:left="0"/>
        <w:jc w:val="both"/>
      </w:pPr>
      <w:r>
        <w:rPr>
          <w:rFonts w:ascii="Times New Roman"/>
          <w:b w:val="false"/>
          <w:i w:val="false"/>
          <w:color w:val="000000"/>
          <w:sz w:val="28"/>
        </w:rPr>
        <w:t>
      81. Түйіспе, түйіспе қосылысы, серіппе, көркемдік арматура, пластмасса бұйымы және зауыттық тақтайша (номиналды дерек, белгі, қосылған және ажыратылған қалып көрсеткіші бар) боялмайды.</w:t>
      </w:r>
    </w:p>
    <w:bookmarkEnd w:id="183"/>
    <w:bookmarkStart w:name="z190" w:id="184"/>
    <w:p>
      <w:pPr>
        <w:spacing w:after="0"/>
        <w:ind w:left="0"/>
        <w:jc w:val="both"/>
      </w:pPr>
      <w:r>
        <w:rPr>
          <w:rFonts w:ascii="Times New Roman"/>
          <w:b w:val="false"/>
          <w:i w:val="false"/>
          <w:color w:val="000000"/>
          <w:sz w:val="28"/>
        </w:rPr>
        <w:t>
      Оқшаулағыш бөлшек пен оқшаулағыш қаптама (панель, рейка, біріктіру өткізгіші) алюминий бояумен боялмайды.</w:t>
      </w:r>
    </w:p>
    <w:bookmarkEnd w:id="184"/>
    <w:bookmarkStart w:name="z191" w:id="185"/>
    <w:p>
      <w:pPr>
        <w:spacing w:after="0"/>
        <w:ind w:left="0"/>
        <w:jc w:val="both"/>
      </w:pPr>
      <w:r>
        <w:rPr>
          <w:rFonts w:ascii="Times New Roman"/>
          <w:b w:val="false"/>
          <w:i w:val="false"/>
          <w:color w:val="000000"/>
          <w:sz w:val="28"/>
        </w:rPr>
        <w:t>
      82. Катушка орамының шығып тұрған ұшының, клеммалық плата және панель қысқышының, кабель (сым) ұшының қағидаттық және монтаждық схемаға сәйкес дұрыс әріптік-сандық таңбалауы болады.</w:t>
      </w:r>
    </w:p>
    <w:bookmarkEnd w:id="185"/>
    <w:bookmarkStart w:name="z192" w:id="186"/>
    <w:p>
      <w:pPr>
        <w:spacing w:after="0"/>
        <w:ind w:left="0"/>
        <w:jc w:val="both"/>
      </w:pPr>
      <w:r>
        <w:rPr>
          <w:rFonts w:ascii="Times New Roman"/>
          <w:b w:val="false"/>
          <w:i w:val="false"/>
          <w:color w:val="000000"/>
          <w:sz w:val="28"/>
        </w:rPr>
        <w:t xml:space="preserve">
      83. Кернеуі 400 вольтқа және жиілігі 400 герцке дейінгі электр жабдығының оқшаулау кедергісі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жабдығы оқшаулау кедергісі нормаларынан төмен болады.</w:t>
      </w:r>
    </w:p>
    <w:bookmarkEnd w:id="186"/>
    <w:bookmarkStart w:name="z193" w:id="187"/>
    <w:p>
      <w:pPr>
        <w:spacing w:after="0"/>
        <w:ind w:left="0"/>
        <w:jc w:val="both"/>
      </w:pPr>
      <w:r>
        <w:rPr>
          <w:rFonts w:ascii="Times New Roman"/>
          <w:b w:val="false"/>
          <w:i w:val="false"/>
          <w:color w:val="000000"/>
          <w:sz w:val="28"/>
        </w:rPr>
        <w:t>
      84. Қолданыстағы электр-энергетикалық қондырғыда қуат желісінің оқшаулау кедергісін өлшеу қолданыстың әрбір сағаты сайын қалқандық аспаппен жүргізіледі. Оқшаулауды автоматтандырылған бақылау құрылғысы болса, кедергі мөлшері дабылдама іске қосылғаннан кейін көрсеткіш аспап бойынша, бірақ вахта үшін бір реттен сиретпей тексеріледі.</w:t>
      </w:r>
    </w:p>
    <w:bookmarkEnd w:id="187"/>
    <w:bookmarkStart w:name="z194" w:id="188"/>
    <w:p>
      <w:pPr>
        <w:spacing w:after="0"/>
        <w:ind w:left="0"/>
        <w:jc w:val="both"/>
      </w:pPr>
      <w:r>
        <w:rPr>
          <w:rFonts w:ascii="Times New Roman"/>
          <w:b w:val="false"/>
          <w:i w:val="false"/>
          <w:color w:val="000000"/>
          <w:sz w:val="28"/>
        </w:rPr>
        <w:t>
      85. Базада тұрақта тұрғанда қуат желісінің және барлық электр жабдығының оқшаулау кедергісі тасымалданатын мегомметрмен өлшенеді.</w:t>
      </w:r>
    </w:p>
    <w:bookmarkEnd w:id="188"/>
    <w:bookmarkStart w:name="z195" w:id="189"/>
    <w:p>
      <w:pPr>
        <w:spacing w:after="0"/>
        <w:ind w:left="0"/>
        <w:jc w:val="both"/>
      </w:pPr>
      <w:r>
        <w:rPr>
          <w:rFonts w:ascii="Times New Roman"/>
          <w:b w:val="false"/>
          <w:i w:val="false"/>
          <w:color w:val="000000"/>
          <w:sz w:val="28"/>
        </w:rPr>
        <w:t>
      Өлшеу кезеңділігі электр жабдығының ерекшелігі мен пайдалану тәжірибесіне байланысты айқындалады, бірақ аптасына бір реттен сиретпей жүргізіледі.</w:t>
      </w:r>
    </w:p>
    <w:bookmarkEnd w:id="189"/>
    <w:bookmarkStart w:name="z196" w:id="190"/>
    <w:p>
      <w:pPr>
        <w:spacing w:after="0"/>
        <w:ind w:left="0"/>
        <w:jc w:val="both"/>
      </w:pPr>
      <w:r>
        <w:rPr>
          <w:rFonts w:ascii="Times New Roman"/>
          <w:b w:val="false"/>
          <w:i w:val="false"/>
          <w:color w:val="000000"/>
          <w:sz w:val="28"/>
        </w:rPr>
        <w:t>
      86. Электр жабдығының оқшаулау кедергісін 100, 400 вольтқа дейін және 400 вольттан астам номиналды кернеуге өлшеу үшін тиісінше 100, 500 және 1000 вольтты мегомметр қолданылады. Кернеуді арттыратын және өлшенетін тізбекті оқшаулағыш үшін қауіпті мегомметр қолданылмайды.</w:t>
      </w:r>
    </w:p>
    <w:bookmarkEnd w:id="190"/>
    <w:bookmarkStart w:name="z197" w:id="191"/>
    <w:p>
      <w:pPr>
        <w:spacing w:after="0"/>
        <w:ind w:left="0"/>
        <w:jc w:val="both"/>
      </w:pPr>
      <w:r>
        <w:rPr>
          <w:rFonts w:ascii="Times New Roman"/>
          <w:b w:val="false"/>
          <w:i w:val="false"/>
          <w:color w:val="000000"/>
          <w:sz w:val="28"/>
        </w:rPr>
        <w:t>
      87. Профилактикалық жұмыс және ақаулықты жою кезінде электр жабдығын зақымдаудыболдырмау үшін:</w:t>
      </w:r>
    </w:p>
    <w:bookmarkEnd w:id="191"/>
    <w:bookmarkStart w:name="z198" w:id="192"/>
    <w:p>
      <w:pPr>
        <w:spacing w:after="0"/>
        <w:ind w:left="0"/>
        <w:jc w:val="both"/>
      </w:pPr>
      <w:r>
        <w:rPr>
          <w:rFonts w:ascii="Times New Roman"/>
          <w:b w:val="false"/>
          <w:i w:val="false"/>
          <w:color w:val="000000"/>
          <w:sz w:val="28"/>
        </w:rPr>
        <w:t>
      1) электр жабдығы корпусынан блокты (түйінді) шығарғанда сымның, кабель мен қосылыстың тартылуына жол берілмейді;</w:t>
      </w:r>
    </w:p>
    <w:bookmarkEnd w:id="192"/>
    <w:bookmarkStart w:name="z199" w:id="193"/>
    <w:p>
      <w:pPr>
        <w:spacing w:after="0"/>
        <w:ind w:left="0"/>
        <w:jc w:val="both"/>
      </w:pPr>
      <w:r>
        <w:rPr>
          <w:rFonts w:ascii="Times New Roman"/>
          <w:b w:val="false"/>
          <w:i w:val="false"/>
          <w:color w:val="000000"/>
          <w:sz w:val="28"/>
        </w:rPr>
        <w:t>
      2) зауыттық электр схемамен реттеу құрылғысының шегідербес өзгертілмейді;</w:t>
      </w:r>
    </w:p>
    <w:bookmarkEnd w:id="193"/>
    <w:bookmarkStart w:name="z200" w:id="194"/>
    <w:p>
      <w:pPr>
        <w:spacing w:after="0"/>
        <w:ind w:left="0"/>
        <w:jc w:val="both"/>
      </w:pPr>
      <w:r>
        <w:rPr>
          <w:rFonts w:ascii="Times New Roman"/>
          <w:b w:val="false"/>
          <w:i w:val="false"/>
          <w:color w:val="000000"/>
          <w:sz w:val="28"/>
        </w:rPr>
        <w:t>
      3) ақау болғанда блок (түйін) пен бөлшек ерекшелікке сәйкес келмейтін деректері бар бөлшекке ауыстырылмайды;</w:t>
      </w:r>
    </w:p>
    <w:bookmarkEnd w:id="194"/>
    <w:bookmarkStart w:name="z201" w:id="195"/>
    <w:p>
      <w:pPr>
        <w:spacing w:after="0"/>
        <w:ind w:left="0"/>
        <w:jc w:val="both"/>
      </w:pPr>
      <w:r>
        <w:rPr>
          <w:rFonts w:ascii="Times New Roman"/>
          <w:b w:val="false"/>
          <w:i w:val="false"/>
          <w:color w:val="000000"/>
          <w:sz w:val="28"/>
        </w:rPr>
        <w:t>
      4) дәнекерлеу қажет болатын жерде сым айқастырылмайды;</w:t>
      </w:r>
    </w:p>
    <w:bookmarkEnd w:id="195"/>
    <w:bookmarkStart w:name="z202" w:id="196"/>
    <w:p>
      <w:pPr>
        <w:spacing w:after="0"/>
        <w:ind w:left="0"/>
        <w:jc w:val="both"/>
      </w:pPr>
      <w:r>
        <w:rPr>
          <w:rFonts w:ascii="Times New Roman"/>
          <w:b w:val="false"/>
          <w:i w:val="false"/>
          <w:color w:val="000000"/>
          <w:sz w:val="28"/>
        </w:rPr>
        <w:t>
      5) дәнекерлеу кезінде канифоль орнына хлорлы мырыш ерітіндісі (дәнекерлеу қышқылы) немесе қышқыл флюсы қолданылмайды;</w:t>
      </w:r>
    </w:p>
    <w:bookmarkEnd w:id="196"/>
    <w:bookmarkStart w:name="z203" w:id="197"/>
    <w:p>
      <w:pPr>
        <w:spacing w:after="0"/>
        <w:ind w:left="0"/>
        <w:jc w:val="both"/>
      </w:pPr>
      <w:r>
        <w:rPr>
          <w:rFonts w:ascii="Times New Roman"/>
          <w:b w:val="false"/>
          <w:i w:val="false"/>
          <w:color w:val="000000"/>
          <w:sz w:val="28"/>
        </w:rPr>
        <w:t>
      6) қажет болмаса бекітпе бұрандасының бақылау құйылған қабаты бұзылмайды.</w:t>
      </w:r>
    </w:p>
    <w:bookmarkEnd w:id="197"/>
    <w:bookmarkStart w:name="z204" w:id="198"/>
    <w:p>
      <w:pPr>
        <w:spacing w:after="0"/>
        <w:ind w:left="0"/>
        <w:jc w:val="both"/>
      </w:pPr>
      <w:r>
        <w:rPr>
          <w:rFonts w:ascii="Times New Roman"/>
          <w:b w:val="false"/>
          <w:i w:val="false"/>
          <w:color w:val="000000"/>
          <w:sz w:val="28"/>
        </w:rPr>
        <w:t>
      88. Бекітпе бөлшегі:</w:t>
      </w:r>
    </w:p>
    <w:bookmarkEnd w:id="198"/>
    <w:bookmarkStart w:name="z205" w:id="199"/>
    <w:p>
      <w:pPr>
        <w:spacing w:after="0"/>
        <w:ind w:left="0"/>
        <w:jc w:val="both"/>
      </w:pPr>
      <w:r>
        <w:rPr>
          <w:rFonts w:ascii="Times New Roman"/>
          <w:b w:val="false"/>
          <w:i w:val="false"/>
          <w:color w:val="000000"/>
          <w:sz w:val="28"/>
        </w:rPr>
        <w:t>
      1) болт пен сомынтек тиісті өлшемдегі сомын кілтімен;</w:t>
      </w:r>
    </w:p>
    <w:bookmarkEnd w:id="199"/>
    <w:bookmarkStart w:name="z206" w:id="200"/>
    <w:p>
      <w:pPr>
        <w:spacing w:after="0"/>
        <w:ind w:left="0"/>
        <w:jc w:val="both"/>
      </w:pPr>
      <w:r>
        <w:rPr>
          <w:rFonts w:ascii="Times New Roman"/>
          <w:b w:val="false"/>
          <w:i w:val="false"/>
          <w:color w:val="000000"/>
          <w:sz w:val="28"/>
        </w:rPr>
        <w:t>
      2) қосқұлақешқандай құрал-сайман қолданылмай тек қолмен;</w:t>
      </w:r>
    </w:p>
    <w:bookmarkEnd w:id="200"/>
    <w:bookmarkStart w:name="z207" w:id="201"/>
    <w:p>
      <w:pPr>
        <w:spacing w:after="0"/>
        <w:ind w:left="0"/>
        <w:jc w:val="both"/>
      </w:pPr>
      <w:r>
        <w:rPr>
          <w:rFonts w:ascii="Times New Roman"/>
          <w:b w:val="false"/>
          <w:i w:val="false"/>
          <w:color w:val="000000"/>
          <w:sz w:val="28"/>
        </w:rPr>
        <w:t>
      3) бұранда тек тиісті енді және ұшты бұрағышпен тартып бұралады, осы мақсат үшінпассатиж, тістеуік қолданылмайды.</w:t>
      </w:r>
    </w:p>
    <w:bookmarkEnd w:id="201"/>
    <w:bookmarkStart w:name="z208" w:id="202"/>
    <w:p>
      <w:pPr>
        <w:spacing w:after="0"/>
        <w:ind w:left="0"/>
        <w:jc w:val="both"/>
      </w:pPr>
      <w:r>
        <w:rPr>
          <w:rFonts w:ascii="Times New Roman"/>
          <w:b w:val="false"/>
          <w:i w:val="false"/>
          <w:color w:val="000000"/>
          <w:sz w:val="28"/>
        </w:rPr>
        <w:t>
      89. Электр жабдығын дұрыс құрастыруды қамтамасыз ету үшін алынған барлық бөлшек биркамен жарақталады, ал өзара біріктірілетін бөлшектер (егер зауыттық болмаса) бөлшектеу алдында таңбалау жасалады. Қолданыс қабаты майланады және шүберекпен немесе қағазбен оралады. Ашылған қуыс пен тесік штаттық қақпақпен немесе уақытша тығынмен жабылады.</w:t>
      </w:r>
    </w:p>
    <w:bookmarkEnd w:id="202"/>
    <w:bookmarkStart w:name="z209" w:id="203"/>
    <w:p>
      <w:pPr>
        <w:spacing w:after="0"/>
        <w:ind w:left="0"/>
        <w:jc w:val="both"/>
      </w:pPr>
      <w:r>
        <w:rPr>
          <w:rFonts w:ascii="Times New Roman"/>
          <w:b w:val="false"/>
          <w:i w:val="false"/>
          <w:color w:val="000000"/>
          <w:sz w:val="28"/>
        </w:rPr>
        <w:t>
      Жарылыс-қорғалған электр жабдығын құрастыру және бөлшектеу кезінде "Жарылыс!" белгісі қойылған жарылыстан қорғау қабатын зақымдаудан мұқият сақталады.</w:t>
      </w:r>
    </w:p>
    <w:bookmarkEnd w:id="203"/>
    <w:bookmarkStart w:name="z210" w:id="204"/>
    <w:p>
      <w:pPr>
        <w:spacing w:after="0"/>
        <w:ind w:left="0"/>
        <w:jc w:val="left"/>
      </w:pPr>
      <w:r>
        <w:rPr>
          <w:rFonts w:ascii="Times New Roman"/>
          <w:b/>
          <w:i w:val="false"/>
          <w:color w:val="000000"/>
        </w:rPr>
        <w:t xml:space="preserve"> 2-параграф. Электр машина</w:t>
      </w:r>
    </w:p>
    <w:bookmarkEnd w:id="204"/>
    <w:bookmarkStart w:name="z211" w:id="205"/>
    <w:p>
      <w:pPr>
        <w:spacing w:after="0"/>
        <w:ind w:left="0"/>
        <w:jc w:val="both"/>
      </w:pPr>
      <w:r>
        <w:rPr>
          <w:rFonts w:ascii="Times New Roman"/>
          <w:b w:val="false"/>
          <w:i w:val="false"/>
          <w:color w:val="000000"/>
          <w:sz w:val="28"/>
        </w:rPr>
        <w:t>
      90. Шығару қорабын тығыздағыш (жарылыс-қорғалған машина корпусы мен шығару қорабы арасындағы резеңке тығыздағыш), шығыс сальнигі, біліктің шығып тұрған ұшы мен тежегіш қаптамасы жарамды күйде ұсталады.</w:t>
      </w:r>
    </w:p>
    <w:bookmarkEnd w:id="205"/>
    <w:bookmarkStart w:name="z212" w:id="206"/>
    <w:p>
      <w:pPr>
        <w:spacing w:after="0"/>
        <w:ind w:left="0"/>
        <w:jc w:val="both"/>
      </w:pPr>
      <w:r>
        <w:rPr>
          <w:rFonts w:ascii="Times New Roman"/>
          <w:b w:val="false"/>
          <w:i w:val="false"/>
          <w:color w:val="000000"/>
          <w:sz w:val="28"/>
        </w:rPr>
        <w:t>
      91. Электр машинаны іргетасқа бекіту, сондай-ақ біріктіру муфтасының бекітпесі тартылады және өздігінен босап кетуден сақталады.</w:t>
      </w:r>
    </w:p>
    <w:bookmarkEnd w:id="206"/>
    <w:bookmarkStart w:name="z213" w:id="207"/>
    <w:p>
      <w:pPr>
        <w:spacing w:after="0"/>
        <w:ind w:left="0"/>
        <w:jc w:val="both"/>
      </w:pPr>
      <w:r>
        <w:rPr>
          <w:rFonts w:ascii="Times New Roman"/>
          <w:b w:val="false"/>
          <w:i w:val="false"/>
          <w:color w:val="000000"/>
          <w:sz w:val="28"/>
        </w:rPr>
        <w:t>
      Жерге тұйықтау болты жанындағы табанның беткі қабаты немесе станина корпусы қалайы дәнекермен ылғалдандырылады, ал корабль корпусындағы жерге тұйықтау жері металл жылтырына дейін тазартылады.</w:t>
      </w:r>
    </w:p>
    <w:bookmarkEnd w:id="207"/>
    <w:bookmarkStart w:name="z214" w:id="208"/>
    <w:p>
      <w:pPr>
        <w:spacing w:after="0"/>
        <w:ind w:left="0"/>
        <w:jc w:val="both"/>
      </w:pPr>
      <w:r>
        <w:rPr>
          <w:rFonts w:ascii="Times New Roman"/>
          <w:b w:val="false"/>
          <w:i w:val="false"/>
          <w:color w:val="000000"/>
          <w:sz w:val="28"/>
        </w:rPr>
        <w:t>
      92. Желдету жүйесі ауа салқындатқышының ішкі қабатын тазарту 20 – 25 грамм шаруашылық сабыны ерітіндісінде жүргізіледі.</w:t>
      </w:r>
    </w:p>
    <w:bookmarkEnd w:id="208"/>
    <w:bookmarkStart w:name="z215" w:id="209"/>
    <w:p>
      <w:pPr>
        <w:spacing w:after="0"/>
        <w:ind w:left="0"/>
        <w:jc w:val="both"/>
      </w:pPr>
      <w:r>
        <w:rPr>
          <w:rFonts w:ascii="Times New Roman"/>
          <w:b w:val="false"/>
          <w:i w:val="false"/>
          <w:color w:val="000000"/>
          <w:sz w:val="28"/>
        </w:rPr>
        <w:t>
      93. Ауа салқындатқыш түтігінен ауа шыққанда екі жағынан жабылады, жалпы санынан 10 проценттен аспайды.</w:t>
      </w:r>
    </w:p>
    <w:bookmarkEnd w:id="209"/>
    <w:bookmarkStart w:name="z216" w:id="210"/>
    <w:p>
      <w:pPr>
        <w:spacing w:after="0"/>
        <w:ind w:left="0"/>
        <w:jc w:val="both"/>
      </w:pPr>
      <w:r>
        <w:rPr>
          <w:rFonts w:ascii="Times New Roman"/>
          <w:b w:val="false"/>
          <w:i w:val="false"/>
          <w:color w:val="000000"/>
          <w:sz w:val="28"/>
        </w:rPr>
        <w:t>
      94. Орамның эмаль қабаты тұтас, тегіс, сызатсыз, қатпарсыз және тамшысыз болып табылады.</w:t>
      </w:r>
    </w:p>
    <w:bookmarkEnd w:id="210"/>
    <w:bookmarkStart w:name="z217" w:id="211"/>
    <w:p>
      <w:pPr>
        <w:spacing w:after="0"/>
        <w:ind w:left="0"/>
        <w:jc w:val="both"/>
      </w:pPr>
      <w:r>
        <w:rPr>
          <w:rFonts w:ascii="Times New Roman"/>
          <w:b w:val="false"/>
          <w:i w:val="false"/>
          <w:color w:val="000000"/>
          <w:sz w:val="28"/>
        </w:rPr>
        <w:t>
      Орамды оқшаулау (паздық, орамдық, белдеулік) тегіс, қабыршақсыз және қатпарсыз қамтамасыз етіледі.</w:t>
      </w:r>
    </w:p>
    <w:bookmarkEnd w:id="211"/>
    <w:bookmarkStart w:name="z218" w:id="212"/>
    <w:p>
      <w:pPr>
        <w:spacing w:after="0"/>
        <w:ind w:left="0"/>
        <w:jc w:val="both"/>
      </w:pPr>
      <w:r>
        <w:rPr>
          <w:rFonts w:ascii="Times New Roman"/>
          <w:b w:val="false"/>
          <w:i w:val="false"/>
          <w:color w:val="000000"/>
          <w:sz w:val="28"/>
        </w:rPr>
        <w:t>
      95. Орам оқшаулауының кедергісі алдыңғы өлшеу немесе зауыттық сынау нәтижесімен салыстырылады. Оқшаулау кедергісінің күрт төмендеуі оның ылғалдануын, ластануын және ақаулығын растайды.</w:t>
      </w:r>
    </w:p>
    <w:bookmarkEnd w:id="212"/>
    <w:bookmarkStart w:name="z219" w:id="213"/>
    <w:p>
      <w:pPr>
        <w:spacing w:after="0"/>
        <w:ind w:left="0"/>
        <w:jc w:val="both"/>
      </w:pPr>
      <w:r>
        <w:rPr>
          <w:rFonts w:ascii="Times New Roman"/>
          <w:b w:val="false"/>
          <w:i w:val="false"/>
          <w:color w:val="000000"/>
          <w:sz w:val="28"/>
        </w:rPr>
        <w:t>
      Стартор орамы барлық фазасының оқшаулау кедергісі корпусқа және екі басқа фазаға қатысты, ротор орамының кедергісі ротор корпусы мен білігіне қатысты өлшенеді.</w:t>
      </w:r>
    </w:p>
    <w:bookmarkEnd w:id="213"/>
    <w:bookmarkStart w:name="z220" w:id="214"/>
    <w:p>
      <w:pPr>
        <w:spacing w:after="0"/>
        <w:ind w:left="0"/>
        <w:jc w:val="both"/>
      </w:pPr>
      <w:r>
        <w:rPr>
          <w:rFonts w:ascii="Times New Roman"/>
          <w:b w:val="false"/>
          <w:i w:val="false"/>
          <w:color w:val="000000"/>
          <w:sz w:val="28"/>
        </w:rPr>
        <w:t>
      96. Орамды тазалау кезінде жуу құралы шамадан тыс қолданылмайды, өйткені біраз уақыттан кейін ток өткізгіш көпірді түзіп, көмір шаңы сұйықтықпен бірге оқшаулау сызатына енеді.</w:t>
      </w:r>
    </w:p>
    <w:bookmarkEnd w:id="214"/>
    <w:bookmarkStart w:name="z221" w:id="215"/>
    <w:p>
      <w:pPr>
        <w:spacing w:after="0"/>
        <w:ind w:left="0"/>
        <w:jc w:val="both"/>
      </w:pPr>
      <w:r>
        <w:rPr>
          <w:rFonts w:ascii="Times New Roman"/>
          <w:b w:val="false"/>
          <w:i w:val="false"/>
          <w:color w:val="000000"/>
          <w:sz w:val="28"/>
        </w:rPr>
        <w:t>
      Электр машинасын жуу тек тазалау және кептіру қажетті нәтиже бермегенде жүргізіледі.</w:t>
      </w:r>
    </w:p>
    <w:bookmarkEnd w:id="215"/>
    <w:bookmarkStart w:name="z222" w:id="216"/>
    <w:p>
      <w:pPr>
        <w:spacing w:after="0"/>
        <w:ind w:left="0"/>
        <w:jc w:val="both"/>
      </w:pPr>
      <w:r>
        <w:rPr>
          <w:rFonts w:ascii="Times New Roman"/>
          <w:b w:val="false"/>
          <w:i w:val="false"/>
          <w:color w:val="000000"/>
          <w:sz w:val="28"/>
        </w:rPr>
        <w:t>
      97. Түйіспе жай-күйін, дәнекерлеу сапасын тексеру және орамдағы қысқа тұйықталуды анықтау орамның тұрақты токқа кедергісін өлшеу арқылы жүргізіледі. Өлшеу кезінде орам температурасы қоршаған орта температурасынан 3 градустан асатын айырмашылықта болмайды.</w:t>
      </w:r>
    </w:p>
    <w:bookmarkEnd w:id="216"/>
    <w:bookmarkStart w:name="z223" w:id="217"/>
    <w:p>
      <w:pPr>
        <w:spacing w:after="0"/>
        <w:ind w:left="0"/>
        <w:jc w:val="both"/>
      </w:pPr>
      <w:r>
        <w:rPr>
          <w:rFonts w:ascii="Times New Roman"/>
          <w:b w:val="false"/>
          <w:i w:val="false"/>
          <w:color w:val="000000"/>
          <w:sz w:val="28"/>
        </w:rPr>
        <w:t>
      Өлшенген орамның кедергі мәні зауыттық сынау деректерімен (формуляр бойынша) немесе бұрын алынған мәнмен салыстырылады.</w:t>
      </w:r>
    </w:p>
    <w:bookmarkEnd w:id="217"/>
    <w:bookmarkStart w:name="z224" w:id="218"/>
    <w:p>
      <w:pPr>
        <w:spacing w:after="0"/>
        <w:ind w:left="0"/>
        <w:jc w:val="both"/>
      </w:pPr>
      <w:r>
        <w:rPr>
          <w:rFonts w:ascii="Times New Roman"/>
          <w:b w:val="false"/>
          <w:i w:val="false"/>
          <w:color w:val="000000"/>
          <w:sz w:val="28"/>
        </w:rPr>
        <w:t>
      98. Шайқалу мойынтірегінің қалыпты жұмысы кезінде жақпаймайды ауыстыру 4000 жұмыс сағаты істегеннен кейін (егер пайдалану жөніндегі нұсқаулықта басқа көрсеткіш болмаса), бірақ 5 жылда бір реттенсиретпейжүргізіледі.</w:t>
      </w:r>
    </w:p>
    <w:bookmarkEnd w:id="218"/>
    <w:bookmarkStart w:name="z225" w:id="219"/>
    <w:p>
      <w:pPr>
        <w:spacing w:after="0"/>
        <w:ind w:left="0"/>
        <w:jc w:val="both"/>
      </w:pPr>
      <w:r>
        <w:rPr>
          <w:rFonts w:ascii="Times New Roman"/>
          <w:b w:val="false"/>
          <w:i w:val="false"/>
          <w:color w:val="000000"/>
          <w:sz w:val="28"/>
        </w:rPr>
        <w:t>
      Осы мерзім ішінде мойынтірекке жақпамай қажетсіз жағылмайды.</w:t>
      </w:r>
    </w:p>
    <w:bookmarkEnd w:id="219"/>
    <w:bookmarkStart w:name="z226" w:id="220"/>
    <w:p>
      <w:pPr>
        <w:spacing w:after="0"/>
        <w:ind w:left="0"/>
        <w:jc w:val="both"/>
      </w:pPr>
      <w:r>
        <w:rPr>
          <w:rFonts w:ascii="Times New Roman"/>
          <w:b w:val="false"/>
          <w:i w:val="false"/>
          <w:color w:val="000000"/>
          <w:sz w:val="28"/>
        </w:rPr>
        <w:t>
      99. Щетка механикалық зақымданбаған, жиегі қажалмаған және сынбаған, түйіспе қабаты жақсы тегістелген болады.</w:t>
      </w:r>
    </w:p>
    <w:bookmarkEnd w:id="220"/>
    <w:bookmarkStart w:name="z227" w:id="221"/>
    <w:p>
      <w:pPr>
        <w:spacing w:after="0"/>
        <w:ind w:left="0"/>
        <w:jc w:val="both"/>
      </w:pPr>
      <w:r>
        <w:rPr>
          <w:rFonts w:ascii="Times New Roman"/>
          <w:b w:val="false"/>
          <w:i w:val="false"/>
          <w:color w:val="000000"/>
          <w:sz w:val="28"/>
        </w:rPr>
        <w:t>
      Қолданыс шегі 40 – 50 процентке дейін тозған щетка сол маркадағы және өлшемдегі қосалқы щеткамен ауыстырылады.</w:t>
      </w:r>
    </w:p>
    <w:bookmarkEnd w:id="221"/>
    <w:bookmarkStart w:name="z228" w:id="222"/>
    <w:p>
      <w:pPr>
        <w:spacing w:after="0"/>
        <w:ind w:left="0"/>
        <w:jc w:val="both"/>
      </w:pPr>
      <w:r>
        <w:rPr>
          <w:rFonts w:ascii="Times New Roman"/>
          <w:b w:val="false"/>
          <w:i w:val="false"/>
          <w:color w:val="000000"/>
          <w:sz w:val="28"/>
        </w:rPr>
        <w:t>
      Қажетті маркадағы щетка болмағанда негізгі сипаттамасына жақын щетканы қолдануға жол беріледі.</w:t>
      </w:r>
    </w:p>
    <w:bookmarkEnd w:id="222"/>
    <w:bookmarkStart w:name="z229" w:id="223"/>
    <w:p>
      <w:pPr>
        <w:spacing w:after="0"/>
        <w:ind w:left="0"/>
        <w:jc w:val="both"/>
      </w:pPr>
      <w:r>
        <w:rPr>
          <w:rFonts w:ascii="Times New Roman"/>
          <w:b w:val="false"/>
          <w:i w:val="false"/>
          <w:color w:val="000000"/>
          <w:sz w:val="28"/>
        </w:rPr>
        <w:t>
      100. Щетканың коллекторға (сақинаға) тегістеу тек жону және жылтыратудан кейін жүргізіледі.</w:t>
      </w:r>
    </w:p>
    <w:bookmarkEnd w:id="223"/>
    <w:bookmarkStart w:name="z230" w:id="224"/>
    <w:p>
      <w:pPr>
        <w:spacing w:after="0"/>
        <w:ind w:left="0"/>
        <w:jc w:val="both"/>
      </w:pPr>
      <w:r>
        <w:rPr>
          <w:rFonts w:ascii="Times New Roman"/>
          <w:b w:val="false"/>
          <w:i w:val="false"/>
          <w:color w:val="000000"/>
          <w:sz w:val="28"/>
        </w:rPr>
        <w:t>
      Щетканы тегістеу үшін зімпаралы тегістеу қағазы қолданылмайды.</w:t>
      </w:r>
    </w:p>
    <w:bookmarkEnd w:id="224"/>
    <w:bookmarkStart w:name="z231" w:id="225"/>
    <w:p>
      <w:pPr>
        <w:spacing w:after="0"/>
        <w:ind w:left="0"/>
        <w:jc w:val="both"/>
      </w:pPr>
      <w:r>
        <w:rPr>
          <w:rFonts w:ascii="Times New Roman"/>
          <w:b w:val="false"/>
          <w:i w:val="false"/>
          <w:color w:val="000000"/>
          <w:sz w:val="28"/>
        </w:rPr>
        <w:t>
      101. Щетка түйіспе түйіні жақсы жұмысының белгісі мыналар болып табылады:</w:t>
      </w:r>
    </w:p>
    <w:bookmarkEnd w:id="225"/>
    <w:bookmarkStart w:name="z232" w:id="226"/>
    <w:p>
      <w:pPr>
        <w:spacing w:after="0"/>
        <w:ind w:left="0"/>
        <w:jc w:val="both"/>
      </w:pPr>
      <w:r>
        <w:rPr>
          <w:rFonts w:ascii="Times New Roman"/>
          <w:b w:val="false"/>
          <w:i w:val="false"/>
          <w:color w:val="000000"/>
          <w:sz w:val="28"/>
        </w:rPr>
        <w:t>
      1) щетка астында жол берілген көлемнен асатын ұшқынның болмауы;</w:t>
      </w:r>
    </w:p>
    <w:bookmarkEnd w:id="226"/>
    <w:bookmarkStart w:name="z233" w:id="227"/>
    <w:p>
      <w:pPr>
        <w:spacing w:after="0"/>
        <w:ind w:left="0"/>
        <w:jc w:val="both"/>
      </w:pPr>
      <w:r>
        <w:rPr>
          <w:rFonts w:ascii="Times New Roman"/>
          <w:b w:val="false"/>
          <w:i w:val="false"/>
          <w:color w:val="000000"/>
          <w:sz w:val="28"/>
        </w:rPr>
        <w:t>
      2) коллектордың (сақинаның) біркелкі және шамалы тозуы – 1000 сағат қолданыста 0,2 мм аспайды;</w:t>
      </w:r>
    </w:p>
    <w:bookmarkEnd w:id="227"/>
    <w:bookmarkStart w:name="z234" w:id="228"/>
    <w:p>
      <w:pPr>
        <w:spacing w:after="0"/>
        <w:ind w:left="0"/>
        <w:jc w:val="both"/>
      </w:pPr>
      <w:r>
        <w:rPr>
          <w:rFonts w:ascii="Times New Roman"/>
          <w:b w:val="false"/>
          <w:i w:val="false"/>
          <w:color w:val="000000"/>
          <w:sz w:val="28"/>
        </w:rPr>
        <w:t>
      3) щетканың шамалы тозуы – 1000 сағат қолданыста 5 миллиметрден аспайды.</w:t>
      </w:r>
    </w:p>
    <w:bookmarkEnd w:id="228"/>
    <w:bookmarkStart w:name="z235" w:id="229"/>
    <w:p>
      <w:pPr>
        <w:spacing w:after="0"/>
        <w:ind w:left="0"/>
        <w:jc w:val="both"/>
      </w:pPr>
      <w:r>
        <w:rPr>
          <w:rFonts w:ascii="Times New Roman"/>
          <w:b w:val="false"/>
          <w:i w:val="false"/>
          <w:color w:val="000000"/>
          <w:sz w:val="28"/>
        </w:rPr>
        <w:t>
      102. Щетка щетка ұстағыш ұңғысында еркін қозғалады, бірақ шамадан тыс бос болмайды. Щетка мен щетка ұстағыш ұңғысы арасындағы екі жақты саңылау осьтік бағытта 0,2 – 0,3 миллиметр, айналу бағытында ені 5 – 16 миллиметрге дейінгі щетка үшін 0,1 – 0,3 миллиметр, ені 16 миллиметрден асатын щетка үшін 0,15 – 0,4 миллиметр шегінде болады.</w:t>
      </w:r>
    </w:p>
    <w:bookmarkEnd w:id="229"/>
    <w:bookmarkStart w:name="z236" w:id="230"/>
    <w:p>
      <w:pPr>
        <w:spacing w:after="0"/>
        <w:ind w:left="0"/>
        <w:jc w:val="both"/>
      </w:pPr>
      <w:r>
        <w:rPr>
          <w:rFonts w:ascii="Times New Roman"/>
          <w:b w:val="false"/>
          <w:i w:val="false"/>
          <w:color w:val="000000"/>
          <w:sz w:val="28"/>
        </w:rPr>
        <w:t>
      103. Серіппенің әлсіз қысымы щетканың ұшқындануына, ал шамадан тыс қысым оның қатты қызуына және щетка мен коллектордың (сақинаның) тез тозуына әкеледі.</w:t>
      </w:r>
    </w:p>
    <w:bookmarkEnd w:id="230"/>
    <w:bookmarkStart w:name="z237" w:id="231"/>
    <w:p>
      <w:pPr>
        <w:spacing w:after="0"/>
        <w:ind w:left="0"/>
        <w:jc w:val="both"/>
      </w:pPr>
      <w:r>
        <w:rPr>
          <w:rFonts w:ascii="Times New Roman"/>
          <w:b w:val="false"/>
          <w:i w:val="false"/>
          <w:color w:val="000000"/>
          <w:sz w:val="28"/>
        </w:rPr>
        <w:t>
      104. Біріктіру өткізгіші (арқан) щеткамен сенімді жанасады, оның ұңғыда қозғалуына кедергі келтірмейді және траверс корпусына, бандажды сақинаға және коллектор қыстырғышына жанаспайды.</w:t>
      </w:r>
    </w:p>
    <w:bookmarkEnd w:id="231"/>
    <w:bookmarkStart w:name="z238" w:id="232"/>
    <w:p>
      <w:pPr>
        <w:spacing w:after="0"/>
        <w:ind w:left="0"/>
        <w:jc w:val="both"/>
      </w:pPr>
      <w:r>
        <w:rPr>
          <w:rFonts w:ascii="Times New Roman"/>
          <w:b w:val="false"/>
          <w:i w:val="false"/>
          <w:color w:val="000000"/>
          <w:sz w:val="28"/>
        </w:rPr>
        <w:t>
      105. Біріктіру өткізгіші щеткаұстағыш қысым тұтқасының бір жағында машина зәкірі (роторы) бағытында болады.</w:t>
      </w:r>
    </w:p>
    <w:bookmarkEnd w:id="232"/>
    <w:bookmarkStart w:name="z239" w:id="233"/>
    <w:p>
      <w:pPr>
        <w:spacing w:after="0"/>
        <w:ind w:left="0"/>
        <w:jc w:val="both"/>
      </w:pPr>
      <w:r>
        <w:rPr>
          <w:rFonts w:ascii="Times New Roman"/>
          <w:b w:val="false"/>
          <w:i w:val="false"/>
          <w:color w:val="000000"/>
          <w:sz w:val="28"/>
        </w:rPr>
        <w:t>
      106. Тұрақты ток машинасының щеткасы электрлік бейтарапта болады, ол траверстің зауыттық белгіге сәйкес келетін күйде орнатылуын қамтамасыз етеді. Айналмалы траверс сенімді бекітіледі және осы күйде тоқтатқыға қойылады.</w:t>
      </w:r>
    </w:p>
    <w:bookmarkEnd w:id="233"/>
    <w:bookmarkStart w:name="z240" w:id="234"/>
    <w:p>
      <w:pPr>
        <w:spacing w:after="0"/>
        <w:ind w:left="0"/>
        <w:jc w:val="left"/>
      </w:pPr>
      <w:r>
        <w:rPr>
          <w:rFonts w:ascii="Times New Roman"/>
          <w:b/>
          <w:i w:val="false"/>
          <w:color w:val="000000"/>
        </w:rPr>
        <w:t xml:space="preserve"> 3-параграф. Қуат трансформаторы</w:t>
      </w:r>
    </w:p>
    <w:bookmarkEnd w:id="234"/>
    <w:bookmarkStart w:name="z241" w:id="235"/>
    <w:p>
      <w:pPr>
        <w:spacing w:after="0"/>
        <w:ind w:left="0"/>
        <w:jc w:val="both"/>
      </w:pPr>
      <w:r>
        <w:rPr>
          <w:rFonts w:ascii="Times New Roman"/>
          <w:b w:val="false"/>
          <w:i w:val="false"/>
          <w:color w:val="000000"/>
          <w:sz w:val="28"/>
        </w:rPr>
        <w:t>
      107. Барлық түйіспе болтымен біріктіру пластинасы контрсомынмен бұрап бекітіледі. Зақымдалған серіппелі шайба жаңасына ауыстырылады.</w:t>
      </w:r>
    </w:p>
    <w:bookmarkEnd w:id="235"/>
    <w:bookmarkStart w:name="z242" w:id="236"/>
    <w:p>
      <w:pPr>
        <w:spacing w:after="0"/>
        <w:ind w:left="0"/>
        <w:jc w:val="both"/>
      </w:pPr>
      <w:r>
        <w:rPr>
          <w:rFonts w:ascii="Times New Roman"/>
          <w:b w:val="false"/>
          <w:i w:val="false"/>
          <w:color w:val="000000"/>
          <w:sz w:val="28"/>
        </w:rPr>
        <w:t>
      108. Оқшаулау кедергісі электр жабдығының жол берілген минималды оқшаулау кедергісінен төмен болса, трансформатор қыздыру арқылы кептіріледі.</w:t>
      </w:r>
    </w:p>
    <w:bookmarkEnd w:id="236"/>
    <w:bookmarkStart w:name="z243" w:id="237"/>
    <w:p>
      <w:pPr>
        <w:spacing w:after="0"/>
        <w:ind w:left="0"/>
        <w:jc w:val="left"/>
      </w:pPr>
      <w:r>
        <w:rPr>
          <w:rFonts w:ascii="Times New Roman"/>
          <w:b/>
          <w:i w:val="false"/>
          <w:color w:val="000000"/>
        </w:rPr>
        <w:t xml:space="preserve"> 4-параграф. Тарату қалқаны (басқару қалқаны), электрөлшеуіш аспап, кабель және сым</w:t>
      </w:r>
    </w:p>
    <w:bookmarkEnd w:id="237"/>
    <w:bookmarkStart w:name="z244" w:id="238"/>
    <w:p>
      <w:pPr>
        <w:spacing w:after="0"/>
        <w:ind w:left="0"/>
        <w:jc w:val="both"/>
      </w:pPr>
      <w:r>
        <w:rPr>
          <w:rFonts w:ascii="Times New Roman"/>
          <w:b w:val="false"/>
          <w:i w:val="false"/>
          <w:color w:val="000000"/>
          <w:sz w:val="28"/>
        </w:rPr>
        <w:t>
      109. НТҚ-ның жай-күйі мен тазалығы тұрақты бақылауда болады.</w:t>
      </w:r>
    </w:p>
    <w:bookmarkEnd w:id="238"/>
    <w:bookmarkStart w:name="z245" w:id="239"/>
    <w:p>
      <w:pPr>
        <w:spacing w:after="0"/>
        <w:ind w:left="0"/>
        <w:jc w:val="both"/>
      </w:pPr>
      <w:r>
        <w:rPr>
          <w:rFonts w:ascii="Times New Roman"/>
          <w:b w:val="false"/>
          <w:i w:val="false"/>
          <w:color w:val="000000"/>
          <w:sz w:val="28"/>
        </w:rPr>
        <w:t>
      110. Қалқанға орнатылған электр аппараты мен сигналдық шам жарамды күйде ұсталады және сенімді бекітіледі, ал коммутациялық аппараттың қосу және ауыстырып-қосу құрылғысы барлық күйде сенімді бекітіледі.</w:t>
      </w:r>
    </w:p>
    <w:bookmarkEnd w:id="239"/>
    <w:bookmarkStart w:name="z246" w:id="240"/>
    <w:p>
      <w:pPr>
        <w:spacing w:after="0"/>
        <w:ind w:left="0"/>
        <w:jc w:val="both"/>
      </w:pPr>
      <w:r>
        <w:rPr>
          <w:rFonts w:ascii="Times New Roman"/>
          <w:b w:val="false"/>
          <w:i w:val="false"/>
          <w:color w:val="000000"/>
          <w:sz w:val="28"/>
        </w:rPr>
        <w:t>
      111. Тарату қалқанының (басқару қалқанының) және бүкіл қуат желісінің оқшаулау кедергісі тұрақты бақылауда болады. Оқшаулау кедергісі төмендеген кезде оны арттыру үшін жедел шара қабылданады.</w:t>
      </w:r>
    </w:p>
    <w:bookmarkEnd w:id="240"/>
    <w:bookmarkStart w:name="z247" w:id="241"/>
    <w:p>
      <w:pPr>
        <w:spacing w:after="0"/>
        <w:ind w:left="0"/>
        <w:jc w:val="both"/>
      </w:pPr>
      <w:r>
        <w:rPr>
          <w:rFonts w:ascii="Times New Roman"/>
          <w:b w:val="false"/>
          <w:i w:val="false"/>
          <w:color w:val="000000"/>
          <w:sz w:val="28"/>
        </w:rPr>
        <w:t>
      112. НТҚ және басқару қалқаны қосалқы сақтандырғышпен, сигналдық шаммен, кернеу көрсеткішімен, қорғаныс құралы жиынтығымен және қажетті құрал-сайманмен қамтамасыз етіледі.</w:t>
      </w:r>
    </w:p>
    <w:bookmarkEnd w:id="241"/>
    <w:bookmarkStart w:name="z248" w:id="242"/>
    <w:p>
      <w:pPr>
        <w:spacing w:after="0"/>
        <w:ind w:left="0"/>
        <w:jc w:val="both"/>
      </w:pPr>
      <w:r>
        <w:rPr>
          <w:rFonts w:ascii="Times New Roman"/>
          <w:b w:val="false"/>
          <w:i w:val="false"/>
          <w:color w:val="000000"/>
          <w:sz w:val="28"/>
        </w:rPr>
        <w:t>
      113. Электрөлшеуіш аспапқа (бұдан әрі – аспап) соңғы салыстырып тексеру күні көрсетілген мөр немесе пломба қойылады.</w:t>
      </w:r>
    </w:p>
    <w:bookmarkEnd w:id="242"/>
    <w:bookmarkStart w:name="z249" w:id="243"/>
    <w:p>
      <w:pPr>
        <w:spacing w:after="0"/>
        <w:ind w:left="0"/>
        <w:jc w:val="both"/>
      </w:pPr>
      <w:r>
        <w:rPr>
          <w:rFonts w:ascii="Times New Roman"/>
          <w:b w:val="false"/>
          <w:i w:val="false"/>
          <w:color w:val="000000"/>
          <w:sz w:val="28"/>
        </w:rPr>
        <w:t>
      Дәлдік сыныбы 2,5 және одан төмен аспап екі жылда бір рет (бақылау аспабы – жылына бір рет) тексеріледі.</w:t>
      </w:r>
    </w:p>
    <w:bookmarkEnd w:id="243"/>
    <w:bookmarkStart w:name="z250" w:id="244"/>
    <w:p>
      <w:pPr>
        <w:spacing w:after="0"/>
        <w:ind w:left="0"/>
        <w:jc w:val="both"/>
      </w:pPr>
      <w:r>
        <w:rPr>
          <w:rFonts w:ascii="Times New Roman"/>
          <w:b w:val="false"/>
          <w:i w:val="false"/>
          <w:color w:val="000000"/>
          <w:sz w:val="28"/>
        </w:rPr>
        <w:t>
      Белгіленген мерзімде тексеруден өтпеген аспапты қолдануға тыйым салынады.</w:t>
      </w:r>
    </w:p>
    <w:bookmarkEnd w:id="244"/>
    <w:bookmarkStart w:name="z251" w:id="245"/>
    <w:p>
      <w:pPr>
        <w:spacing w:after="0"/>
        <w:ind w:left="0"/>
        <w:jc w:val="both"/>
      </w:pPr>
      <w:r>
        <w:rPr>
          <w:rFonts w:ascii="Times New Roman"/>
          <w:b w:val="false"/>
          <w:i w:val="false"/>
          <w:color w:val="000000"/>
          <w:sz w:val="28"/>
        </w:rPr>
        <w:t>
      114. Аспап мынадай жағдайда:</w:t>
      </w:r>
    </w:p>
    <w:bookmarkEnd w:id="245"/>
    <w:bookmarkStart w:name="z252" w:id="246"/>
    <w:p>
      <w:pPr>
        <w:spacing w:after="0"/>
        <w:ind w:left="0"/>
        <w:jc w:val="both"/>
      </w:pPr>
      <w:r>
        <w:rPr>
          <w:rFonts w:ascii="Times New Roman"/>
          <w:b w:val="false"/>
          <w:i w:val="false"/>
          <w:color w:val="000000"/>
          <w:sz w:val="28"/>
        </w:rPr>
        <w:t>
      1) корпусында, қаптамасында немесе олардың қосылысында шаңның енуіне мүмкін саңылау пайда болғанда;</w:t>
      </w:r>
    </w:p>
    <w:bookmarkEnd w:id="246"/>
    <w:bookmarkStart w:name="z253" w:id="247"/>
    <w:p>
      <w:pPr>
        <w:spacing w:after="0"/>
        <w:ind w:left="0"/>
        <w:jc w:val="both"/>
      </w:pPr>
      <w:r>
        <w:rPr>
          <w:rFonts w:ascii="Times New Roman"/>
          <w:b w:val="false"/>
          <w:i w:val="false"/>
          <w:color w:val="000000"/>
          <w:sz w:val="28"/>
        </w:rPr>
        <w:t>
      2) шынысы бос бекітілген немесе жарығы болғанда;</w:t>
      </w:r>
    </w:p>
    <w:bookmarkEnd w:id="247"/>
    <w:bookmarkStart w:name="z254" w:id="248"/>
    <w:p>
      <w:pPr>
        <w:spacing w:after="0"/>
        <w:ind w:left="0"/>
        <w:jc w:val="both"/>
      </w:pPr>
      <w:r>
        <w:rPr>
          <w:rFonts w:ascii="Times New Roman"/>
          <w:b w:val="false"/>
          <w:i w:val="false"/>
          <w:color w:val="000000"/>
          <w:sz w:val="28"/>
        </w:rPr>
        <w:t>
      3) шәкілде немесе механизмнің көрінетін бөлігінде ластану анықталғанда;</w:t>
      </w:r>
    </w:p>
    <w:bookmarkEnd w:id="248"/>
    <w:bookmarkStart w:name="z255" w:id="249"/>
    <w:p>
      <w:pPr>
        <w:spacing w:after="0"/>
        <w:ind w:left="0"/>
        <w:jc w:val="both"/>
      </w:pPr>
      <w:r>
        <w:rPr>
          <w:rFonts w:ascii="Times New Roman"/>
          <w:b w:val="false"/>
          <w:i w:val="false"/>
          <w:color w:val="000000"/>
          <w:sz w:val="28"/>
        </w:rPr>
        <w:t>
      4) қысқышы болмаған немесе босап қалған, шәкілі деформацияға ұшырағанда немесе ажырағанда;</w:t>
      </w:r>
    </w:p>
    <w:bookmarkEnd w:id="249"/>
    <w:bookmarkStart w:name="z256" w:id="250"/>
    <w:p>
      <w:pPr>
        <w:spacing w:after="0"/>
        <w:ind w:left="0"/>
        <w:jc w:val="both"/>
      </w:pPr>
      <w:r>
        <w:rPr>
          <w:rFonts w:ascii="Times New Roman"/>
          <w:b w:val="false"/>
          <w:i w:val="false"/>
          <w:color w:val="000000"/>
          <w:sz w:val="28"/>
        </w:rPr>
        <w:t>
      5) түзеткіш істен шыққан немесе нұсқарды нөлдік қалыпқа қою және реттеу мүмкіндігі болмаған жағдайда қосалқысымен ауыстырылады.</w:t>
      </w:r>
    </w:p>
    <w:bookmarkEnd w:id="250"/>
    <w:bookmarkStart w:name="z257" w:id="251"/>
    <w:p>
      <w:pPr>
        <w:spacing w:after="0"/>
        <w:ind w:left="0"/>
        <w:jc w:val="both"/>
      </w:pPr>
      <w:r>
        <w:rPr>
          <w:rFonts w:ascii="Times New Roman"/>
          <w:b w:val="false"/>
          <w:i w:val="false"/>
          <w:color w:val="000000"/>
          <w:sz w:val="28"/>
        </w:rPr>
        <w:t>
      Аспапты өздігінен ашуға, бөлшектеуге және жөндеуге жол берілмейді.</w:t>
      </w:r>
    </w:p>
    <w:bookmarkEnd w:id="251"/>
    <w:bookmarkStart w:name="z258" w:id="252"/>
    <w:p>
      <w:pPr>
        <w:spacing w:after="0"/>
        <w:ind w:left="0"/>
        <w:jc w:val="both"/>
      </w:pPr>
      <w:r>
        <w:rPr>
          <w:rFonts w:ascii="Times New Roman"/>
          <w:b w:val="false"/>
          <w:i w:val="false"/>
          <w:color w:val="000000"/>
          <w:sz w:val="28"/>
        </w:rPr>
        <w:t>
      115. Қалқандықмегомметр ажыратылған күйде "∞" қалпында болады.</w:t>
      </w:r>
    </w:p>
    <w:bookmarkEnd w:id="252"/>
    <w:bookmarkStart w:name="z259" w:id="253"/>
    <w:p>
      <w:pPr>
        <w:spacing w:after="0"/>
        <w:ind w:left="0"/>
        <w:jc w:val="both"/>
      </w:pPr>
      <w:r>
        <w:rPr>
          <w:rFonts w:ascii="Times New Roman"/>
          <w:b w:val="false"/>
          <w:i w:val="false"/>
          <w:color w:val="000000"/>
          <w:sz w:val="28"/>
        </w:rPr>
        <w:t>
      116. Қалқандық аспап алынып тасталғаннан кейін олардың орнату орны уақытша тығынмен жабылады.</w:t>
      </w:r>
    </w:p>
    <w:bookmarkEnd w:id="253"/>
    <w:bookmarkStart w:name="z260" w:id="254"/>
    <w:p>
      <w:pPr>
        <w:spacing w:after="0"/>
        <w:ind w:left="0"/>
        <w:jc w:val="both"/>
      </w:pPr>
      <w:r>
        <w:rPr>
          <w:rFonts w:ascii="Times New Roman"/>
          <w:b w:val="false"/>
          <w:i w:val="false"/>
          <w:color w:val="000000"/>
          <w:sz w:val="28"/>
        </w:rPr>
        <w:t>
      117. Кабель мен сым ілгіште (кассетада) немесе қысқышта сенімді бекітіледі және прессшпан төсемі жарамды күйде сақталады.</w:t>
      </w:r>
    </w:p>
    <w:bookmarkEnd w:id="254"/>
    <w:bookmarkStart w:name="z261" w:id="255"/>
    <w:p>
      <w:pPr>
        <w:spacing w:after="0"/>
        <w:ind w:left="0"/>
        <w:jc w:val="both"/>
      </w:pPr>
      <w:r>
        <w:rPr>
          <w:rFonts w:ascii="Times New Roman"/>
          <w:b w:val="false"/>
          <w:i w:val="false"/>
          <w:color w:val="000000"/>
          <w:sz w:val="28"/>
        </w:rPr>
        <w:t>
      118. Жоғары температура, агрессивті ортаның әсеріне ұшырайтын жерде және қозғалмалы корабль конструкциясының жанында төселген кабель тұрақты бақылауда болады.</w:t>
      </w:r>
    </w:p>
    <w:bookmarkEnd w:id="255"/>
    <w:bookmarkStart w:name="z262" w:id="256"/>
    <w:p>
      <w:pPr>
        <w:spacing w:after="0"/>
        <w:ind w:left="0"/>
        <w:jc w:val="both"/>
      </w:pPr>
      <w:r>
        <w:rPr>
          <w:rFonts w:ascii="Times New Roman"/>
          <w:b w:val="false"/>
          <w:i w:val="false"/>
          <w:color w:val="000000"/>
          <w:sz w:val="28"/>
        </w:rPr>
        <w:t>
      119. Кабельдің герметикаланған қабығы (қорғасыннан, шлангты резеңкеден және полихлорвинилді шлангты пластиктан жасалған) механикалық әсерден қорғалады, сауытталған және экрандалған өрімтұтас күйде ұсталады.</w:t>
      </w:r>
    </w:p>
    <w:bookmarkEnd w:id="256"/>
    <w:bookmarkStart w:name="z263" w:id="257"/>
    <w:p>
      <w:pPr>
        <w:spacing w:after="0"/>
        <w:ind w:left="0"/>
        <w:jc w:val="both"/>
      </w:pPr>
      <w:r>
        <w:rPr>
          <w:rFonts w:ascii="Times New Roman"/>
          <w:b w:val="false"/>
          <w:i w:val="false"/>
          <w:color w:val="000000"/>
          <w:sz w:val="28"/>
        </w:rPr>
        <w:t>
      120. Зақымдалған кабель учаскесі қалпына келтіріледі.</w:t>
      </w:r>
    </w:p>
    <w:bookmarkEnd w:id="257"/>
    <w:bookmarkStart w:name="z264" w:id="258"/>
    <w:p>
      <w:pPr>
        <w:spacing w:after="0"/>
        <w:ind w:left="0"/>
        <w:jc w:val="both"/>
      </w:pPr>
      <w:r>
        <w:rPr>
          <w:rFonts w:ascii="Times New Roman"/>
          <w:b w:val="false"/>
          <w:i w:val="false"/>
          <w:color w:val="000000"/>
          <w:sz w:val="28"/>
        </w:rPr>
        <w:t>
      121. Ұзындық бағыты бойынша герметикаланған кабель, егер оның қабығы немесе ток өткізетін желісі беріктік корпусынан өтетін жерден 1,5 метр қашықтықта зақымдалса, ауыстырылуға тиіс.</w:t>
      </w:r>
    </w:p>
    <w:bookmarkEnd w:id="258"/>
    <w:bookmarkStart w:name="z265" w:id="259"/>
    <w:p>
      <w:pPr>
        <w:spacing w:after="0"/>
        <w:ind w:left="0"/>
        <w:jc w:val="both"/>
      </w:pPr>
      <w:r>
        <w:rPr>
          <w:rFonts w:ascii="Times New Roman"/>
          <w:b w:val="false"/>
          <w:i w:val="false"/>
          <w:color w:val="000000"/>
          <w:sz w:val="28"/>
        </w:rPr>
        <w:t>
      122. Құбырға төселген кабель жалғанбайды.</w:t>
      </w:r>
    </w:p>
    <w:bookmarkEnd w:id="259"/>
    <w:bookmarkStart w:name="z266" w:id="260"/>
    <w:p>
      <w:pPr>
        <w:spacing w:after="0"/>
        <w:ind w:left="0"/>
        <w:jc w:val="both"/>
      </w:pPr>
      <w:r>
        <w:rPr>
          <w:rFonts w:ascii="Times New Roman"/>
          <w:b w:val="false"/>
          <w:i w:val="false"/>
          <w:color w:val="000000"/>
          <w:sz w:val="28"/>
        </w:rPr>
        <w:t>
      123. Металл өрімі бар кабель оқшаулау кедергісі ток өткізетін желі мен өрім арасында өлшенеді.</w:t>
      </w:r>
    </w:p>
    <w:bookmarkEnd w:id="260"/>
    <w:bookmarkStart w:name="z267" w:id="261"/>
    <w:p>
      <w:pPr>
        <w:spacing w:after="0"/>
        <w:ind w:left="0"/>
        <w:jc w:val="both"/>
      </w:pPr>
      <w:r>
        <w:rPr>
          <w:rFonts w:ascii="Times New Roman"/>
          <w:b w:val="false"/>
          <w:i w:val="false"/>
          <w:color w:val="000000"/>
          <w:sz w:val="28"/>
        </w:rPr>
        <w:t>
      124. Борт пен қалқа бойымен жүргізілген кабель бөлменің түсіне сәйкестендіріліп боялады, ал трюмде, құбырда, арнада және ашық палубада төселген кабель табиғи олифадағы қорғасын жосасымен боялады.</w:t>
      </w:r>
    </w:p>
    <w:bookmarkEnd w:id="261"/>
    <w:bookmarkStart w:name="z268" w:id="262"/>
    <w:p>
      <w:pPr>
        <w:spacing w:after="0"/>
        <w:ind w:left="0"/>
        <w:jc w:val="both"/>
      </w:pPr>
      <w:r>
        <w:rPr>
          <w:rFonts w:ascii="Times New Roman"/>
          <w:b w:val="false"/>
          <w:i w:val="false"/>
          <w:color w:val="000000"/>
          <w:sz w:val="28"/>
        </w:rPr>
        <w:t>
      125. Кабель мен сымның қысқышқа қосылу орнында түйіспе және қорғаныс ұштығы жарамды күйде сақталып, сенімді түйісуді қамтамасыз етеді және кабель мен сымның ішіне ылғалдың енуінен қорғайды.</w:t>
      </w:r>
    </w:p>
    <w:bookmarkEnd w:id="262"/>
    <w:bookmarkStart w:name="z269" w:id="263"/>
    <w:p>
      <w:pPr>
        <w:spacing w:after="0"/>
        <w:ind w:left="0"/>
        <w:jc w:val="both"/>
      </w:pPr>
      <w:r>
        <w:rPr>
          <w:rFonts w:ascii="Times New Roman"/>
          <w:b w:val="false"/>
          <w:i w:val="false"/>
          <w:color w:val="000000"/>
          <w:sz w:val="28"/>
        </w:rPr>
        <w:t>
      126. Сальник пен кабельдік өтпелі қорап жарамды күйде ұсталып, сенімді түрде тығыздалады. Егер герметикалығы бұзылса, сальник қосымша тығыздалады немесе бекітіледі.</w:t>
      </w:r>
    </w:p>
    <w:bookmarkEnd w:id="263"/>
    <w:bookmarkStart w:name="z270" w:id="264"/>
    <w:p>
      <w:pPr>
        <w:spacing w:after="0"/>
        <w:ind w:left="0"/>
        <w:jc w:val="both"/>
      </w:pPr>
      <w:r>
        <w:rPr>
          <w:rFonts w:ascii="Times New Roman"/>
          <w:b w:val="false"/>
          <w:i w:val="false"/>
          <w:color w:val="000000"/>
          <w:sz w:val="28"/>
        </w:rPr>
        <w:t>
      Әрбір тығыздаудан кейін кабельдік стакандағы сальникті сомынның тартылуы тексеріледі.</w:t>
      </w:r>
    </w:p>
    <w:bookmarkEnd w:id="264"/>
    <w:bookmarkStart w:name="z271" w:id="265"/>
    <w:p>
      <w:pPr>
        <w:spacing w:after="0"/>
        <w:ind w:left="0"/>
        <w:jc w:val="both"/>
      </w:pPr>
      <w:r>
        <w:rPr>
          <w:rFonts w:ascii="Times New Roman"/>
          <w:b w:val="false"/>
          <w:i w:val="false"/>
          <w:color w:val="000000"/>
          <w:sz w:val="28"/>
        </w:rPr>
        <w:t>
      127. Қосалқы кабельді тығыздағыш массасы арнайы жәшікте сақталады, олардың беткі жағында масса атауы мен дайындалу күні көрсетілген бирка болады.</w:t>
      </w:r>
    </w:p>
    <w:bookmarkEnd w:id="265"/>
    <w:bookmarkStart w:name="z272" w:id="266"/>
    <w:p>
      <w:pPr>
        <w:spacing w:after="0"/>
        <w:ind w:left="0"/>
        <w:jc w:val="both"/>
      </w:pPr>
      <w:r>
        <w:rPr>
          <w:rFonts w:ascii="Times New Roman"/>
          <w:b w:val="false"/>
          <w:i w:val="false"/>
          <w:color w:val="000000"/>
          <w:sz w:val="28"/>
        </w:rPr>
        <w:t>
      128. Авариялық қуат жүйесінің жауынгерлік қосылу кабелі бухтаға оралып, авариялық қуаттандыру қорабының жанында орналастырылады және қосуға дайындалған ұшы болады.</w:t>
      </w:r>
    </w:p>
    <w:bookmarkEnd w:id="266"/>
    <w:bookmarkStart w:name="z273" w:id="267"/>
    <w:p>
      <w:pPr>
        <w:spacing w:after="0"/>
        <w:ind w:left="0"/>
        <w:jc w:val="both"/>
      </w:pPr>
      <w:r>
        <w:rPr>
          <w:rFonts w:ascii="Times New Roman"/>
          <w:b w:val="false"/>
          <w:i w:val="false"/>
          <w:color w:val="000000"/>
          <w:sz w:val="28"/>
        </w:rPr>
        <w:t>
      129. Жауынгерлік қосылу кабелі олардың қимасы мен ұзындығы көрсетілген белгімен таңбаланады, ал сым ұшында фаза (полярлық) белгісі қойылады.</w:t>
      </w:r>
    </w:p>
    <w:bookmarkEnd w:id="267"/>
    <w:bookmarkStart w:name="z274" w:id="268"/>
    <w:p>
      <w:pPr>
        <w:spacing w:after="0"/>
        <w:ind w:left="0"/>
        <w:jc w:val="both"/>
      </w:pPr>
      <w:r>
        <w:rPr>
          <w:rFonts w:ascii="Times New Roman"/>
          <w:b w:val="false"/>
          <w:i w:val="false"/>
          <w:color w:val="000000"/>
          <w:sz w:val="28"/>
        </w:rPr>
        <w:t>
      130. Жағадан электр энергиясын қабылдау үшін қолданылатын кабель корабль генераторы жұмыс істеп тұрғанда штаттық орауышта қаптама астында сақталады.</w:t>
      </w:r>
    </w:p>
    <w:bookmarkEnd w:id="268"/>
    <w:bookmarkStart w:name="z275" w:id="269"/>
    <w:p>
      <w:pPr>
        <w:spacing w:after="0"/>
        <w:ind w:left="0"/>
        <w:jc w:val="both"/>
      </w:pPr>
      <w:r>
        <w:rPr>
          <w:rFonts w:ascii="Times New Roman"/>
          <w:b w:val="false"/>
          <w:i w:val="false"/>
          <w:color w:val="000000"/>
          <w:sz w:val="28"/>
        </w:rPr>
        <w:t>
      131. Жағалық желіден қоректену кезінде кабель арнайы тірекке төселіп, полярлығы қатаң ажыратылып, айлақтың металл бөлігі мен корабль корпусынан сенімді түрде оқшауланады.</w:t>
      </w:r>
    </w:p>
    <w:bookmarkEnd w:id="269"/>
    <w:bookmarkStart w:name="z276" w:id="270"/>
    <w:p>
      <w:pPr>
        <w:spacing w:after="0"/>
        <w:ind w:left="0"/>
        <w:jc w:val="left"/>
      </w:pPr>
      <w:r>
        <w:rPr>
          <w:rFonts w:ascii="Times New Roman"/>
          <w:b/>
          <w:i w:val="false"/>
          <w:color w:val="000000"/>
        </w:rPr>
        <w:t xml:space="preserve"> 5-параграф. Электр жылыту құрылғысы және тұрмыстық электр жабдығы</w:t>
      </w:r>
    </w:p>
    <w:bookmarkEnd w:id="270"/>
    <w:bookmarkStart w:name="z277" w:id="271"/>
    <w:p>
      <w:pPr>
        <w:spacing w:after="0"/>
        <w:ind w:left="0"/>
        <w:jc w:val="both"/>
      </w:pPr>
      <w:r>
        <w:rPr>
          <w:rFonts w:ascii="Times New Roman"/>
          <w:b w:val="false"/>
          <w:i w:val="false"/>
          <w:color w:val="000000"/>
          <w:sz w:val="28"/>
        </w:rPr>
        <w:t>
      132. Камбуздағы электр плитасы толық қуатқа бос ыдыспен немесе ішіне ештеңе салынбаған ыдыспен, сондай-ақ төгуге арналған табасыз қосылмайды. Электр плитасын тазалау кезінде ток өткізетін бөлікке су құйылмайды.</w:t>
      </w:r>
    </w:p>
    <w:bookmarkEnd w:id="271"/>
    <w:bookmarkStart w:name="z278" w:id="272"/>
    <w:p>
      <w:pPr>
        <w:spacing w:after="0"/>
        <w:ind w:left="0"/>
        <w:jc w:val="both"/>
      </w:pPr>
      <w:r>
        <w:rPr>
          <w:rFonts w:ascii="Times New Roman"/>
          <w:b w:val="false"/>
          <w:i w:val="false"/>
          <w:color w:val="000000"/>
          <w:sz w:val="28"/>
        </w:rPr>
        <w:t>
      133. Сұйықтықты электр жылыту құрылғысына жылытқыш элемент секциясы фланецінің сенімді бекітілуі, оның шығу ұшының герметикалығы, сальниктің дұрыс нығыздалуы, температуралық реленің шектік параметрінің дұрыс орнатылуы бақылауда болады.</w:t>
      </w:r>
    </w:p>
    <w:bookmarkEnd w:id="272"/>
    <w:bookmarkStart w:name="z279" w:id="273"/>
    <w:p>
      <w:pPr>
        <w:spacing w:after="0"/>
        <w:ind w:left="0"/>
        <w:jc w:val="both"/>
      </w:pPr>
      <w:r>
        <w:rPr>
          <w:rFonts w:ascii="Times New Roman"/>
          <w:b w:val="false"/>
          <w:i w:val="false"/>
          <w:color w:val="000000"/>
          <w:sz w:val="28"/>
        </w:rPr>
        <w:t>
      Электрлік сұйықтық жылытқышы жылытылатын ортаға толтырылмаған немесе температуралық реле ақаулы не ажыратылған болса, қосылмайды.</w:t>
      </w:r>
    </w:p>
    <w:bookmarkEnd w:id="273"/>
    <w:bookmarkStart w:name="z280" w:id="274"/>
    <w:p>
      <w:pPr>
        <w:spacing w:after="0"/>
        <w:ind w:left="0"/>
        <w:jc w:val="both"/>
      </w:pPr>
      <w:r>
        <w:rPr>
          <w:rFonts w:ascii="Times New Roman"/>
          <w:b w:val="false"/>
          <w:i w:val="false"/>
          <w:color w:val="000000"/>
          <w:sz w:val="28"/>
        </w:rPr>
        <w:t>
      134. Ауа баптау жүйесіндегі электрлік ауа қыздырғыш құрылғы тек ауа жылытқышқа ауа беретін электр желдеткіштің қатар қосылғанда ғана іске қосылады.</w:t>
      </w:r>
    </w:p>
    <w:bookmarkEnd w:id="274"/>
    <w:bookmarkStart w:name="z281" w:id="275"/>
    <w:p>
      <w:pPr>
        <w:spacing w:after="0"/>
        <w:ind w:left="0"/>
        <w:jc w:val="both"/>
      </w:pPr>
      <w:r>
        <w:rPr>
          <w:rFonts w:ascii="Times New Roman"/>
          <w:b w:val="false"/>
          <w:i w:val="false"/>
          <w:color w:val="000000"/>
          <w:sz w:val="28"/>
        </w:rPr>
        <w:t>
      135. Электр жылытқыш штаттық орынға бекітіліп, өрт қауіпсіздігі шарасын сақтап және электр желісіне сенімді қосылып қолданылады.</w:t>
      </w:r>
    </w:p>
    <w:bookmarkEnd w:id="275"/>
    <w:bookmarkStart w:name="z282" w:id="276"/>
    <w:p>
      <w:pPr>
        <w:spacing w:after="0"/>
        <w:ind w:left="0"/>
        <w:jc w:val="both"/>
      </w:pPr>
      <w:r>
        <w:rPr>
          <w:rFonts w:ascii="Times New Roman"/>
          <w:b w:val="false"/>
          <w:i w:val="false"/>
          <w:color w:val="000000"/>
          <w:sz w:val="28"/>
        </w:rPr>
        <w:t>
      136. Тарату құрылғысының шинасына уақытша сым арқылы қосылған штаттық емес жылытқыш қолданылмайды.</w:t>
      </w:r>
    </w:p>
    <w:bookmarkEnd w:id="276"/>
    <w:bookmarkStart w:name="z283" w:id="277"/>
    <w:p>
      <w:pPr>
        <w:spacing w:after="0"/>
        <w:ind w:left="0"/>
        <w:jc w:val="both"/>
      </w:pPr>
      <w:r>
        <w:rPr>
          <w:rFonts w:ascii="Times New Roman"/>
          <w:b w:val="false"/>
          <w:i w:val="false"/>
          <w:color w:val="000000"/>
          <w:sz w:val="28"/>
        </w:rPr>
        <w:t>
      137. Дірілге ұшырайтын электр жабдығы (кір жуғыш машина, тоңазытқыш) қатаң түрде көлденең жазықтықта, деңгей бойынша дәл орнатылады.</w:t>
      </w:r>
    </w:p>
    <w:bookmarkEnd w:id="277"/>
    <w:bookmarkStart w:name="z284" w:id="278"/>
    <w:p>
      <w:pPr>
        <w:spacing w:after="0"/>
        <w:ind w:left="0"/>
        <w:jc w:val="both"/>
      </w:pPr>
      <w:r>
        <w:rPr>
          <w:rFonts w:ascii="Times New Roman"/>
          <w:b w:val="false"/>
          <w:i w:val="false"/>
          <w:color w:val="000000"/>
          <w:sz w:val="28"/>
        </w:rPr>
        <w:t>
      138. Камбуздағы тұрмыстық электр жабдығы (нан кескіш, көкөніс турағыш, картоп тазартқыш) тек корабль командирінің рұқсатымен бекітілген жеке құраммен ғана қосылады және пайдаланылады.</w:t>
      </w:r>
    </w:p>
    <w:bookmarkEnd w:id="278"/>
    <w:bookmarkStart w:name="z285" w:id="279"/>
    <w:p>
      <w:pPr>
        <w:spacing w:after="0"/>
        <w:ind w:left="0"/>
        <w:jc w:val="both"/>
      </w:pPr>
      <w:r>
        <w:rPr>
          <w:rFonts w:ascii="Times New Roman"/>
          <w:b w:val="false"/>
          <w:i w:val="false"/>
          <w:color w:val="000000"/>
          <w:sz w:val="28"/>
        </w:rPr>
        <w:t>
      Бұл электр жабдығының жай-күйін бақылауды және тексеруді оны пайдалану үшін жауапты адам жүзеге асырады.</w:t>
      </w:r>
    </w:p>
    <w:bookmarkEnd w:id="279"/>
    <w:bookmarkStart w:name="z286" w:id="280"/>
    <w:p>
      <w:pPr>
        <w:spacing w:after="0"/>
        <w:ind w:left="0"/>
        <w:jc w:val="left"/>
      </w:pPr>
      <w:r>
        <w:rPr>
          <w:rFonts w:ascii="Times New Roman"/>
          <w:b/>
          <w:i w:val="false"/>
          <w:color w:val="000000"/>
        </w:rPr>
        <w:t xml:space="preserve"> 6-параграф. Аккумуляторлық батарея</w:t>
      </w:r>
    </w:p>
    <w:bookmarkEnd w:id="280"/>
    <w:bookmarkStart w:name="z287" w:id="281"/>
    <w:p>
      <w:pPr>
        <w:spacing w:after="0"/>
        <w:ind w:left="0"/>
        <w:jc w:val="both"/>
      </w:pPr>
      <w:r>
        <w:rPr>
          <w:rFonts w:ascii="Times New Roman"/>
          <w:b w:val="false"/>
          <w:i w:val="false"/>
          <w:color w:val="000000"/>
          <w:sz w:val="28"/>
        </w:rPr>
        <w:t>
      139. Аккумуляторлық батарея (бұдан әрі – аккумулятор) штаттық орнына сенімді бекітіледі.</w:t>
      </w:r>
    </w:p>
    <w:bookmarkEnd w:id="281"/>
    <w:bookmarkStart w:name="z288" w:id="282"/>
    <w:p>
      <w:pPr>
        <w:spacing w:after="0"/>
        <w:ind w:left="0"/>
        <w:jc w:val="both"/>
      </w:pPr>
      <w:r>
        <w:rPr>
          <w:rFonts w:ascii="Times New Roman"/>
          <w:b w:val="false"/>
          <w:i w:val="false"/>
          <w:color w:val="000000"/>
          <w:sz w:val="28"/>
        </w:rPr>
        <w:t>
      Аккумулятордың үстіне бөгде затты қоюға болмайды, сондай-ақ электродты өзара қосып, "ұшқын арқылы тексеруге" тыйым салынады.</w:t>
      </w:r>
    </w:p>
    <w:bookmarkEnd w:id="282"/>
    <w:bookmarkStart w:name="z289" w:id="283"/>
    <w:p>
      <w:pPr>
        <w:spacing w:after="0"/>
        <w:ind w:left="0"/>
        <w:jc w:val="both"/>
      </w:pPr>
      <w:r>
        <w:rPr>
          <w:rFonts w:ascii="Times New Roman"/>
          <w:b w:val="false"/>
          <w:i w:val="false"/>
          <w:color w:val="000000"/>
          <w:sz w:val="28"/>
        </w:rPr>
        <w:t>
      140. Аккумулятор таза күйде сақталып, оның түйіспе қосылысы сенімді тартылады, ал желдеткіш тығыны жарамды болады.</w:t>
      </w:r>
    </w:p>
    <w:bookmarkEnd w:id="283"/>
    <w:bookmarkStart w:name="z290" w:id="284"/>
    <w:p>
      <w:pPr>
        <w:spacing w:after="0"/>
        <w:ind w:left="0"/>
        <w:jc w:val="both"/>
      </w:pPr>
      <w:r>
        <w:rPr>
          <w:rFonts w:ascii="Times New Roman"/>
          <w:b w:val="false"/>
          <w:i w:val="false"/>
          <w:color w:val="000000"/>
          <w:sz w:val="28"/>
        </w:rPr>
        <w:t>
      Аккумулятор арматурасының металл бөлшегі (битумды лакпен қапталғаннан басқа) техникалық вазелинмен майланады.</w:t>
      </w:r>
    </w:p>
    <w:bookmarkEnd w:id="284"/>
    <w:bookmarkStart w:name="z291" w:id="285"/>
    <w:p>
      <w:pPr>
        <w:spacing w:after="0"/>
        <w:ind w:left="0"/>
        <w:jc w:val="both"/>
      </w:pPr>
      <w:r>
        <w:rPr>
          <w:rFonts w:ascii="Times New Roman"/>
          <w:b w:val="false"/>
          <w:i w:val="false"/>
          <w:color w:val="000000"/>
          <w:sz w:val="28"/>
        </w:rPr>
        <w:t>
      141. Аккумуляторға қызмет көрсету үшін жарамды құрал-жабдық қажет – ареометр, резеңке груша, аккумуляторлық зонд, термометр және арнайы ыдыс.</w:t>
      </w:r>
    </w:p>
    <w:bookmarkEnd w:id="285"/>
    <w:bookmarkStart w:name="z292" w:id="286"/>
    <w:p>
      <w:pPr>
        <w:spacing w:after="0"/>
        <w:ind w:left="0"/>
        <w:jc w:val="both"/>
      </w:pPr>
      <w:r>
        <w:rPr>
          <w:rFonts w:ascii="Times New Roman"/>
          <w:b w:val="false"/>
          <w:i w:val="false"/>
          <w:color w:val="000000"/>
          <w:sz w:val="28"/>
        </w:rPr>
        <w:t>
      142. Аккумуляторды зарядтау тұрақты токпен жұмыс істейтін арнайы зарядтау құрылғысымен жүзеге асырылады, ол қажетті ток пен кернеу параметрін сақтап, полярлықтың дұрыс сақталуын қамтамасыз етеді (аккумулятордың оң электроды қуат көзінің оң полюсіне, ал теріс электроды теріс полюсіне қосылады).</w:t>
      </w:r>
    </w:p>
    <w:bookmarkEnd w:id="286"/>
    <w:bookmarkStart w:name="z293" w:id="287"/>
    <w:p>
      <w:pPr>
        <w:spacing w:after="0"/>
        <w:ind w:left="0"/>
        <w:jc w:val="both"/>
      </w:pPr>
      <w:r>
        <w:rPr>
          <w:rFonts w:ascii="Times New Roman"/>
          <w:b w:val="false"/>
          <w:i w:val="false"/>
          <w:color w:val="000000"/>
          <w:sz w:val="28"/>
        </w:rPr>
        <w:t>
      Сілтілі және қышқылды аккумуляторды бір мезгілде зарядтауға және бірге сақтауға тыйым салынады.</w:t>
      </w:r>
    </w:p>
    <w:bookmarkEnd w:id="287"/>
    <w:bookmarkStart w:name="z294" w:id="288"/>
    <w:p>
      <w:pPr>
        <w:spacing w:after="0"/>
        <w:ind w:left="0"/>
        <w:jc w:val="both"/>
      </w:pPr>
      <w:r>
        <w:rPr>
          <w:rFonts w:ascii="Times New Roman"/>
          <w:b w:val="false"/>
          <w:i w:val="false"/>
          <w:color w:val="000000"/>
          <w:sz w:val="28"/>
        </w:rPr>
        <w:t>
      143. Толық зарядталған аккумулятордың электролит тығыздығы плюс 15 градус Цельсий температурада 1,280 ± 0,005 грамм бір текше сантиметрге тең болады.</w:t>
      </w:r>
    </w:p>
    <w:bookmarkEnd w:id="288"/>
    <w:bookmarkStart w:name="z295" w:id="289"/>
    <w:p>
      <w:pPr>
        <w:spacing w:after="0"/>
        <w:ind w:left="0"/>
        <w:jc w:val="both"/>
      </w:pPr>
      <w:r>
        <w:rPr>
          <w:rFonts w:ascii="Times New Roman"/>
          <w:b w:val="false"/>
          <w:i w:val="false"/>
          <w:color w:val="000000"/>
          <w:sz w:val="28"/>
        </w:rPr>
        <w:t>
      144. Аккумулятордағы электролит деңгейі сепаратордың үстінде орналасқан қорғаныш қалқанынан 10 – 15 миллиметр жоғары болады.</w:t>
      </w:r>
    </w:p>
    <w:bookmarkEnd w:id="289"/>
    <w:bookmarkStart w:name="z296" w:id="290"/>
    <w:p>
      <w:pPr>
        <w:spacing w:after="0"/>
        <w:ind w:left="0"/>
        <w:jc w:val="both"/>
      </w:pPr>
      <w:r>
        <w:rPr>
          <w:rFonts w:ascii="Times New Roman"/>
          <w:b w:val="false"/>
          <w:i w:val="false"/>
          <w:color w:val="000000"/>
          <w:sz w:val="28"/>
        </w:rPr>
        <w:t>
      Егер деңгей көрсетілген мөлшерден төмен болса, аккумуляторға дистилденген су қосылады.</w:t>
      </w:r>
    </w:p>
    <w:bookmarkEnd w:id="290"/>
    <w:bookmarkStart w:name="z297" w:id="291"/>
    <w:p>
      <w:pPr>
        <w:spacing w:after="0"/>
        <w:ind w:left="0"/>
        <w:jc w:val="both"/>
      </w:pPr>
      <w:r>
        <w:rPr>
          <w:rFonts w:ascii="Times New Roman"/>
          <w:b w:val="false"/>
          <w:i w:val="false"/>
          <w:color w:val="000000"/>
          <w:sz w:val="28"/>
        </w:rPr>
        <w:t>
      145. Дұрыс пайдалану кезінде аккумулятордың қызмет ету мерзімі кемінде 3 жылды, ал сақтау мерзімі 5 жылды құрайды.</w:t>
      </w:r>
    </w:p>
    <w:bookmarkEnd w:id="291"/>
    <w:bookmarkStart w:name="z298" w:id="292"/>
    <w:p>
      <w:pPr>
        <w:spacing w:after="0"/>
        <w:ind w:left="0"/>
        <w:jc w:val="both"/>
      </w:pPr>
      <w:r>
        <w:rPr>
          <w:rFonts w:ascii="Times New Roman"/>
          <w:b w:val="false"/>
          <w:i w:val="false"/>
          <w:color w:val="000000"/>
          <w:sz w:val="28"/>
        </w:rPr>
        <w:t>
      Аккумулятордың жарамдылығын анықтайтын негізгі көрсеткіш бақылау циклі кезінде өлшенетін ампер-сағаттағы сыйымдылығы болып табылады.</w:t>
      </w:r>
    </w:p>
    <w:bookmarkEnd w:id="292"/>
    <w:bookmarkStart w:name="z299" w:id="293"/>
    <w:p>
      <w:pPr>
        <w:spacing w:after="0"/>
        <w:ind w:left="0"/>
        <w:jc w:val="both"/>
      </w:pPr>
      <w:r>
        <w:rPr>
          <w:rFonts w:ascii="Times New Roman"/>
          <w:b w:val="false"/>
          <w:i w:val="false"/>
          <w:color w:val="000000"/>
          <w:sz w:val="28"/>
        </w:rPr>
        <w:t>
      146. Қолдануға жарамсыз аккумулятор жүйеден шығарылып, кәдеге жаратылады.</w:t>
      </w:r>
    </w:p>
    <w:bookmarkEnd w:id="293"/>
    <w:bookmarkStart w:name="z300" w:id="294"/>
    <w:p>
      <w:pPr>
        <w:spacing w:after="0"/>
        <w:ind w:left="0"/>
        <w:jc w:val="both"/>
      </w:pPr>
      <w:r>
        <w:rPr>
          <w:rFonts w:ascii="Times New Roman"/>
          <w:b w:val="false"/>
          <w:i w:val="false"/>
          <w:color w:val="000000"/>
          <w:sz w:val="28"/>
        </w:rPr>
        <w:t>
      147. Аккумуляторды қолдану мерзімін ұзарту үшін:</w:t>
      </w:r>
    </w:p>
    <w:bookmarkEnd w:id="294"/>
    <w:bookmarkStart w:name="z301" w:id="295"/>
    <w:p>
      <w:pPr>
        <w:spacing w:after="0"/>
        <w:ind w:left="0"/>
        <w:jc w:val="both"/>
      </w:pPr>
      <w:r>
        <w:rPr>
          <w:rFonts w:ascii="Times New Roman"/>
          <w:b w:val="false"/>
          <w:i w:val="false"/>
          <w:color w:val="000000"/>
          <w:sz w:val="28"/>
        </w:rPr>
        <w:t>
      1) айына кемінде 1 рет толық зарядтау (екі сатылы әдіспен) жүргізіледі;</w:t>
      </w:r>
    </w:p>
    <w:bookmarkEnd w:id="295"/>
    <w:bookmarkStart w:name="z302" w:id="296"/>
    <w:p>
      <w:pPr>
        <w:spacing w:after="0"/>
        <w:ind w:left="0"/>
        <w:jc w:val="both"/>
      </w:pPr>
      <w:r>
        <w:rPr>
          <w:rFonts w:ascii="Times New Roman"/>
          <w:b w:val="false"/>
          <w:i w:val="false"/>
          <w:color w:val="000000"/>
          <w:sz w:val="28"/>
        </w:rPr>
        <w:t>
      2) 6 айда бір ретбақылау-жаттығу циклінен өтеді;</w:t>
      </w:r>
    </w:p>
    <w:bookmarkEnd w:id="296"/>
    <w:bookmarkStart w:name="z303" w:id="297"/>
    <w:p>
      <w:pPr>
        <w:spacing w:after="0"/>
        <w:ind w:left="0"/>
        <w:jc w:val="both"/>
      </w:pPr>
      <w:r>
        <w:rPr>
          <w:rFonts w:ascii="Times New Roman"/>
          <w:b w:val="false"/>
          <w:i w:val="false"/>
          <w:color w:val="000000"/>
          <w:sz w:val="28"/>
        </w:rPr>
        <w:t>
      3) элементтің разряд кернеуінің 1,7 вольттан төмен түсуіне жол берілмейді.</w:t>
      </w:r>
    </w:p>
    <w:bookmarkEnd w:id="297"/>
    <w:bookmarkStart w:name="z304" w:id="298"/>
    <w:p>
      <w:pPr>
        <w:spacing w:after="0"/>
        <w:ind w:left="0"/>
        <w:jc w:val="left"/>
      </w:pPr>
      <w:r>
        <w:rPr>
          <w:rFonts w:ascii="Times New Roman"/>
          <w:b/>
          <w:i w:val="false"/>
          <w:color w:val="000000"/>
        </w:rPr>
        <w:t xml:space="preserve"> 7-параграф. Қорғаныш оқшаулағыш құралы</w:t>
      </w:r>
    </w:p>
    <w:bookmarkEnd w:id="298"/>
    <w:bookmarkStart w:name="z305" w:id="299"/>
    <w:p>
      <w:pPr>
        <w:spacing w:after="0"/>
        <w:ind w:left="0"/>
        <w:jc w:val="both"/>
      </w:pPr>
      <w:r>
        <w:rPr>
          <w:rFonts w:ascii="Times New Roman"/>
          <w:b w:val="false"/>
          <w:i w:val="false"/>
          <w:color w:val="000000"/>
          <w:sz w:val="28"/>
        </w:rPr>
        <w:t>
      148. Корабльде қолданылатын қорғаныш оқшаулағыш құралы негізгі (диэлектриялық қолғап, оқшауланған сабы бар құрал, кернеу көрсеткіш және оқшаулағыш қысқыш) және қосымша (диэлектриялық галош, диэлектриялық резеңке төсеніш, оқшаулағыш тұғыр) болып бөлінеді.</w:t>
      </w:r>
    </w:p>
    <w:bookmarkEnd w:id="299"/>
    <w:bookmarkStart w:name="z306" w:id="300"/>
    <w:p>
      <w:pPr>
        <w:spacing w:after="0"/>
        <w:ind w:left="0"/>
        <w:jc w:val="both"/>
      </w:pPr>
      <w:r>
        <w:rPr>
          <w:rFonts w:ascii="Times New Roman"/>
          <w:b w:val="false"/>
          <w:i w:val="false"/>
          <w:color w:val="000000"/>
          <w:sz w:val="28"/>
        </w:rPr>
        <w:t>
      149. Пайдаланудағы барлық қорғаныш құралы нөмірленеді және есепке алынады.</w:t>
      </w:r>
    </w:p>
    <w:bookmarkEnd w:id="300"/>
    <w:bookmarkStart w:name="z307" w:id="301"/>
    <w:p>
      <w:pPr>
        <w:spacing w:after="0"/>
        <w:ind w:left="0"/>
        <w:jc w:val="both"/>
      </w:pPr>
      <w:r>
        <w:rPr>
          <w:rFonts w:ascii="Times New Roman"/>
          <w:b w:val="false"/>
          <w:i w:val="false"/>
          <w:color w:val="000000"/>
          <w:sz w:val="28"/>
        </w:rPr>
        <w:t>
      Нөмір қорғаныш құралының өзіне (екі бөліктен тұрса – әр бөлігінде) немесе сынақтан өткенін растайтын мөрмен бірге белгіленеді.</w:t>
      </w:r>
    </w:p>
    <w:bookmarkEnd w:id="301"/>
    <w:bookmarkStart w:name="z308" w:id="302"/>
    <w:p>
      <w:pPr>
        <w:spacing w:after="0"/>
        <w:ind w:left="0"/>
        <w:jc w:val="both"/>
      </w:pPr>
      <w:r>
        <w:rPr>
          <w:rFonts w:ascii="Times New Roman"/>
          <w:b w:val="false"/>
          <w:i w:val="false"/>
          <w:color w:val="000000"/>
          <w:sz w:val="28"/>
        </w:rPr>
        <w:t>
      150. Қорғаныш құралы жеке пайдалануға берілген кезде олардың берілу күні, атауы және нөмірі жеке кітапшаға жазылады, ондакорабль бойынша барлық міндет, бекітіліп берілген табельдік қарудың және жеке қорғаныс құралының нөмірі көрсетіледі.</w:t>
      </w:r>
    </w:p>
    <w:bookmarkEnd w:id="302"/>
    <w:bookmarkStart w:name="z309" w:id="303"/>
    <w:p>
      <w:pPr>
        <w:spacing w:after="0"/>
        <w:ind w:left="0"/>
        <w:jc w:val="both"/>
      </w:pPr>
      <w:r>
        <w:rPr>
          <w:rFonts w:ascii="Times New Roman"/>
          <w:b w:val="false"/>
          <w:i w:val="false"/>
          <w:color w:val="000000"/>
          <w:sz w:val="28"/>
        </w:rPr>
        <w:t>
      151. Қорғаныш құралын жеке пайдалануға алған адам оларды дұрыс пайдаланып, ақау анықталғанда уақтылы ауыстырылады.</w:t>
      </w:r>
    </w:p>
    <w:bookmarkEnd w:id="303"/>
    <w:bookmarkStart w:name="z310" w:id="304"/>
    <w:p>
      <w:pPr>
        <w:spacing w:after="0"/>
        <w:ind w:left="0"/>
        <w:jc w:val="both"/>
      </w:pPr>
      <w:r>
        <w:rPr>
          <w:rFonts w:ascii="Times New Roman"/>
          <w:b w:val="false"/>
          <w:i w:val="false"/>
          <w:color w:val="000000"/>
          <w:sz w:val="28"/>
        </w:rPr>
        <w:t>
      152. ЭМЖБ электр-техникалық тобының командирі қорғаныш құралының есебін жүргізуді, дұрыс сақталуын, уақтылы тексеруді (сынауды) және жарамсыз құралды шығаруды ұйымдастырады.</w:t>
      </w:r>
    </w:p>
    <w:bookmarkEnd w:id="304"/>
    <w:bookmarkStart w:name="z311" w:id="305"/>
    <w:p>
      <w:pPr>
        <w:spacing w:after="0"/>
        <w:ind w:left="0"/>
        <w:jc w:val="both"/>
      </w:pPr>
      <w:r>
        <w:rPr>
          <w:rFonts w:ascii="Times New Roman"/>
          <w:b w:val="false"/>
          <w:i w:val="false"/>
          <w:color w:val="000000"/>
          <w:sz w:val="28"/>
        </w:rPr>
        <w:t>
      Электр-техникалық үй-жайдың (қызмет көрсетілетін электр жабдығы орналасқан бөлменің) жауапты адамы осы бөлмедегі қорғаныш құралының болуын, олардың жарамдылығын және дұрыс қолданылуын бақылайды. Егер ақаулы қорғаныс құралы анықталса, олар дереу қолданыстан алынады.</w:t>
      </w:r>
    </w:p>
    <w:bookmarkEnd w:id="305"/>
    <w:bookmarkStart w:name="z312" w:id="306"/>
    <w:p>
      <w:pPr>
        <w:spacing w:after="0"/>
        <w:ind w:left="0"/>
        <w:jc w:val="both"/>
      </w:pPr>
      <w:r>
        <w:rPr>
          <w:rFonts w:ascii="Times New Roman"/>
          <w:b w:val="false"/>
          <w:i w:val="false"/>
          <w:color w:val="000000"/>
          <w:sz w:val="28"/>
        </w:rPr>
        <w:t>
      153. Электр станциясына және жауынгерлік әзірлік бойынша қызмет көрсетілетін жауынгерлік бекетте бір жұп диэлектриялық резеңке қолғап, бір жұп диэлектриялық галош және бір кернеу көрсеткіші салынады.</w:t>
      </w:r>
    </w:p>
    <w:bookmarkEnd w:id="306"/>
    <w:bookmarkStart w:name="z313" w:id="307"/>
    <w:p>
      <w:pPr>
        <w:spacing w:after="0"/>
        <w:ind w:left="0"/>
        <w:jc w:val="both"/>
      </w:pPr>
      <w:r>
        <w:rPr>
          <w:rFonts w:ascii="Times New Roman"/>
          <w:b w:val="false"/>
          <w:i w:val="false"/>
          <w:color w:val="000000"/>
          <w:sz w:val="28"/>
        </w:rPr>
        <w:t>
      Жоғарыда аталған екі үй-жайдың әрқайсысына (бекетке) қосымша осындай бір жиынтық резервте сақталады.</w:t>
      </w:r>
    </w:p>
    <w:bookmarkEnd w:id="307"/>
    <w:bookmarkStart w:name="z314" w:id="308"/>
    <w:p>
      <w:pPr>
        <w:spacing w:after="0"/>
        <w:ind w:left="0"/>
        <w:jc w:val="both"/>
      </w:pPr>
      <w:r>
        <w:rPr>
          <w:rFonts w:ascii="Times New Roman"/>
          <w:b w:val="false"/>
          <w:i w:val="false"/>
          <w:color w:val="000000"/>
          <w:sz w:val="28"/>
        </w:rPr>
        <w:t>
      154. Барлық қорғаныш құралы пайдалануға берілмес бұрын зауыттық сынауға қарамастан, пайдалану жөніндегі нұсқауда көрсетілген норма бойынша және мерзімде одан әрі бақылап-тексеріледі және электрлік сынаудан өткізіледі.</w:t>
      </w:r>
    </w:p>
    <w:bookmarkEnd w:id="308"/>
    <w:bookmarkStart w:name="z315" w:id="309"/>
    <w:p>
      <w:pPr>
        <w:spacing w:after="0"/>
        <w:ind w:left="0"/>
        <w:jc w:val="both"/>
      </w:pPr>
      <w:r>
        <w:rPr>
          <w:rFonts w:ascii="Times New Roman"/>
          <w:b w:val="false"/>
          <w:i w:val="false"/>
          <w:color w:val="000000"/>
          <w:sz w:val="28"/>
        </w:rPr>
        <w:t>
      155. Пайдаланудағы резеңке қорғаныш құралы құрал-сайманнан бөлек, арнайы шкафта (жәшікте) сақталады. Ол майдан, жанармайдан және резеңкені бұзатын заттан қорғалады. Қосалқы резеңке қорғаныш құралы қараңғы және құрғақ бөлмеде 0 – 25 градусқа дейінгі температурада сақталады.</w:t>
      </w:r>
    </w:p>
    <w:bookmarkEnd w:id="309"/>
    <w:bookmarkStart w:name="z316" w:id="310"/>
    <w:p>
      <w:pPr>
        <w:spacing w:after="0"/>
        <w:ind w:left="0"/>
        <w:jc w:val="both"/>
      </w:pPr>
      <w:r>
        <w:rPr>
          <w:rFonts w:ascii="Times New Roman"/>
          <w:b w:val="false"/>
          <w:i w:val="false"/>
          <w:color w:val="000000"/>
          <w:sz w:val="28"/>
        </w:rPr>
        <w:t>
      156. Электр жабдығымен жұмыс істеу үшін тек арнайы диэлектриялық қолғап пен галош қолданылады.</w:t>
      </w:r>
    </w:p>
    <w:bookmarkEnd w:id="310"/>
    <w:bookmarkStart w:name="z317" w:id="311"/>
    <w:p>
      <w:pPr>
        <w:spacing w:after="0"/>
        <w:ind w:left="0"/>
        <w:jc w:val="both"/>
      </w:pPr>
      <w:r>
        <w:rPr>
          <w:rFonts w:ascii="Times New Roman"/>
          <w:b w:val="false"/>
          <w:i w:val="false"/>
          <w:color w:val="000000"/>
          <w:sz w:val="28"/>
        </w:rPr>
        <w:t>
      Басқа мақсатқа арналған қолғап қорғаныш құралы ретінде пайдаланылмайды.</w:t>
      </w:r>
    </w:p>
    <w:bookmarkEnd w:id="311"/>
    <w:bookmarkStart w:name="z318" w:id="312"/>
    <w:p>
      <w:pPr>
        <w:spacing w:after="0"/>
        <w:ind w:left="0"/>
        <w:jc w:val="both"/>
      </w:pPr>
      <w:r>
        <w:rPr>
          <w:rFonts w:ascii="Times New Roman"/>
          <w:b w:val="false"/>
          <w:i w:val="false"/>
          <w:color w:val="000000"/>
          <w:sz w:val="28"/>
        </w:rPr>
        <w:t>
      157. Диэлектриялық төсеніш (жолақ) тек құрғақ күйінде оқшаулағыш құрал ретінде қолданылады.</w:t>
      </w:r>
    </w:p>
    <w:bookmarkEnd w:id="312"/>
    <w:bookmarkStart w:name="z319" w:id="313"/>
    <w:p>
      <w:pPr>
        <w:spacing w:after="0"/>
        <w:ind w:left="0"/>
        <w:jc w:val="both"/>
      </w:pPr>
      <w:r>
        <w:rPr>
          <w:rFonts w:ascii="Times New Roman"/>
          <w:b w:val="false"/>
          <w:i w:val="false"/>
          <w:color w:val="000000"/>
          <w:sz w:val="28"/>
        </w:rPr>
        <w:t>
      Төсеніш (жолақ) өлшемі кемінде 75-ке 75 сантиметр болады (жолақтың ені 75 сантиметр).</w:t>
      </w:r>
    </w:p>
    <w:bookmarkEnd w:id="313"/>
    <w:bookmarkStart w:name="z320" w:id="314"/>
    <w:p>
      <w:pPr>
        <w:spacing w:after="0"/>
        <w:ind w:left="0"/>
        <w:jc w:val="both"/>
      </w:pPr>
      <w:r>
        <w:rPr>
          <w:rFonts w:ascii="Times New Roman"/>
          <w:b w:val="false"/>
          <w:i w:val="false"/>
          <w:color w:val="000000"/>
          <w:sz w:val="28"/>
        </w:rPr>
        <w:t>
      158. Ескертпеалып жүрілетін плакат электр өткізбейтін материалдан (фанера, картон, прессшпан, поливинилхлорид) жасалады. Плакаттың өлшемі 20-ке 25 сантиметр болады. Жазу ашық аяда қызыл түспен жазылады.</w:t>
      </w:r>
    </w:p>
    <w:bookmarkEnd w:id="314"/>
    <w:bookmarkStart w:name="z321" w:id="315"/>
    <w:p>
      <w:pPr>
        <w:spacing w:after="0"/>
        <w:ind w:left="0"/>
        <w:jc w:val="both"/>
      </w:pPr>
      <w:r>
        <w:rPr>
          <w:rFonts w:ascii="Times New Roman"/>
          <w:b w:val="false"/>
          <w:i w:val="false"/>
          <w:color w:val="000000"/>
          <w:sz w:val="28"/>
        </w:rPr>
        <w:t>
      159. Уақытша қоршау (перде, қалқан, жабын) және ескертпе плакат,егер ол жүріс бөлігін бөгемесе немесе арнайы бөлінген орында орналастырылса, электр станциясының үй-жайында (НТҚ ауданында) сақталады.</w:t>
      </w:r>
    </w:p>
    <w:bookmarkEnd w:id="315"/>
    <w:bookmarkStart w:name="z322" w:id="316"/>
    <w:p>
      <w:pPr>
        <w:spacing w:after="0"/>
        <w:ind w:left="0"/>
        <w:jc w:val="left"/>
      </w:pPr>
      <w:r>
        <w:rPr>
          <w:rFonts w:ascii="Times New Roman"/>
          <w:b/>
          <w:i w:val="false"/>
          <w:color w:val="000000"/>
        </w:rPr>
        <w:t xml:space="preserve"> 8-параграф. Тасымалданатын электр жабдығы және электрлендірілген құрал</w:t>
      </w:r>
    </w:p>
    <w:bookmarkEnd w:id="316"/>
    <w:bookmarkStart w:name="z323" w:id="317"/>
    <w:p>
      <w:pPr>
        <w:spacing w:after="0"/>
        <w:ind w:left="0"/>
        <w:jc w:val="both"/>
      </w:pPr>
      <w:r>
        <w:rPr>
          <w:rFonts w:ascii="Times New Roman"/>
          <w:b w:val="false"/>
          <w:i w:val="false"/>
          <w:color w:val="000000"/>
          <w:sz w:val="28"/>
        </w:rPr>
        <w:t xml:space="preserve">
      160. Пайдаланудағы тасымалданатын электр жабдығы нөмірленеді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тасымалданатын электр жабдығының оқшаулау кедергісін өлшеу журналына тіркеледі.</w:t>
      </w:r>
    </w:p>
    <w:bookmarkEnd w:id="317"/>
    <w:bookmarkStart w:name="z324" w:id="318"/>
    <w:p>
      <w:pPr>
        <w:spacing w:after="0"/>
        <w:ind w:left="0"/>
        <w:jc w:val="both"/>
      </w:pPr>
      <w:r>
        <w:rPr>
          <w:rFonts w:ascii="Times New Roman"/>
          <w:b w:val="false"/>
          <w:i w:val="false"/>
          <w:color w:val="000000"/>
          <w:sz w:val="28"/>
        </w:rPr>
        <w:t>
      Нөмір тікелей электр жабдығының корпусына немесе қуаттандыру кабелінее (сымға) бекітілген биркаға жазылады.</w:t>
      </w:r>
    </w:p>
    <w:bookmarkEnd w:id="318"/>
    <w:bookmarkStart w:name="z325" w:id="319"/>
    <w:p>
      <w:pPr>
        <w:spacing w:after="0"/>
        <w:ind w:left="0"/>
        <w:jc w:val="both"/>
      </w:pPr>
      <w:r>
        <w:rPr>
          <w:rFonts w:ascii="Times New Roman"/>
          <w:b w:val="false"/>
          <w:i w:val="false"/>
          <w:color w:val="000000"/>
          <w:sz w:val="28"/>
        </w:rPr>
        <w:t>
      161. Тасымалданатын электр жабдығының жауынгерлік бөлімдерге (қызметтерге) бекітіліп берілуі және оның сақталуы мен жұмысқа жарамдылығына жауапты адамдарды тағайындау корабль командирінің бұйрығымен жүзеге асырылады.</w:t>
      </w:r>
    </w:p>
    <w:bookmarkEnd w:id="319"/>
    <w:bookmarkStart w:name="z326" w:id="320"/>
    <w:p>
      <w:pPr>
        <w:spacing w:after="0"/>
        <w:ind w:left="0"/>
        <w:jc w:val="both"/>
      </w:pPr>
      <w:r>
        <w:rPr>
          <w:rFonts w:ascii="Times New Roman"/>
          <w:b w:val="false"/>
          <w:i w:val="false"/>
          <w:color w:val="000000"/>
          <w:sz w:val="28"/>
        </w:rPr>
        <w:t xml:space="preserve">
      162. Тасымалданатын электр жабдығының жай-күйін бақылауды апта сайын осы электр жабдығына жауапты адам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бойыншатасымалданатын электр жабдығының оқшаулау кедергісін өлшеу журналына жазба жасаумен жүргізеді.</w:t>
      </w:r>
    </w:p>
    <w:bookmarkEnd w:id="320"/>
    <w:bookmarkStart w:name="z327" w:id="321"/>
    <w:p>
      <w:pPr>
        <w:spacing w:after="0"/>
        <w:ind w:left="0"/>
        <w:jc w:val="both"/>
      </w:pPr>
      <w:r>
        <w:rPr>
          <w:rFonts w:ascii="Times New Roman"/>
          <w:b w:val="false"/>
          <w:i w:val="false"/>
          <w:color w:val="000000"/>
          <w:sz w:val="28"/>
        </w:rPr>
        <w:t>
      163. Тасымалданатын электр жабдығы сыртқы механикалық зақымның болуына, кабель мен сымның оқшауламасының бүтіндігі мен жарамдылығы, жерге қосу және оқшаулау тексеріледі.</w:t>
      </w:r>
    </w:p>
    <w:bookmarkEnd w:id="321"/>
    <w:bookmarkStart w:name="z328" w:id="322"/>
    <w:p>
      <w:pPr>
        <w:spacing w:after="0"/>
        <w:ind w:left="0"/>
        <w:jc w:val="both"/>
      </w:pPr>
      <w:r>
        <w:rPr>
          <w:rFonts w:ascii="Times New Roman"/>
          <w:b w:val="false"/>
          <w:i w:val="false"/>
          <w:color w:val="000000"/>
          <w:sz w:val="28"/>
        </w:rPr>
        <w:t>
      164. Кернеуі 27 вольтқа дейінгі айнымалы токқа арналған түйіспе қосқыш (розетка, айыр) 127 және 220 вольттық қосқыштан анық ажыратылатын болады. 27 вольттық айырды 127 және 220 вольттық розеткаға қосу мүмкіндігіне жол берілмейді.</w:t>
      </w:r>
    </w:p>
    <w:bookmarkEnd w:id="322"/>
    <w:bookmarkStart w:name="z329" w:id="323"/>
    <w:p>
      <w:pPr>
        <w:spacing w:after="0"/>
        <w:ind w:left="0"/>
        <w:jc w:val="both"/>
      </w:pPr>
      <w:r>
        <w:rPr>
          <w:rFonts w:ascii="Times New Roman"/>
          <w:b w:val="false"/>
          <w:i w:val="false"/>
          <w:color w:val="000000"/>
          <w:sz w:val="28"/>
        </w:rPr>
        <w:t>
      165. Айырлы түйіспелі қосқыш ток өткізетін бөлікке кездейсоқ жанасу мүмкіндігін болдырмауы және кабельге (сымға) механикалық әсер ету кезінде электр жабдығының кенеттен ажырап кетуіне жол бермеуі қажет.</w:t>
      </w:r>
    </w:p>
    <w:bookmarkEnd w:id="323"/>
    <w:bookmarkStart w:name="z330" w:id="324"/>
    <w:p>
      <w:pPr>
        <w:spacing w:after="0"/>
        <w:ind w:left="0"/>
        <w:jc w:val="left"/>
      </w:pPr>
      <w:r>
        <w:rPr>
          <w:rFonts w:ascii="Times New Roman"/>
          <w:b/>
          <w:i w:val="false"/>
          <w:color w:val="000000"/>
        </w:rPr>
        <w:t xml:space="preserve"> 4-тарау. Электр жабдығына техникалық қызмет көрсету</w:t>
      </w:r>
    </w:p>
    <w:bookmarkEnd w:id="324"/>
    <w:bookmarkStart w:name="z331" w:id="325"/>
    <w:p>
      <w:pPr>
        <w:spacing w:after="0"/>
        <w:ind w:left="0"/>
        <w:jc w:val="left"/>
      </w:pPr>
      <w:r>
        <w:rPr>
          <w:rFonts w:ascii="Times New Roman"/>
          <w:b/>
          <w:i w:val="false"/>
          <w:color w:val="000000"/>
        </w:rPr>
        <w:t xml:space="preserve"> 1-параграф. Жалпы ереже</w:t>
      </w:r>
    </w:p>
    <w:bookmarkEnd w:id="325"/>
    <w:bookmarkStart w:name="z332" w:id="326"/>
    <w:p>
      <w:pPr>
        <w:spacing w:after="0"/>
        <w:ind w:left="0"/>
        <w:jc w:val="both"/>
      </w:pPr>
      <w:r>
        <w:rPr>
          <w:rFonts w:ascii="Times New Roman"/>
          <w:b w:val="false"/>
          <w:i w:val="false"/>
          <w:color w:val="000000"/>
          <w:sz w:val="28"/>
        </w:rPr>
        <w:t>
      166. Жауынгерлік әзірлік бойынша қызмет көрсетілетін барлық КЭЖ басқару бекетінде:</w:t>
      </w:r>
    </w:p>
    <w:bookmarkEnd w:id="326"/>
    <w:bookmarkStart w:name="z333" w:id="327"/>
    <w:p>
      <w:pPr>
        <w:spacing w:after="0"/>
        <w:ind w:left="0"/>
        <w:jc w:val="both"/>
      </w:pPr>
      <w:r>
        <w:rPr>
          <w:rFonts w:ascii="Times New Roman"/>
          <w:b w:val="false"/>
          <w:i w:val="false"/>
          <w:color w:val="000000"/>
          <w:sz w:val="28"/>
        </w:rPr>
        <w:t>
      1) тәнақаулық тізбесімен, қағидатты схемасымен анықтамалық құжаттама;</w:t>
      </w:r>
    </w:p>
    <w:bookmarkEnd w:id="327"/>
    <w:bookmarkStart w:name="z334" w:id="328"/>
    <w:p>
      <w:pPr>
        <w:spacing w:after="0"/>
        <w:ind w:left="0"/>
        <w:jc w:val="both"/>
      </w:pPr>
      <w:r>
        <w:rPr>
          <w:rFonts w:ascii="Times New Roman"/>
          <w:b w:val="false"/>
          <w:i w:val="false"/>
          <w:color w:val="000000"/>
          <w:sz w:val="28"/>
        </w:rPr>
        <w:t>
      2) қорғаныш оқшаулағыш құрал (диэлектриялық қолғап, галош, кернеу көрсеткіші, оқшаулағыш қысқыш);</w:t>
      </w:r>
    </w:p>
    <w:bookmarkEnd w:id="328"/>
    <w:bookmarkStart w:name="z335" w:id="329"/>
    <w:p>
      <w:pPr>
        <w:spacing w:after="0"/>
        <w:ind w:left="0"/>
        <w:jc w:val="both"/>
      </w:pPr>
      <w:r>
        <w:rPr>
          <w:rFonts w:ascii="Times New Roman"/>
          <w:b w:val="false"/>
          <w:i w:val="false"/>
          <w:color w:val="000000"/>
          <w:sz w:val="28"/>
        </w:rPr>
        <w:t>
      3) мегомметр;</w:t>
      </w:r>
    </w:p>
    <w:bookmarkEnd w:id="329"/>
    <w:bookmarkStart w:name="z336" w:id="330"/>
    <w:p>
      <w:pPr>
        <w:spacing w:after="0"/>
        <w:ind w:left="0"/>
        <w:jc w:val="both"/>
      </w:pPr>
      <w:r>
        <w:rPr>
          <w:rFonts w:ascii="Times New Roman"/>
          <w:b w:val="false"/>
          <w:i w:val="false"/>
          <w:color w:val="000000"/>
          <w:sz w:val="28"/>
        </w:rPr>
        <w:t>
      4) жанған электр жабдығын сөндіруге арналған жарамды құрал;</w:t>
      </w:r>
    </w:p>
    <w:bookmarkEnd w:id="330"/>
    <w:bookmarkStart w:name="z337" w:id="331"/>
    <w:p>
      <w:pPr>
        <w:spacing w:after="0"/>
        <w:ind w:left="0"/>
        <w:jc w:val="both"/>
      </w:pPr>
      <w:r>
        <w:rPr>
          <w:rFonts w:ascii="Times New Roman"/>
          <w:b w:val="false"/>
          <w:i w:val="false"/>
          <w:color w:val="000000"/>
          <w:sz w:val="28"/>
        </w:rPr>
        <w:t>
      5) қосалқы сақтандырғыш пен штаттық құрал-сайман болады.</w:t>
      </w:r>
    </w:p>
    <w:bookmarkEnd w:id="331"/>
    <w:bookmarkStart w:name="z338" w:id="332"/>
    <w:p>
      <w:pPr>
        <w:spacing w:after="0"/>
        <w:ind w:left="0"/>
        <w:jc w:val="both"/>
      </w:pPr>
      <w:r>
        <w:rPr>
          <w:rFonts w:ascii="Times New Roman"/>
          <w:b w:val="false"/>
          <w:i w:val="false"/>
          <w:color w:val="000000"/>
          <w:sz w:val="28"/>
        </w:rPr>
        <w:t>
      167. Жауынгерлік бекетте құрал-сайманды, аспапты және анықтамалық құжаттаманы сақтау үшін арнайы жабдықталған орын жабдықталады. Қызмет көрсету қажет етілетін электр жабдығына кедергісіз қолжетімділік қамтамасыз етіледі.</w:t>
      </w:r>
    </w:p>
    <w:bookmarkEnd w:id="332"/>
    <w:bookmarkStart w:name="z339" w:id="333"/>
    <w:p>
      <w:pPr>
        <w:spacing w:after="0"/>
        <w:ind w:left="0"/>
        <w:jc w:val="both"/>
      </w:pPr>
      <w:r>
        <w:rPr>
          <w:rFonts w:ascii="Times New Roman"/>
          <w:b w:val="false"/>
          <w:i w:val="false"/>
          <w:color w:val="000000"/>
          <w:sz w:val="28"/>
        </w:rPr>
        <w:t>
      168. Өлшеу және индикаторлық аспаптың корпусына жұмыс диапазонын және кейбір жағдайда рұқсат етілген шекті параметрді анықтайтын түрлі-түсті белгі қойылады.</w:t>
      </w:r>
    </w:p>
    <w:bookmarkEnd w:id="333"/>
    <w:bookmarkStart w:name="z340" w:id="334"/>
    <w:p>
      <w:pPr>
        <w:spacing w:after="0"/>
        <w:ind w:left="0"/>
        <w:jc w:val="both"/>
      </w:pPr>
      <w:r>
        <w:rPr>
          <w:rFonts w:ascii="Times New Roman"/>
          <w:b w:val="false"/>
          <w:i w:val="false"/>
          <w:color w:val="000000"/>
          <w:sz w:val="28"/>
        </w:rPr>
        <w:t>
      169. Басқару органына (тұтқаға, рычагқа, маховикке, кілт пен батырмаға) оның арналуын және басқару органының қозғалу бағыты көрсетілген жазу жазылады.</w:t>
      </w:r>
    </w:p>
    <w:bookmarkEnd w:id="334"/>
    <w:bookmarkStart w:name="z341" w:id="335"/>
    <w:p>
      <w:pPr>
        <w:spacing w:after="0"/>
        <w:ind w:left="0"/>
        <w:jc w:val="both"/>
      </w:pPr>
      <w:r>
        <w:rPr>
          <w:rFonts w:ascii="Times New Roman"/>
          <w:b w:val="false"/>
          <w:i w:val="false"/>
          <w:color w:val="000000"/>
          <w:sz w:val="28"/>
        </w:rPr>
        <w:t>
      Авариялық жағдайға оларды пайдалану әкелетін басқару органына арнайы белгі қойылады.</w:t>
      </w:r>
    </w:p>
    <w:bookmarkEnd w:id="335"/>
    <w:bookmarkStart w:name="z342" w:id="336"/>
    <w:p>
      <w:pPr>
        <w:spacing w:after="0"/>
        <w:ind w:left="0"/>
        <w:jc w:val="both"/>
      </w:pPr>
      <w:r>
        <w:rPr>
          <w:rFonts w:ascii="Times New Roman"/>
          <w:b w:val="false"/>
          <w:i w:val="false"/>
          <w:color w:val="000000"/>
          <w:sz w:val="28"/>
        </w:rPr>
        <w:t>
      170. Егер конструкцияда көзделген болса, корабль жүзу кезінде әртүрлі НТҚ (бөлек тарату секциясы) екі немесе одан да көп негізгі генераторға қосылады.</w:t>
      </w:r>
    </w:p>
    <w:bookmarkEnd w:id="336"/>
    <w:bookmarkStart w:name="z343" w:id="337"/>
    <w:p>
      <w:pPr>
        <w:spacing w:after="0"/>
        <w:ind w:left="0"/>
        <w:jc w:val="both"/>
      </w:pPr>
      <w:r>
        <w:rPr>
          <w:rFonts w:ascii="Times New Roman"/>
          <w:b w:val="false"/>
          <w:i w:val="false"/>
          <w:color w:val="000000"/>
          <w:sz w:val="28"/>
        </w:rPr>
        <w:t>
      Тұтынушыға негізгі және резервтік қорек беріледі. Қалыпты жағдайда тұтынушы негізгі фидерден қоректенеді, ал электр станциясын қосатын секциялық айыр ажыратылады.</w:t>
      </w:r>
    </w:p>
    <w:bookmarkEnd w:id="337"/>
    <w:bookmarkStart w:name="z344" w:id="338"/>
    <w:p>
      <w:pPr>
        <w:spacing w:after="0"/>
        <w:ind w:left="0"/>
        <w:jc w:val="both"/>
      </w:pPr>
      <w:r>
        <w:rPr>
          <w:rFonts w:ascii="Times New Roman"/>
          <w:b w:val="false"/>
          <w:i w:val="false"/>
          <w:color w:val="000000"/>
          <w:sz w:val="28"/>
        </w:rPr>
        <w:t>
      171. Жұмыс істеп тұрған КЭЖ-ге қызмет көрсету кезінде негізгі басқару түрі орталық пульттен қашықтықтан автоматтандырылған басқару болып табылады және ол істен шыққанда қашықтықтан автоматтандырылған басқаруды қалпына келтіру үшін жедел шара қабылдап, қолмен басқару режиміне ауысады.</w:t>
      </w:r>
    </w:p>
    <w:bookmarkEnd w:id="338"/>
    <w:bookmarkStart w:name="z345" w:id="339"/>
    <w:p>
      <w:pPr>
        <w:spacing w:after="0"/>
        <w:ind w:left="0"/>
        <w:jc w:val="both"/>
      </w:pPr>
      <w:r>
        <w:rPr>
          <w:rFonts w:ascii="Times New Roman"/>
          <w:b w:val="false"/>
          <w:i w:val="false"/>
          <w:color w:val="000000"/>
          <w:sz w:val="28"/>
        </w:rPr>
        <w:t>
      172. Басқару пультіне немесе жергілікті бекетке шығарылмаған қолданыстағы электр жабдығының жай-күйі туралы қосымша ақпарат алу үшін корабльде осы элетржабдығы орнатылған үй-жайды кезеңдік тексеру ұйымдастырылады.</w:t>
      </w:r>
    </w:p>
    <w:bookmarkEnd w:id="339"/>
    <w:bookmarkStart w:name="z346" w:id="340"/>
    <w:p>
      <w:pPr>
        <w:spacing w:after="0"/>
        <w:ind w:left="0"/>
        <w:jc w:val="both"/>
      </w:pPr>
      <w:r>
        <w:rPr>
          <w:rFonts w:ascii="Times New Roman"/>
          <w:b w:val="false"/>
          <w:i w:val="false"/>
          <w:color w:val="000000"/>
          <w:sz w:val="28"/>
        </w:rPr>
        <w:t>
      173. КЭЖ жұмыс режимінің өзгеруі (электр энергиясының көзін іске қосу немесе ажырату) тұтынушының қорек көзі үзілмей жүргізіледі, ол үшін схема аз ауыстырып-қосуды қажет ететіндей және жеңіл жүзеге асырылатындай етіп дайындалады.</w:t>
      </w:r>
    </w:p>
    <w:bookmarkEnd w:id="340"/>
    <w:bookmarkStart w:name="z347" w:id="341"/>
    <w:p>
      <w:pPr>
        <w:spacing w:after="0"/>
        <w:ind w:left="0"/>
        <w:jc w:val="both"/>
      </w:pPr>
      <w:r>
        <w:rPr>
          <w:rFonts w:ascii="Times New Roman"/>
          <w:b w:val="false"/>
          <w:i w:val="false"/>
          <w:color w:val="000000"/>
          <w:sz w:val="28"/>
        </w:rPr>
        <w:t>
      174. Корабль зәкірде тұрғанда электр энергиясы үнемді жұмсалады. Тұрмыстық электр жабдығы, жалпы кеме мен арнайы желдеткіш жүйесі күн тәртібіне сәйкес белгіленген мерзімде қосылады.</w:t>
      </w:r>
    </w:p>
    <w:bookmarkEnd w:id="341"/>
    <w:bookmarkStart w:name="z348" w:id="342"/>
    <w:p>
      <w:pPr>
        <w:spacing w:after="0"/>
        <w:ind w:left="0"/>
        <w:jc w:val="both"/>
      </w:pPr>
      <w:r>
        <w:rPr>
          <w:rFonts w:ascii="Times New Roman"/>
          <w:b w:val="false"/>
          <w:i w:val="false"/>
          <w:color w:val="000000"/>
          <w:sz w:val="28"/>
        </w:rPr>
        <w:t>
      175. Корабль жағалық желіден қоректенгенде, жағалық электр көзі кернеуі номиналды мәннен 90 пайызға дейін төмен түссе немесе фаза үзілуі орын алса, жағалық желі ажыратылып, корабльдік өз электр көзіне ауысу жүзеге асырылады.</w:t>
      </w:r>
    </w:p>
    <w:bookmarkEnd w:id="342"/>
    <w:bookmarkStart w:name="z349" w:id="343"/>
    <w:p>
      <w:pPr>
        <w:spacing w:after="0"/>
        <w:ind w:left="0"/>
        <w:jc w:val="left"/>
      </w:pPr>
      <w:r>
        <w:rPr>
          <w:rFonts w:ascii="Times New Roman"/>
          <w:b/>
          <w:i w:val="false"/>
          <w:color w:val="000000"/>
        </w:rPr>
        <w:t xml:space="preserve"> 2-параграф. Жұмыс істеп тұрған электр қозғалтқышына қызмет көрсету ерекшелігі</w:t>
      </w:r>
    </w:p>
    <w:bookmarkEnd w:id="343"/>
    <w:bookmarkStart w:name="z350" w:id="344"/>
    <w:p>
      <w:pPr>
        <w:spacing w:after="0"/>
        <w:ind w:left="0"/>
        <w:jc w:val="both"/>
      </w:pPr>
      <w:r>
        <w:rPr>
          <w:rFonts w:ascii="Times New Roman"/>
          <w:b w:val="false"/>
          <w:i w:val="false"/>
          <w:color w:val="000000"/>
          <w:sz w:val="28"/>
        </w:rPr>
        <w:t>
      176. Шпиль мен жүк көтеру құрылғысы электр жетегінің жұмысы аралық жылдамдықта формулярда (бұйым паспортында) көрсетілген уақыттан астам ток астында жүргізілмейді.</w:t>
      </w:r>
    </w:p>
    <w:bookmarkEnd w:id="344"/>
    <w:bookmarkStart w:name="z351" w:id="345"/>
    <w:p>
      <w:pPr>
        <w:spacing w:after="0"/>
        <w:ind w:left="0"/>
        <w:jc w:val="both"/>
      </w:pPr>
      <w:r>
        <w:rPr>
          <w:rFonts w:ascii="Times New Roman"/>
          <w:b w:val="false"/>
          <w:i w:val="false"/>
          <w:color w:val="000000"/>
          <w:sz w:val="28"/>
        </w:rPr>
        <w:t>
      Егер электр қозғалтқыш еріксіз тоқтап қалса немесе айналу жиілігі артса, ол тез арада ажыратылып, ақаудың себебі жойылады.</w:t>
      </w:r>
    </w:p>
    <w:bookmarkEnd w:id="345"/>
    <w:bookmarkStart w:name="z352" w:id="346"/>
    <w:p>
      <w:pPr>
        <w:spacing w:after="0"/>
        <w:ind w:left="0"/>
        <w:jc w:val="both"/>
      </w:pPr>
      <w:r>
        <w:rPr>
          <w:rFonts w:ascii="Times New Roman"/>
          <w:b w:val="false"/>
          <w:i w:val="false"/>
          <w:color w:val="000000"/>
          <w:sz w:val="28"/>
        </w:rPr>
        <w:t>
      Ақау алдын ала анықталып, жойылмайынша, электр қозғалтқыш қайта іске қосылмайды.</w:t>
      </w:r>
    </w:p>
    <w:bookmarkEnd w:id="346"/>
    <w:bookmarkStart w:name="z353" w:id="347"/>
    <w:p>
      <w:pPr>
        <w:spacing w:after="0"/>
        <w:ind w:left="0"/>
        <w:jc w:val="both"/>
      </w:pPr>
      <w:r>
        <w:rPr>
          <w:rFonts w:ascii="Times New Roman"/>
          <w:b w:val="false"/>
          <w:i w:val="false"/>
          <w:color w:val="000000"/>
          <w:sz w:val="28"/>
        </w:rPr>
        <w:t>
      177. Егер электр қозғалтқыш жылулық қорғау жүйесінің іске қосылуынан ажыратылса, оны қайта қосу жылу релесінің термобиметалл пластиналары салқындағаннан кейін ғана (3 минутқа дейін) және олардың түйіспесі жабылған соң жүзеге асырылады. Қайта іске қосуды жеделдету үшін қолмен қайтару түймесі арқылы реленің түйіспесін мәжбүрлі жабуға болады.</w:t>
      </w:r>
    </w:p>
    <w:bookmarkEnd w:id="347"/>
    <w:bookmarkStart w:name="z354" w:id="348"/>
    <w:p>
      <w:pPr>
        <w:spacing w:after="0"/>
        <w:ind w:left="0"/>
        <w:jc w:val="both"/>
      </w:pPr>
      <w:r>
        <w:rPr>
          <w:rFonts w:ascii="Times New Roman"/>
          <w:b w:val="false"/>
          <w:i w:val="false"/>
          <w:color w:val="000000"/>
          <w:sz w:val="28"/>
        </w:rPr>
        <w:t>
      178. Электр жетегін автоматты іске қосу режиміне ауыстыру алдында, оларды қолмен басқару режиміндегі жұмысы, діріл мен бөгде дыбыстың болмауы, жетектелетін механикалық жабдықтың жарамдылығы тексеріледі.</w:t>
      </w:r>
    </w:p>
    <w:bookmarkEnd w:id="348"/>
    <w:bookmarkStart w:name="z355" w:id="349"/>
    <w:p>
      <w:pPr>
        <w:spacing w:after="0"/>
        <w:ind w:left="0"/>
        <w:jc w:val="both"/>
      </w:pPr>
      <w:r>
        <w:rPr>
          <w:rFonts w:ascii="Times New Roman"/>
          <w:b w:val="false"/>
          <w:i w:val="false"/>
          <w:color w:val="000000"/>
          <w:sz w:val="28"/>
        </w:rPr>
        <w:t>
      Электр жетегінің бос жүріс режимінде 2,5 сағаттан артық жұмыс істеуіне жол берілмейді.</w:t>
      </w:r>
    </w:p>
    <w:bookmarkEnd w:id="349"/>
    <w:bookmarkStart w:name="z356" w:id="350"/>
    <w:p>
      <w:pPr>
        <w:spacing w:after="0"/>
        <w:ind w:left="0"/>
        <w:jc w:val="both"/>
      </w:pPr>
      <w:r>
        <w:rPr>
          <w:rFonts w:ascii="Times New Roman"/>
          <w:b w:val="false"/>
          <w:i w:val="false"/>
          <w:color w:val="000000"/>
          <w:sz w:val="28"/>
        </w:rPr>
        <w:t>
      179. Тұрақты ток қозғалтқышы жүктеменің кез келген тұрақты режимінде ұшқын шығармай жұмыс істейді. Ал айнымалы кернеуге арналған электр қозғалтқыш пен жоғары жылдамдықты қозғалтқышта ұшқынның пайда болуына жол беріледі.</w:t>
      </w:r>
    </w:p>
    <w:bookmarkEnd w:id="350"/>
    <w:bookmarkStart w:name="z357" w:id="351"/>
    <w:p>
      <w:pPr>
        <w:spacing w:after="0"/>
        <w:ind w:left="0"/>
        <w:jc w:val="both"/>
      </w:pPr>
      <w:r>
        <w:rPr>
          <w:rFonts w:ascii="Times New Roman"/>
          <w:b w:val="false"/>
          <w:i w:val="false"/>
          <w:color w:val="000000"/>
          <w:sz w:val="28"/>
        </w:rPr>
        <w:t>
      180. Электр қозғалтқышқа қызмет көрсету кезінде қызуға жол бермей, жұмыс температуралық режимі, діріл мен бөгде шуылдың болмауы бақыланады.</w:t>
      </w:r>
    </w:p>
    <w:bookmarkEnd w:id="351"/>
    <w:bookmarkStart w:name="z358" w:id="352"/>
    <w:p>
      <w:pPr>
        <w:spacing w:after="0"/>
        <w:ind w:left="0"/>
        <w:jc w:val="both"/>
      </w:pPr>
      <w:r>
        <w:rPr>
          <w:rFonts w:ascii="Times New Roman"/>
          <w:b w:val="false"/>
          <w:i w:val="false"/>
          <w:color w:val="000000"/>
          <w:sz w:val="28"/>
        </w:rPr>
        <w:t>
      Ауа салқындату жүйесімен жабдықталған, шашырандыдан қорғалған электр қозғалтқышта кіріс және шығыс ауасының температура айырмашылығы плюс 65 градус Цельсийден аспайды.</w:t>
      </w:r>
    </w:p>
    <w:bookmarkEnd w:id="352"/>
    <w:bookmarkStart w:name="z359" w:id="353"/>
    <w:p>
      <w:pPr>
        <w:spacing w:after="0"/>
        <w:ind w:left="0"/>
        <w:jc w:val="both"/>
      </w:pPr>
      <w:r>
        <w:rPr>
          <w:rFonts w:ascii="Times New Roman"/>
          <w:b w:val="false"/>
          <w:i w:val="false"/>
          <w:color w:val="000000"/>
          <w:sz w:val="28"/>
        </w:rPr>
        <w:t>
      181. Ашық циклді желдету жүйесімен жұмыс істейтін электр қозғалтқышта олардың орамасына шаң, ылғал және май буының түсуін болдырмау шарасы қабылданады.</w:t>
      </w:r>
    </w:p>
    <w:bookmarkEnd w:id="353"/>
    <w:bookmarkStart w:name="z360" w:id="354"/>
    <w:p>
      <w:pPr>
        <w:spacing w:after="0"/>
        <w:ind w:left="0"/>
        <w:jc w:val="left"/>
      </w:pPr>
      <w:r>
        <w:rPr>
          <w:rFonts w:ascii="Times New Roman"/>
          <w:b/>
          <w:i w:val="false"/>
          <w:color w:val="000000"/>
        </w:rPr>
        <w:t xml:space="preserve"> 3-параграф. Корабльдің қашықтықтан-автоматтандырылған басқару режимінде жүзгенде электр энергетикалық жүйесіне қызмет көрсету ерекшелігі</w:t>
      </w:r>
    </w:p>
    <w:bookmarkEnd w:id="354"/>
    <w:bookmarkStart w:name="z361" w:id="355"/>
    <w:p>
      <w:pPr>
        <w:spacing w:after="0"/>
        <w:ind w:left="0"/>
        <w:jc w:val="both"/>
      </w:pPr>
      <w:r>
        <w:rPr>
          <w:rFonts w:ascii="Times New Roman"/>
          <w:b w:val="false"/>
          <w:i w:val="false"/>
          <w:color w:val="000000"/>
          <w:sz w:val="28"/>
        </w:rPr>
        <w:t>
      182. Генератор тек номиналды кернеу параметрі тұрақты белгіленген кезде параллель жұмысқа қосылады.</w:t>
      </w:r>
    </w:p>
    <w:bookmarkEnd w:id="355"/>
    <w:bookmarkStart w:name="z362" w:id="356"/>
    <w:p>
      <w:pPr>
        <w:spacing w:after="0"/>
        <w:ind w:left="0"/>
        <w:jc w:val="both"/>
      </w:pPr>
      <w:r>
        <w:rPr>
          <w:rFonts w:ascii="Times New Roman"/>
          <w:b w:val="false"/>
          <w:i w:val="false"/>
          <w:color w:val="000000"/>
          <w:sz w:val="28"/>
        </w:rPr>
        <w:t>
      Генераторды синхрондау кезінде олардың жиілік және кернеу айырмашылығы синхронизатор тағайыншасынан аспайды, бұл ретте іске қосылатын генератордың жиілігі жұмыс істеп тұрған генератордан жоғары (1-2) герцке орнатылады.</w:t>
      </w:r>
    </w:p>
    <w:bookmarkEnd w:id="356"/>
    <w:bookmarkStart w:name="z363" w:id="357"/>
    <w:p>
      <w:pPr>
        <w:spacing w:after="0"/>
        <w:ind w:left="0"/>
        <w:jc w:val="both"/>
      </w:pPr>
      <w:r>
        <w:rPr>
          <w:rFonts w:ascii="Times New Roman"/>
          <w:b w:val="false"/>
          <w:i w:val="false"/>
          <w:color w:val="000000"/>
          <w:sz w:val="28"/>
        </w:rPr>
        <w:t>
      183. Автоматты резервті қосу құрылғысы іске қосылғанда синхрондау дұрыстығы, жүктеме астында іске қосылған генератордың қосылуы, генератор автоматы мен оны басқару органын дұрыс күйге келтіру бақыланады.</w:t>
      </w:r>
    </w:p>
    <w:bookmarkEnd w:id="357"/>
    <w:bookmarkStart w:name="z364" w:id="358"/>
    <w:p>
      <w:pPr>
        <w:spacing w:after="0"/>
        <w:ind w:left="0"/>
        <w:jc w:val="both"/>
      </w:pPr>
      <w:r>
        <w:rPr>
          <w:rFonts w:ascii="Times New Roman"/>
          <w:b w:val="false"/>
          <w:i w:val="false"/>
          <w:color w:val="000000"/>
          <w:sz w:val="28"/>
        </w:rPr>
        <w:t>
      184. Электр энергетикалық жүйеге қызмет көрсету барысында электр қондырғының жұмысы ақпарат беру жүйесі мен бақылау-өлшеу аспабы арқылы, автоматтандыру құрылғысының жұмыс реті мен дұрыстығы командаларды орындау тәртібіне сәйкес бақыланады.</w:t>
      </w:r>
    </w:p>
    <w:bookmarkEnd w:id="358"/>
    <w:bookmarkStart w:name="z365" w:id="359"/>
    <w:p>
      <w:pPr>
        <w:spacing w:after="0"/>
        <w:ind w:left="0"/>
        <w:jc w:val="both"/>
      </w:pPr>
      <w:r>
        <w:rPr>
          <w:rFonts w:ascii="Times New Roman"/>
          <w:b w:val="false"/>
          <w:i w:val="false"/>
          <w:color w:val="000000"/>
          <w:sz w:val="28"/>
        </w:rPr>
        <w:t>
      Ескерту және авариялық сигнал болғанда жүйенің қалыпты жұмысын жедел қалпына келтіру үшін шұғыл шара қабылданады.</w:t>
      </w:r>
    </w:p>
    <w:bookmarkEnd w:id="359"/>
    <w:bookmarkStart w:name="z366" w:id="360"/>
    <w:p>
      <w:pPr>
        <w:spacing w:after="0"/>
        <w:ind w:left="0"/>
        <w:jc w:val="both"/>
      </w:pPr>
      <w:r>
        <w:rPr>
          <w:rFonts w:ascii="Times New Roman"/>
          <w:b w:val="false"/>
          <w:i w:val="false"/>
          <w:color w:val="000000"/>
          <w:sz w:val="28"/>
        </w:rPr>
        <w:t>
      185. Егер қашықтықтан басқару жүйесі істен шықса, қашықтықтан басқару жүйесін қалпына келтіруге жедел шара қабылдаумен жергілікті бекеттен басқаруға ауысу жасалады.</w:t>
      </w:r>
    </w:p>
    <w:bookmarkEnd w:id="360"/>
    <w:bookmarkStart w:name="z367" w:id="361"/>
    <w:p>
      <w:pPr>
        <w:spacing w:after="0"/>
        <w:ind w:left="0"/>
        <w:jc w:val="both"/>
      </w:pPr>
      <w:r>
        <w:rPr>
          <w:rFonts w:ascii="Times New Roman"/>
          <w:b w:val="false"/>
          <w:i w:val="false"/>
          <w:color w:val="000000"/>
          <w:sz w:val="28"/>
        </w:rPr>
        <w:t>
      186. Электр қондырғысы тоқтатылғаннан кейін (жүктеме жағалық желіге ауыстырылғанда) қашықтықтан-автоматтандырылған басқару жүйесі бастапқы күйге келтіріледі. Барлық басқару органы мен қорек көзі ажыратылады.</w:t>
      </w:r>
    </w:p>
    <w:bookmarkEnd w:id="361"/>
    <w:bookmarkStart w:name="z368" w:id="362"/>
    <w:p>
      <w:pPr>
        <w:spacing w:after="0"/>
        <w:ind w:left="0"/>
        <w:jc w:val="both"/>
      </w:pPr>
      <w:r>
        <w:rPr>
          <w:rFonts w:ascii="Times New Roman"/>
          <w:b w:val="false"/>
          <w:i w:val="false"/>
          <w:color w:val="000000"/>
          <w:sz w:val="28"/>
        </w:rPr>
        <w:t>
      Кезекші генератор жүйенің авариялық қорек көзінен автоматты іске қосылу режиміне қойылады, бұл жағалық қорек ажыратылғанда жүктемені қосуға мүмкіндік береді.</w:t>
      </w:r>
    </w:p>
    <w:bookmarkEnd w:id="362"/>
    <w:bookmarkStart w:name="z369" w:id="363"/>
    <w:p>
      <w:pPr>
        <w:spacing w:after="0"/>
        <w:ind w:left="0"/>
        <w:jc w:val="left"/>
      </w:pPr>
      <w:r>
        <w:rPr>
          <w:rFonts w:ascii="Times New Roman"/>
          <w:b/>
          <w:i w:val="false"/>
          <w:color w:val="000000"/>
        </w:rPr>
        <w:t xml:space="preserve"> 4-параграф. Электр жабдығын қарап-тексеру және куәландыру</w:t>
      </w:r>
    </w:p>
    <w:bookmarkEnd w:id="363"/>
    <w:bookmarkStart w:name="z370" w:id="364"/>
    <w:p>
      <w:pPr>
        <w:spacing w:after="0"/>
        <w:ind w:left="0"/>
        <w:jc w:val="both"/>
      </w:pPr>
      <w:r>
        <w:rPr>
          <w:rFonts w:ascii="Times New Roman"/>
          <w:b w:val="false"/>
          <w:i w:val="false"/>
          <w:color w:val="000000"/>
          <w:sz w:val="28"/>
        </w:rPr>
        <w:t>
      187. Электр жабдығын қарап-тексеру және куәландыру белгіленген күнтізбелік мерзімде және белгіленген атқарымда жүргізіледі.</w:t>
      </w:r>
    </w:p>
    <w:bookmarkEnd w:id="364"/>
    <w:bookmarkStart w:name="z371" w:id="365"/>
    <w:p>
      <w:pPr>
        <w:spacing w:after="0"/>
        <w:ind w:left="0"/>
        <w:jc w:val="both"/>
      </w:pPr>
      <w:r>
        <w:rPr>
          <w:rFonts w:ascii="Times New Roman"/>
          <w:b w:val="false"/>
          <w:i w:val="false"/>
          <w:color w:val="000000"/>
          <w:sz w:val="28"/>
        </w:rPr>
        <w:t>
      188. Электр жабдығын қарап-тексеру көлемі мен мерзіміне байланысты № 1 тексеру, № 2 тексеру және куәландыру болып бөлінеді.</w:t>
      </w:r>
    </w:p>
    <w:bookmarkEnd w:id="365"/>
    <w:bookmarkStart w:name="z372" w:id="366"/>
    <w:p>
      <w:pPr>
        <w:spacing w:after="0"/>
        <w:ind w:left="0"/>
        <w:jc w:val="both"/>
      </w:pPr>
      <w:r>
        <w:rPr>
          <w:rFonts w:ascii="Times New Roman"/>
          <w:b w:val="false"/>
          <w:i w:val="false"/>
          <w:color w:val="000000"/>
          <w:sz w:val="28"/>
        </w:rPr>
        <w:t>
      189. № 1 қарап-тексеру мақсаты электр жабдығының жиынтықтығын және жұмысқа (іске қосуға немесе қосуға) дайындығын анықтауды қамтиды. Негізгі электр энергиясы көзіне, ескіш электр қозғалтқышына, КЭЖ басқару пульті мен НТҚ, корабльдің төзімділігін қамтамасыз ететін электр жабдығына, зәкір шпилі мен рульдік машинаның электр жабдығына, авариялық жарықтандыру жүйесіне, дабыл қоңырауына, сигналдық-тану шамына, жағалық электр энергиясын қабылдау құрылғысына № 1 тексеру күн сайын жүргізіледі.</w:t>
      </w:r>
    </w:p>
    <w:bookmarkEnd w:id="366"/>
    <w:bookmarkStart w:name="z373" w:id="367"/>
    <w:p>
      <w:pPr>
        <w:spacing w:after="0"/>
        <w:ind w:left="0"/>
        <w:jc w:val="both"/>
      </w:pPr>
      <w:r>
        <w:rPr>
          <w:rFonts w:ascii="Times New Roman"/>
          <w:b w:val="false"/>
          <w:i w:val="false"/>
          <w:color w:val="000000"/>
          <w:sz w:val="28"/>
        </w:rPr>
        <w:t>
      Қалған барлық электр жабдығына № 1 тексеру кемінде аптасына бір рет жүргізіледі.</w:t>
      </w:r>
    </w:p>
    <w:bookmarkEnd w:id="367"/>
    <w:bookmarkStart w:name="z374" w:id="368"/>
    <w:p>
      <w:pPr>
        <w:spacing w:after="0"/>
        <w:ind w:left="0"/>
        <w:jc w:val="both"/>
      </w:pPr>
      <w:r>
        <w:rPr>
          <w:rFonts w:ascii="Times New Roman"/>
          <w:b w:val="false"/>
          <w:i w:val="false"/>
          <w:color w:val="000000"/>
          <w:sz w:val="28"/>
        </w:rPr>
        <w:t>
      Жоғарыда көрсетілген тізбе үлгі ретінде берілген, ал нақты тізбе әрбір корабль жобасына кемежасау кәсіпорны әзірлейтін нтехникалық қызмет көрсету жөніндегі нұсқауда көрсетіледі.</w:t>
      </w:r>
    </w:p>
    <w:bookmarkEnd w:id="368"/>
    <w:bookmarkStart w:name="z375" w:id="369"/>
    <w:p>
      <w:pPr>
        <w:spacing w:after="0"/>
        <w:ind w:left="0"/>
        <w:jc w:val="both"/>
      </w:pPr>
      <w:r>
        <w:rPr>
          <w:rFonts w:ascii="Times New Roman"/>
          <w:b w:val="false"/>
          <w:i w:val="false"/>
          <w:color w:val="000000"/>
          <w:sz w:val="28"/>
        </w:rPr>
        <w:t>
      190. № 2 қарап-тексеру мақсаты электр жабдығының жарамдылығын тексеру, техникалық параметрдің формулярында, паспортында және пайдалану жөніндегі нұсқаулықта белгіленген нормаларға сәйкестігін анықтау, тозған және қызмет ету мерзімі аяқталған бөлшекті ауыстыру, жөндеу және реттеу жұмысын орындау, пайдалану мерзімі ұзақ кепілдендірілген жабдығының жұмысқа жарамдылығын қамтамасыз ету болып табылады.</w:t>
      </w:r>
    </w:p>
    <w:bookmarkEnd w:id="369"/>
    <w:bookmarkStart w:name="z376" w:id="370"/>
    <w:p>
      <w:pPr>
        <w:spacing w:after="0"/>
        <w:ind w:left="0"/>
        <w:jc w:val="both"/>
      </w:pPr>
      <w:r>
        <w:rPr>
          <w:rFonts w:ascii="Times New Roman"/>
          <w:b w:val="false"/>
          <w:i w:val="false"/>
          <w:color w:val="000000"/>
          <w:sz w:val="28"/>
        </w:rPr>
        <w:t>
      191. № 2 қарап-тексеру үш айда бір рет және қосымша әрбір 2000 жұмыс сағатынан кейін күнтізбелік мерзімге сәйкестендіріліп жүргізіледі. Егер электр жабдығының жұмыс уақыты тіркелмесе, техникалық қызмет көрсету оның тиісті механизміне немесе жалпы электр (энергетикалық) қондырғысына сәйкес жүргізіледі.</w:t>
      </w:r>
    </w:p>
    <w:bookmarkEnd w:id="370"/>
    <w:bookmarkStart w:name="z377" w:id="371"/>
    <w:p>
      <w:pPr>
        <w:spacing w:after="0"/>
        <w:ind w:left="0"/>
        <w:jc w:val="both"/>
      </w:pPr>
      <w:r>
        <w:rPr>
          <w:rFonts w:ascii="Times New Roman"/>
          <w:b w:val="false"/>
          <w:i w:val="false"/>
          <w:color w:val="000000"/>
          <w:sz w:val="28"/>
        </w:rPr>
        <w:t>
      Егер белгілі бір электр жабдығы үшін жұмыс уақыты сағат бойынша өлшенбесе, техникалық қызмет көрсету белгіленген күнтізбелік мерзімге сәйкес орындалады.</w:t>
      </w:r>
    </w:p>
    <w:bookmarkEnd w:id="371"/>
    <w:bookmarkStart w:name="z378" w:id="372"/>
    <w:p>
      <w:pPr>
        <w:spacing w:after="0"/>
        <w:ind w:left="0"/>
        <w:jc w:val="both"/>
      </w:pPr>
      <w:r>
        <w:rPr>
          <w:rFonts w:ascii="Times New Roman"/>
          <w:b w:val="false"/>
          <w:i w:val="false"/>
          <w:color w:val="000000"/>
          <w:sz w:val="28"/>
        </w:rPr>
        <w:t>
      192. № 1 қарап-тексеру үлгілік корабльдік күн тәртібінде көзделген уақыт кезеңінде, ал № 2 қарап-тексеру құрамада ай сайын жоспарланатын техникалық қызмет көрсету кезеңінде жүргізіледі.</w:t>
      </w:r>
    </w:p>
    <w:bookmarkEnd w:id="372"/>
    <w:bookmarkStart w:name="z379" w:id="373"/>
    <w:p>
      <w:pPr>
        <w:spacing w:after="0"/>
        <w:ind w:left="0"/>
        <w:jc w:val="both"/>
      </w:pPr>
      <w:r>
        <w:rPr>
          <w:rFonts w:ascii="Times New Roman"/>
          <w:b w:val="false"/>
          <w:i w:val="false"/>
          <w:color w:val="000000"/>
          <w:sz w:val="28"/>
        </w:rPr>
        <w:t>
      № 2 қарап-тексеру алдында № 1 тексеру болады. Бұл ретте қарап-тексеру осы жетекке, қалқанға, жүйеге немесе қондырғыға қатысты тиесілі барлық электр жабдығы бірлесіп орындалады.</w:t>
      </w:r>
    </w:p>
    <w:bookmarkEnd w:id="373"/>
    <w:bookmarkStart w:name="z380" w:id="374"/>
    <w:p>
      <w:pPr>
        <w:spacing w:after="0"/>
        <w:ind w:left="0"/>
        <w:jc w:val="both"/>
      </w:pPr>
      <w:r>
        <w:rPr>
          <w:rFonts w:ascii="Times New Roman"/>
          <w:b w:val="false"/>
          <w:i w:val="false"/>
          <w:color w:val="000000"/>
          <w:sz w:val="28"/>
        </w:rPr>
        <w:t>
      193. Әрбір корабльде жауынгерлік бекет (бөлім) құжатының папкасына электр жабдығын қарап-тексеру бойынша жеке құрам үшін нақты нұсқау енгізіледі.</w:t>
      </w:r>
    </w:p>
    <w:bookmarkEnd w:id="374"/>
    <w:bookmarkStart w:name="z381" w:id="375"/>
    <w:p>
      <w:pPr>
        <w:spacing w:after="0"/>
        <w:ind w:left="0"/>
        <w:jc w:val="both"/>
      </w:pPr>
      <w:r>
        <w:rPr>
          <w:rFonts w:ascii="Times New Roman"/>
          <w:b w:val="false"/>
          <w:i w:val="false"/>
          <w:color w:val="000000"/>
          <w:sz w:val="28"/>
        </w:rPr>
        <w:t>
      194. № 2 қарап-тексеруді бастамас бұрын алдыңғы тексеру кезінде анықталған ақаудың жойылғаны тексеріледі.</w:t>
      </w:r>
    </w:p>
    <w:bookmarkEnd w:id="375"/>
    <w:bookmarkStart w:name="z382" w:id="376"/>
    <w:p>
      <w:pPr>
        <w:spacing w:after="0"/>
        <w:ind w:left="0"/>
        <w:jc w:val="both"/>
      </w:pPr>
      <w:r>
        <w:rPr>
          <w:rFonts w:ascii="Times New Roman"/>
          <w:b w:val="false"/>
          <w:i w:val="false"/>
          <w:color w:val="000000"/>
          <w:sz w:val="28"/>
        </w:rPr>
        <w:t>
      195. Қарап-тексеру кезінде электр жабдығын реттеу немесе теңшеу тек оның жұмысқа жарамдылығына күмән туындағанда, пайдалану ресурсы таусылғанда жүргізіледі.</w:t>
      </w:r>
    </w:p>
    <w:bookmarkEnd w:id="376"/>
    <w:bookmarkStart w:name="z383" w:id="377"/>
    <w:p>
      <w:pPr>
        <w:spacing w:after="0"/>
        <w:ind w:left="0"/>
        <w:jc w:val="both"/>
      </w:pPr>
      <w:r>
        <w:rPr>
          <w:rFonts w:ascii="Times New Roman"/>
          <w:b w:val="false"/>
          <w:i w:val="false"/>
          <w:color w:val="000000"/>
          <w:sz w:val="28"/>
        </w:rPr>
        <w:t>
      Барлық өлшеу тек салыстырып тексеруден өткен штаттық немесе бақылау аспабымен жүргізіледі.</w:t>
      </w:r>
    </w:p>
    <w:bookmarkEnd w:id="377"/>
    <w:bookmarkStart w:name="z384" w:id="378"/>
    <w:p>
      <w:pPr>
        <w:spacing w:after="0"/>
        <w:ind w:left="0"/>
        <w:jc w:val="both"/>
      </w:pPr>
      <w:r>
        <w:rPr>
          <w:rFonts w:ascii="Times New Roman"/>
          <w:b w:val="false"/>
          <w:i w:val="false"/>
          <w:color w:val="000000"/>
          <w:sz w:val="28"/>
        </w:rPr>
        <w:t>
      196. № 2 қарап-тексеру жыл сайын жасалатын жоспар-кестеге сәйкес жүзеге асырылады.</w:t>
      </w:r>
    </w:p>
    <w:bookmarkEnd w:id="378"/>
    <w:bookmarkStart w:name="z385" w:id="379"/>
    <w:p>
      <w:pPr>
        <w:spacing w:after="0"/>
        <w:ind w:left="0"/>
        <w:jc w:val="both"/>
      </w:pPr>
      <w:r>
        <w:rPr>
          <w:rFonts w:ascii="Times New Roman"/>
          <w:b w:val="false"/>
          <w:i w:val="false"/>
          <w:color w:val="000000"/>
          <w:sz w:val="28"/>
        </w:rPr>
        <w:t>
      197. Энергетикалық қондырғының автоматтандырылған электр аппаратын регламенттік және функционалдық тексеру, сондай-ақ ескерту және авариялық сигналдың берілуін тексеру аптасына бір реттен сиретпей суық қондырғыда жүргізіледі.</w:t>
      </w:r>
    </w:p>
    <w:bookmarkEnd w:id="379"/>
    <w:bookmarkStart w:name="z386" w:id="380"/>
    <w:p>
      <w:pPr>
        <w:spacing w:after="0"/>
        <w:ind w:left="0"/>
        <w:jc w:val="both"/>
      </w:pPr>
      <w:r>
        <w:rPr>
          <w:rFonts w:ascii="Times New Roman"/>
          <w:b w:val="false"/>
          <w:i w:val="false"/>
          <w:color w:val="000000"/>
          <w:sz w:val="28"/>
        </w:rPr>
        <w:t>
      198. № 2 қарап-тексеру немесе ақауды жою кезінде электр жабдығын бөлшектеу көлемін ЭМЖБ командирі айқындайды.</w:t>
      </w:r>
    </w:p>
    <w:bookmarkEnd w:id="380"/>
    <w:bookmarkStart w:name="z387" w:id="381"/>
    <w:p>
      <w:pPr>
        <w:spacing w:after="0"/>
        <w:ind w:left="0"/>
        <w:jc w:val="both"/>
      </w:pPr>
      <w:r>
        <w:rPr>
          <w:rFonts w:ascii="Times New Roman"/>
          <w:b w:val="false"/>
          <w:i w:val="false"/>
          <w:color w:val="000000"/>
          <w:sz w:val="28"/>
        </w:rPr>
        <w:t>
      199. Электр жабдығын куәландыру кепілдік пайдалану мерзімі аяқталғанда, авария немесе істен шығу орын алғанда жүргізіледі.</w:t>
      </w:r>
    </w:p>
    <w:bookmarkEnd w:id="381"/>
    <w:bookmarkStart w:name="z388" w:id="382"/>
    <w:p>
      <w:pPr>
        <w:spacing w:after="0"/>
        <w:ind w:left="0"/>
        <w:jc w:val="both"/>
      </w:pPr>
      <w:r>
        <w:rPr>
          <w:rFonts w:ascii="Times New Roman"/>
          <w:b w:val="false"/>
          <w:i w:val="false"/>
          <w:color w:val="000000"/>
          <w:sz w:val="28"/>
        </w:rPr>
        <w:t>
      200. Электр жабдығын куәландыру үшін мынадай құрамда: төрағасы – құраманың флагмандық маманы, комиссия мүшелері: электр-механикалық жауынгерлік бөлім командирі мен электр-техникалық топ командирі, корабль старшинасы – боцман, электр-механиклық жауынгерлік бөлім старшинасы тағайындалады. Куәландыру электр жабдығының ақауын анықтау арқылы жүзеге асырылады.</w:t>
      </w:r>
    </w:p>
    <w:bookmarkEnd w:id="382"/>
    <w:bookmarkStart w:name="z389" w:id="383"/>
    <w:p>
      <w:pPr>
        <w:spacing w:after="0"/>
        <w:ind w:left="0"/>
        <w:jc w:val="both"/>
      </w:pPr>
      <w:r>
        <w:rPr>
          <w:rFonts w:ascii="Times New Roman"/>
          <w:b w:val="false"/>
          <w:i w:val="false"/>
          <w:color w:val="000000"/>
          <w:sz w:val="28"/>
        </w:rPr>
        <w:t>
      201. Куәландыру нәтижесі бойынша электр жабдығын одан әрі пайдалануға жарамдылығы туралы қорытынды жасалады немесе пайдалануда шектеу, жөндеу көлемі мен мерзімі белгіленеді.</w:t>
      </w:r>
    </w:p>
    <w:bookmarkEnd w:id="383"/>
    <w:bookmarkStart w:name="z390" w:id="384"/>
    <w:p>
      <w:pPr>
        <w:spacing w:after="0"/>
        <w:ind w:left="0"/>
        <w:jc w:val="both"/>
      </w:pPr>
      <w:r>
        <w:rPr>
          <w:rFonts w:ascii="Times New Roman"/>
          <w:b w:val="false"/>
          <w:i w:val="false"/>
          <w:color w:val="000000"/>
          <w:sz w:val="28"/>
        </w:rPr>
        <w:t>
      202. № 1 аккумуляторды қарап-тексеру кезінде:</w:t>
      </w:r>
    </w:p>
    <w:bookmarkEnd w:id="384"/>
    <w:bookmarkStart w:name="z391" w:id="385"/>
    <w:p>
      <w:pPr>
        <w:spacing w:after="0"/>
        <w:ind w:left="0"/>
        <w:jc w:val="both"/>
      </w:pPr>
      <w:r>
        <w:rPr>
          <w:rFonts w:ascii="Times New Roman"/>
          <w:b w:val="false"/>
          <w:i w:val="false"/>
          <w:color w:val="000000"/>
          <w:sz w:val="28"/>
        </w:rPr>
        <w:t>
      1) сыртқы бөлігі механикалық зақымның болуына (электролиттің ағу белгісіне) тексеріледі;</w:t>
      </w:r>
    </w:p>
    <w:bookmarkEnd w:id="385"/>
    <w:bookmarkStart w:name="z392" w:id="386"/>
    <w:p>
      <w:pPr>
        <w:spacing w:after="0"/>
        <w:ind w:left="0"/>
        <w:jc w:val="both"/>
      </w:pPr>
      <w:r>
        <w:rPr>
          <w:rFonts w:ascii="Times New Roman"/>
          <w:b w:val="false"/>
          <w:i w:val="false"/>
          <w:color w:val="000000"/>
          <w:sz w:val="28"/>
        </w:rPr>
        <w:t>
      2) сыртқы бөліктен шаң мен төгілген электролит тазартылып, батарея құрғақ шүберекпен сүртіледі;</w:t>
      </w:r>
    </w:p>
    <w:bookmarkEnd w:id="386"/>
    <w:bookmarkStart w:name="z393" w:id="387"/>
    <w:p>
      <w:pPr>
        <w:spacing w:after="0"/>
        <w:ind w:left="0"/>
        <w:jc w:val="both"/>
      </w:pPr>
      <w:r>
        <w:rPr>
          <w:rFonts w:ascii="Times New Roman"/>
          <w:b w:val="false"/>
          <w:i w:val="false"/>
          <w:color w:val="000000"/>
          <w:sz w:val="28"/>
        </w:rPr>
        <w:t>
      3) сымның батарея қысқышымен түйіспенің сенімділігі тексеріледі;</w:t>
      </w:r>
    </w:p>
    <w:bookmarkEnd w:id="387"/>
    <w:bookmarkStart w:name="z394" w:id="388"/>
    <w:p>
      <w:pPr>
        <w:spacing w:after="0"/>
        <w:ind w:left="0"/>
        <w:jc w:val="both"/>
      </w:pPr>
      <w:r>
        <w:rPr>
          <w:rFonts w:ascii="Times New Roman"/>
          <w:b w:val="false"/>
          <w:i w:val="false"/>
          <w:color w:val="000000"/>
          <w:sz w:val="28"/>
        </w:rPr>
        <w:t>
      4) батарея арматурасының металл бөлігінде (қысқышта, қақпақта, элементаралық қосылыста, сомында, клапан серіппесінде) вазелин қабатының болуы тексеріледі;</w:t>
      </w:r>
    </w:p>
    <w:bookmarkEnd w:id="388"/>
    <w:bookmarkStart w:name="z395" w:id="389"/>
    <w:p>
      <w:pPr>
        <w:spacing w:after="0"/>
        <w:ind w:left="0"/>
        <w:jc w:val="both"/>
      </w:pPr>
      <w:r>
        <w:rPr>
          <w:rFonts w:ascii="Times New Roman"/>
          <w:b w:val="false"/>
          <w:i w:val="false"/>
          <w:color w:val="000000"/>
          <w:sz w:val="28"/>
        </w:rPr>
        <w:t>
      5) батарея кернеуі мен бақылау аккумуляторындағы электролит тығыздығы өлшенеді.</w:t>
      </w:r>
    </w:p>
    <w:bookmarkEnd w:id="389"/>
    <w:bookmarkStart w:name="z396" w:id="390"/>
    <w:p>
      <w:pPr>
        <w:spacing w:after="0"/>
        <w:ind w:left="0"/>
        <w:jc w:val="both"/>
      </w:pPr>
      <w:r>
        <w:rPr>
          <w:rFonts w:ascii="Times New Roman"/>
          <w:b w:val="false"/>
          <w:i w:val="false"/>
          <w:color w:val="000000"/>
          <w:sz w:val="28"/>
        </w:rPr>
        <w:t>
      203. № 2 аккумуляторды қарап-тексеру кезінде:</w:t>
      </w:r>
    </w:p>
    <w:bookmarkEnd w:id="390"/>
    <w:bookmarkStart w:name="z397" w:id="391"/>
    <w:p>
      <w:pPr>
        <w:spacing w:after="0"/>
        <w:ind w:left="0"/>
        <w:jc w:val="both"/>
      </w:pPr>
      <w:r>
        <w:rPr>
          <w:rFonts w:ascii="Times New Roman"/>
          <w:b w:val="false"/>
          <w:i w:val="false"/>
          <w:color w:val="000000"/>
          <w:sz w:val="28"/>
        </w:rPr>
        <w:t>
      1) әрбір аккумулятор элементінің разряд дәрежесі тексеріледі (қышқылды аккумулятор үшін электролит тығыздығы бойынша);</w:t>
      </w:r>
    </w:p>
    <w:bookmarkEnd w:id="391"/>
    <w:bookmarkStart w:name="z398" w:id="392"/>
    <w:p>
      <w:pPr>
        <w:spacing w:after="0"/>
        <w:ind w:left="0"/>
        <w:jc w:val="both"/>
      </w:pPr>
      <w:r>
        <w:rPr>
          <w:rFonts w:ascii="Times New Roman"/>
          <w:b w:val="false"/>
          <w:i w:val="false"/>
          <w:color w:val="000000"/>
          <w:sz w:val="28"/>
        </w:rPr>
        <w:t>
      2) электролит деңгейі тексеріліп, егер ол қалыпты деңгейден төмен болса, аккумуляторға дистилденген су қосылады;</w:t>
      </w:r>
    </w:p>
    <w:bookmarkEnd w:id="392"/>
    <w:bookmarkStart w:name="z399" w:id="393"/>
    <w:p>
      <w:pPr>
        <w:spacing w:after="0"/>
        <w:ind w:left="0"/>
        <w:jc w:val="both"/>
      </w:pPr>
      <w:r>
        <w:rPr>
          <w:rFonts w:ascii="Times New Roman"/>
          <w:b w:val="false"/>
          <w:i w:val="false"/>
          <w:color w:val="000000"/>
          <w:sz w:val="28"/>
        </w:rPr>
        <w:t>
      3) әрбір аккумулятор элементінің кернеуі өлшенеді;</w:t>
      </w:r>
    </w:p>
    <w:bookmarkEnd w:id="393"/>
    <w:bookmarkStart w:name="z400" w:id="394"/>
    <w:p>
      <w:pPr>
        <w:spacing w:after="0"/>
        <w:ind w:left="0"/>
        <w:jc w:val="both"/>
      </w:pPr>
      <w:r>
        <w:rPr>
          <w:rFonts w:ascii="Times New Roman"/>
          <w:b w:val="false"/>
          <w:i w:val="false"/>
          <w:color w:val="000000"/>
          <w:sz w:val="28"/>
        </w:rPr>
        <w:t>
      4) желдету арнасы тазаланады;</w:t>
      </w:r>
    </w:p>
    <w:bookmarkEnd w:id="394"/>
    <w:bookmarkStart w:name="z401" w:id="395"/>
    <w:p>
      <w:pPr>
        <w:spacing w:after="0"/>
        <w:ind w:left="0"/>
        <w:jc w:val="both"/>
      </w:pPr>
      <w:r>
        <w:rPr>
          <w:rFonts w:ascii="Times New Roman"/>
          <w:b w:val="false"/>
          <w:i w:val="false"/>
          <w:color w:val="000000"/>
          <w:sz w:val="28"/>
        </w:rPr>
        <w:t>
      5) аккумулятор батареясының оқшаулау кедергісі өлшенеді (оқшаулау кедергісі 0,5 мегом деңгейінде болады);</w:t>
      </w:r>
    </w:p>
    <w:bookmarkEnd w:id="395"/>
    <w:bookmarkStart w:name="z402" w:id="396"/>
    <w:p>
      <w:pPr>
        <w:spacing w:after="0"/>
        <w:ind w:left="0"/>
        <w:jc w:val="both"/>
      </w:pPr>
      <w:r>
        <w:rPr>
          <w:rFonts w:ascii="Times New Roman"/>
          <w:b w:val="false"/>
          <w:i w:val="false"/>
          <w:color w:val="000000"/>
          <w:sz w:val="28"/>
        </w:rPr>
        <w:t>
      6) іс-шара жүргізіледі (толық зарядтау, күшейтілген зарядтау, электролитті ауыстыру, бақылау-жаттығу циклін өткізу).</w:t>
      </w:r>
    </w:p>
    <w:bookmarkEnd w:id="396"/>
    <w:bookmarkStart w:name="z403" w:id="397"/>
    <w:p>
      <w:pPr>
        <w:spacing w:after="0"/>
        <w:ind w:left="0"/>
        <w:jc w:val="left"/>
      </w:pPr>
      <w:r>
        <w:rPr>
          <w:rFonts w:ascii="Times New Roman"/>
          <w:b/>
          <w:i w:val="false"/>
          <w:color w:val="000000"/>
        </w:rPr>
        <w:t xml:space="preserve"> 5-тарау. Электр жабдығын консервациялауға қою</w:t>
      </w:r>
    </w:p>
    <w:bookmarkEnd w:id="397"/>
    <w:bookmarkStart w:name="z404" w:id="398"/>
    <w:p>
      <w:pPr>
        <w:spacing w:after="0"/>
        <w:ind w:left="0"/>
        <w:jc w:val="both"/>
      </w:pPr>
      <w:r>
        <w:rPr>
          <w:rFonts w:ascii="Times New Roman"/>
          <w:b w:val="false"/>
          <w:i w:val="false"/>
          <w:color w:val="000000"/>
          <w:sz w:val="28"/>
        </w:rPr>
        <w:t>
      204. Корабльді үш айдан астам мерзімге кампаниядан шығару, жөндеу және жаңғырту кезінде жұмыссыз тұрған электр жабдығы консервациялауға қойылады.</w:t>
      </w:r>
    </w:p>
    <w:bookmarkEnd w:id="398"/>
    <w:bookmarkStart w:name="z405" w:id="399"/>
    <w:p>
      <w:pPr>
        <w:spacing w:after="0"/>
        <w:ind w:left="0"/>
        <w:jc w:val="both"/>
      </w:pPr>
      <w:r>
        <w:rPr>
          <w:rFonts w:ascii="Times New Roman"/>
          <w:b w:val="false"/>
          <w:i w:val="false"/>
          <w:color w:val="000000"/>
          <w:sz w:val="28"/>
        </w:rPr>
        <w:t>
      205. Консервациялаудан бұрын электр жабдығы жөнделеді және № 2 қарап-тексеру көлемінде қарап-тексеріледі.</w:t>
      </w:r>
    </w:p>
    <w:bookmarkEnd w:id="399"/>
    <w:bookmarkStart w:name="z406" w:id="400"/>
    <w:p>
      <w:pPr>
        <w:spacing w:after="0"/>
        <w:ind w:left="0"/>
        <w:jc w:val="both"/>
      </w:pPr>
      <w:r>
        <w:rPr>
          <w:rFonts w:ascii="Times New Roman"/>
          <w:b w:val="false"/>
          <w:i w:val="false"/>
          <w:color w:val="000000"/>
          <w:sz w:val="28"/>
        </w:rPr>
        <w:t>
      Ақаулы электр жабдығы консервациялауға қойылмайды.</w:t>
      </w:r>
    </w:p>
    <w:bookmarkEnd w:id="400"/>
    <w:bookmarkStart w:name="z407" w:id="401"/>
    <w:p>
      <w:pPr>
        <w:spacing w:after="0"/>
        <w:ind w:left="0"/>
        <w:jc w:val="both"/>
      </w:pPr>
      <w:r>
        <w:rPr>
          <w:rFonts w:ascii="Times New Roman"/>
          <w:b w:val="false"/>
          <w:i w:val="false"/>
          <w:color w:val="000000"/>
          <w:sz w:val="28"/>
        </w:rPr>
        <w:t>
      206. Электр жабдығын консервациялауға қою оның ластануын болдырмайтын және сорып-шығару желдеткіші бар жағдайда жүргізіледі. Жоғары палубада және қондырмада орналасқан электр жабдығы құрғақ ауа райында (жауын-шашынсыз) және оң температура жағдайында консервациялауға қойылады.</w:t>
      </w:r>
    </w:p>
    <w:bookmarkEnd w:id="401"/>
    <w:bookmarkStart w:name="z408" w:id="402"/>
    <w:p>
      <w:pPr>
        <w:spacing w:after="0"/>
        <w:ind w:left="0"/>
        <w:jc w:val="both"/>
      </w:pPr>
      <w:r>
        <w:rPr>
          <w:rFonts w:ascii="Times New Roman"/>
          <w:b w:val="false"/>
          <w:i w:val="false"/>
          <w:color w:val="000000"/>
          <w:sz w:val="28"/>
        </w:rPr>
        <w:t>
      207. Консервациялауға қойғанда электр жабдығының сақталуын қамтамасыз етудің негізгі шарты оның толық герметизациялануы және ішкі кеңістікте тотығу процесін болдырмайтын атмосфераны қалыптастыру болып табылады.</w:t>
      </w:r>
    </w:p>
    <w:bookmarkEnd w:id="402"/>
    <w:bookmarkStart w:name="z409" w:id="403"/>
    <w:p>
      <w:pPr>
        <w:spacing w:after="0"/>
        <w:ind w:left="0"/>
        <w:jc w:val="both"/>
      </w:pPr>
      <w:r>
        <w:rPr>
          <w:rFonts w:ascii="Times New Roman"/>
          <w:b w:val="false"/>
          <w:i w:val="false"/>
          <w:color w:val="000000"/>
          <w:sz w:val="28"/>
        </w:rPr>
        <w:t>
      208. Электр жабдығын герметизациялау барлық саңылауды матамен немесе жабысқақ таспамен жапсыру (желім қолдану арқылы), жарықты арнайы тығыздағыш мастикамен толтыру, жабдықты герметикалық қапқа орау арқылы жүзеге асырылады.</w:t>
      </w:r>
    </w:p>
    <w:bookmarkEnd w:id="403"/>
    <w:bookmarkStart w:name="z410" w:id="404"/>
    <w:p>
      <w:pPr>
        <w:spacing w:after="0"/>
        <w:ind w:left="0"/>
        <w:jc w:val="both"/>
      </w:pPr>
      <w:r>
        <w:rPr>
          <w:rFonts w:ascii="Times New Roman"/>
          <w:b w:val="false"/>
          <w:i w:val="false"/>
          <w:color w:val="000000"/>
          <w:sz w:val="28"/>
        </w:rPr>
        <w:t>
      209. Герметизацияланған электр жабдығының ішіне ылғал сіңіргіш – силикагель (әрбір бір текше дециметр ауа көлеміне 25 грамм есебінен)немесе коррозияға қарсы өңделген (ингибирленген) қағаз салынады.</w:t>
      </w:r>
    </w:p>
    <w:bookmarkEnd w:id="404"/>
    <w:bookmarkStart w:name="z411" w:id="405"/>
    <w:p>
      <w:pPr>
        <w:spacing w:after="0"/>
        <w:ind w:left="0"/>
        <w:jc w:val="both"/>
      </w:pPr>
      <w:r>
        <w:rPr>
          <w:rFonts w:ascii="Times New Roman"/>
          <w:b w:val="false"/>
          <w:i w:val="false"/>
          <w:color w:val="000000"/>
          <w:sz w:val="28"/>
        </w:rPr>
        <w:t>
      210. Консервациялауға қоюға дайындалу кезінде металл қабат механикалық ластанудан (коррозия өнімінен) тазартылып, майсыздандырылады және кептіріледі.</w:t>
      </w:r>
    </w:p>
    <w:bookmarkEnd w:id="405"/>
    <w:bookmarkStart w:name="z412" w:id="406"/>
    <w:p>
      <w:pPr>
        <w:spacing w:after="0"/>
        <w:ind w:left="0"/>
        <w:jc w:val="both"/>
      </w:pPr>
      <w:r>
        <w:rPr>
          <w:rFonts w:ascii="Times New Roman"/>
          <w:b w:val="false"/>
          <w:i w:val="false"/>
          <w:color w:val="000000"/>
          <w:sz w:val="28"/>
        </w:rPr>
        <w:t>
      Өңделген қабатқа ылғалды (терлеген) қолмен жанасуға жол берілмейді.</w:t>
      </w:r>
    </w:p>
    <w:bookmarkEnd w:id="406"/>
    <w:bookmarkStart w:name="z413" w:id="407"/>
    <w:p>
      <w:pPr>
        <w:spacing w:after="0"/>
        <w:ind w:left="0"/>
        <w:jc w:val="both"/>
      </w:pPr>
      <w:r>
        <w:rPr>
          <w:rFonts w:ascii="Times New Roman"/>
          <w:b w:val="false"/>
          <w:i w:val="false"/>
          <w:color w:val="000000"/>
          <w:sz w:val="28"/>
        </w:rPr>
        <w:t>
      211. Жоғары палубада және қондырмада орналасқан боялмаған металл қабат арнайы консервациялық жақпамаймен қапталады. Сақтау кезінде жақпамай ластанудан және зақымданудан қорғау үшін оның үстіне парафинделген қағаз жабыстырылады.</w:t>
      </w:r>
    </w:p>
    <w:bookmarkEnd w:id="407"/>
    <w:bookmarkStart w:name="z414" w:id="408"/>
    <w:p>
      <w:pPr>
        <w:spacing w:after="0"/>
        <w:ind w:left="0"/>
        <w:jc w:val="both"/>
      </w:pPr>
      <w:r>
        <w:rPr>
          <w:rFonts w:ascii="Times New Roman"/>
          <w:b w:val="false"/>
          <w:i w:val="false"/>
          <w:color w:val="000000"/>
          <w:sz w:val="28"/>
        </w:rPr>
        <w:t>
      212. Электр жабдығы үй-жай ішінде болғанда боялмаған металл қабаты, сондай-ақ гальваникалық жабыны және оксидтік қабықшасы бар металл бөлшек (тұтқа, рычаг, маховик, болт, бұранда, зауыттық тақтайша) консервациялық жақпамаймен жабылады. Жақпамай қыздырылмай, қылқаламмен жағылады. Қабат қалыңдығы өздігінен реттеледі (артық май ағып, жұқа қорғаныс қабаты ғана қалады). Құрамында су бар май қолданылмайды.</w:t>
      </w:r>
    </w:p>
    <w:bookmarkEnd w:id="408"/>
    <w:bookmarkStart w:name="z415" w:id="409"/>
    <w:p>
      <w:pPr>
        <w:spacing w:after="0"/>
        <w:ind w:left="0"/>
        <w:jc w:val="both"/>
      </w:pPr>
      <w:r>
        <w:rPr>
          <w:rFonts w:ascii="Times New Roman"/>
          <w:b w:val="false"/>
          <w:i w:val="false"/>
          <w:color w:val="000000"/>
          <w:sz w:val="28"/>
        </w:rPr>
        <w:t>
      Жақпамай жағу сақтау кезеңінде ауа температурасының көтерілуін болдырмау үшін мүмкіндігінше төмен температура мен ауаның салыстырмалы ылғалдылығында жүргізіледі.</w:t>
      </w:r>
    </w:p>
    <w:bookmarkEnd w:id="409"/>
    <w:bookmarkStart w:name="z416" w:id="410"/>
    <w:p>
      <w:pPr>
        <w:spacing w:after="0"/>
        <w:ind w:left="0"/>
        <w:jc w:val="both"/>
      </w:pPr>
      <w:r>
        <w:rPr>
          <w:rFonts w:ascii="Times New Roman"/>
          <w:b w:val="false"/>
          <w:i w:val="false"/>
          <w:color w:val="000000"/>
          <w:sz w:val="28"/>
        </w:rPr>
        <w:t>
      213. Консервациялауға қою барысында:</w:t>
      </w:r>
    </w:p>
    <w:bookmarkEnd w:id="410"/>
    <w:bookmarkStart w:name="z417" w:id="411"/>
    <w:p>
      <w:pPr>
        <w:spacing w:after="0"/>
        <w:ind w:left="0"/>
        <w:jc w:val="both"/>
      </w:pPr>
      <w:r>
        <w:rPr>
          <w:rFonts w:ascii="Times New Roman"/>
          <w:b w:val="false"/>
          <w:i w:val="false"/>
          <w:color w:val="000000"/>
          <w:sz w:val="28"/>
        </w:rPr>
        <w:t>
      1) электр машинасының коллекторына (түйіспе сақинасына);</w:t>
      </w:r>
    </w:p>
    <w:bookmarkEnd w:id="411"/>
    <w:bookmarkStart w:name="z418" w:id="412"/>
    <w:p>
      <w:pPr>
        <w:spacing w:after="0"/>
        <w:ind w:left="0"/>
        <w:jc w:val="both"/>
      </w:pPr>
      <w:r>
        <w:rPr>
          <w:rFonts w:ascii="Times New Roman"/>
          <w:b w:val="false"/>
          <w:i w:val="false"/>
          <w:color w:val="000000"/>
          <w:sz w:val="28"/>
        </w:rPr>
        <w:t>
      2) түйіспе мен түйіспелі қосылысқа;</w:t>
      </w:r>
    </w:p>
    <w:bookmarkEnd w:id="412"/>
    <w:bookmarkStart w:name="z419" w:id="413"/>
    <w:p>
      <w:pPr>
        <w:spacing w:after="0"/>
        <w:ind w:left="0"/>
        <w:jc w:val="both"/>
      </w:pPr>
      <w:r>
        <w:rPr>
          <w:rFonts w:ascii="Times New Roman"/>
          <w:b w:val="false"/>
          <w:i w:val="false"/>
          <w:color w:val="000000"/>
          <w:sz w:val="28"/>
        </w:rPr>
        <w:t>
      3) электроқшаулағыш материалдан жасалған бөлшекке;</w:t>
      </w:r>
    </w:p>
    <w:bookmarkEnd w:id="413"/>
    <w:bookmarkStart w:name="z420" w:id="414"/>
    <w:p>
      <w:pPr>
        <w:spacing w:after="0"/>
        <w:ind w:left="0"/>
        <w:jc w:val="both"/>
      </w:pPr>
      <w:r>
        <w:rPr>
          <w:rFonts w:ascii="Times New Roman"/>
          <w:b w:val="false"/>
          <w:i w:val="false"/>
          <w:color w:val="000000"/>
          <w:sz w:val="28"/>
        </w:rPr>
        <w:t>
      4) электрлік кедергіге;</w:t>
      </w:r>
    </w:p>
    <w:bookmarkEnd w:id="414"/>
    <w:bookmarkStart w:name="z421" w:id="415"/>
    <w:p>
      <w:pPr>
        <w:spacing w:after="0"/>
        <w:ind w:left="0"/>
        <w:jc w:val="both"/>
      </w:pPr>
      <w:r>
        <w:rPr>
          <w:rFonts w:ascii="Times New Roman"/>
          <w:b w:val="false"/>
          <w:i w:val="false"/>
          <w:color w:val="000000"/>
          <w:sz w:val="28"/>
        </w:rPr>
        <w:t>
      5) металл жабынмен қорғалған мыс және оның қорытпасынан жасалған ішкі бөлшекке (никельденген, хромдалған, мырышталған, қалайыланған, кадмиймен қапталған бөлшек);</w:t>
      </w:r>
    </w:p>
    <w:bookmarkEnd w:id="415"/>
    <w:bookmarkStart w:name="z422" w:id="416"/>
    <w:p>
      <w:pPr>
        <w:spacing w:after="0"/>
        <w:ind w:left="0"/>
        <w:jc w:val="both"/>
      </w:pPr>
      <w:r>
        <w:rPr>
          <w:rFonts w:ascii="Times New Roman"/>
          <w:b w:val="false"/>
          <w:i w:val="false"/>
          <w:color w:val="000000"/>
          <w:sz w:val="28"/>
        </w:rPr>
        <w:t>
      6) лак-бояу қабатымен қорғалған барлық бөлшекке жақпамай жағылмайды.</w:t>
      </w:r>
    </w:p>
    <w:bookmarkEnd w:id="416"/>
    <w:bookmarkStart w:name="z423" w:id="417"/>
    <w:p>
      <w:pPr>
        <w:spacing w:after="0"/>
        <w:ind w:left="0"/>
        <w:jc w:val="both"/>
      </w:pPr>
      <w:r>
        <w:rPr>
          <w:rFonts w:ascii="Times New Roman"/>
          <w:b w:val="false"/>
          <w:i w:val="false"/>
          <w:color w:val="000000"/>
          <w:sz w:val="28"/>
        </w:rPr>
        <w:t>
      214. Пайдаланылған қышқылды аккумулятор батареясы консервациялауға қою алдында бақылау-жаттығу циклінен өтеді. Егер батарея сыйымдылығы 90 пайыздан төмен болса, қайта зарядтау – разрядтау циклі орындалады. Егер сыйымдылық артпаса, батарея құрғақ зарядталған жаңасымен ауыстырылады.</w:t>
      </w:r>
    </w:p>
    <w:bookmarkEnd w:id="417"/>
    <w:bookmarkStart w:name="z424" w:id="418"/>
    <w:p>
      <w:pPr>
        <w:spacing w:after="0"/>
        <w:ind w:left="0"/>
        <w:jc w:val="both"/>
      </w:pPr>
      <w:r>
        <w:rPr>
          <w:rFonts w:ascii="Times New Roman"/>
          <w:b w:val="false"/>
          <w:i w:val="false"/>
          <w:color w:val="000000"/>
          <w:sz w:val="28"/>
        </w:rPr>
        <w:t>
      Сыйымдылығы 90 пайыз және одан жоғары аккумулятор мынадай тәртіппен консервациялауға қойылады:</w:t>
      </w:r>
    </w:p>
    <w:bookmarkEnd w:id="418"/>
    <w:bookmarkStart w:name="z425" w:id="419"/>
    <w:p>
      <w:pPr>
        <w:spacing w:after="0"/>
        <w:ind w:left="0"/>
        <w:jc w:val="both"/>
      </w:pPr>
      <w:r>
        <w:rPr>
          <w:rFonts w:ascii="Times New Roman"/>
          <w:b w:val="false"/>
          <w:i w:val="false"/>
          <w:color w:val="000000"/>
          <w:sz w:val="28"/>
        </w:rPr>
        <w:t>
      1) 10 сағаттық режимде разрядталып, әрбір элементтегі кернеу 1,7 вольтқа дейін төмендетіледі;</w:t>
      </w:r>
    </w:p>
    <w:bookmarkEnd w:id="419"/>
    <w:bookmarkStart w:name="z426" w:id="420"/>
    <w:p>
      <w:pPr>
        <w:spacing w:after="0"/>
        <w:ind w:left="0"/>
        <w:jc w:val="both"/>
      </w:pPr>
      <w:r>
        <w:rPr>
          <w:rFonts w:ascii="Times New Roman"/>
          <w:b w:val="false"/>
          <w:i w:val="false"/>
          <w:color w:val="000000"/>
          <w:sz w:val="28"/>
        </w:rPr>
        <w:t>
      2) электролит төгіледі;</w:t>
      </w:r>
    </w:p>
    <w:bookmarkEnd w:id="420"/>
    <w:bookmarkStart w:name="z427" w:id="421"/>
    <w:p>
      <w:pPr>
        <w:spacing w:after="0"/>
        <w:ind w:left="0"/>
        <w:jc w:val="both"/>
      </w:pPr>
      <w:r>
        <w:rPr>
          <w:rFonts w:ascii="Times New Roman"/>
          <w:b w:val="false"/>
          <w:i w:val="false"/>
          <w:color w:val="000000"/>
          <w:sz w:val="28"/>
        </w:rPr>
        <w:t>
      3) дистилденген су құйылады;</w:t>
      </w:r>
    </w:p>
    <w:bookmarkEnd w:id="421"/>
    <w:bookmarkStart w:name="z428" w:id="422"/>
    <w:p>
      <w:pPr>
        <w:spacing w:after="0"/>
        <w:ind w:left="0"/>
        <w:jc w:val="both"/>
      </w:pPr>
      <w:r>
        <w:rPr>
          <w:rFonts w:ascii="Times New Roman"/>
          <w:b w:val="false"/>
          <w:i w:val="false"/>
          <w:color w:val="000000"/>
          <w:sz w:val="28"/>
        </w:rPr>
        <w:t>
      4) 10 сағаттан кейін дистилденген су жаңасымен ауыстырылады;</w:t>
      </w:r>
    </w:p>
    <w:bookmarkEnd w:id="422"/>
    <w:bookmarkStart w:name="z429" w:id="423"/>
    <w:p>
      <w:pPr>
        <w:spacing w:after="0"/>
        <w:ind w:left="0"/>
        <w:jc w:val="both"/>
      </w:pPr>
      <w:r>
        <w:rPr>
          <w:rFonts w:ascii="Times New Roman"/>
          <w:b w:val="false"/>
          <w:i w:val="false"/>
          <w:color w:val="000000"/>
          <w:sz w:val="28"/>
        </w:rPr>
        <w:t>
      5) соңғы операция су лакмус қағазын қызғылт түске боямайынша қайталанады;</w:t>
      </w:r>
    </w:p>
    <w:bookmarkEnd w:id="423"/>
    <w:bookmarkStart w:name="z430" w:id="424"/>
    <w:p>
      <w:pPr>
        <w:spacing w:after="0"/>
        <w:ind w:left="0"/>
        <w:jc w:val="both"/>
      </w:pPr>
      <w:r>
        <w:rPr>
          <w:rFonts w:ascii="Times New Roman"/>
          <w:b w:val="false"/>
          <w:i w:val="false"/>
          <w:color w:val="000000"/>
          <w:sz w:val="28"/>
        </w:rPr>
        <w:t>
      6) аккумулятор кептіріліп, 40 градусқа дейін қыздырылған құрғақ ауамен үрленеді. Бұл үрлеу шығатын ауадағы конденсат тоқтағанша жалғасады;</w:t>
      </w:r>
    </w:p>
    <w:bookmarkEnd w:id="424"/>
    <w:bookmarkStart w:name="z431" w:id="425"/>
    <w:p>
      <w:pPr>
        <w:spacing w:after="0"/>
        <w:ind w:left="0"/>
        <w:jc w:val="both"/>
      </w:pPr>
      <w:r>
        <w:rPr>
          <w:rFonts w:ascii="Times New Roman"/>
          <w:b w:val="false"/>
          <w:i w:val="false"/>
          <w:color w:val="000000"/>
          <w:sz w:val="28"/>
        </w:rPr>
        <w:t>
      7) барлық тығын орнына бұралып, металл бөлшекке жақпамай жағылады.</w:t>
      </w:r>
    </w:p>
    <w:bookmarkEnd w:id="425"/>
    <w:bookmarkStart w:name="z432" w:id="426"/>
    <w:p>
      <w:pPr>
        <w:spacing w:after="0"/>
        <w:ind w:left="0"/>
        <w:jc w:val="both"/>
      </w:pPr>
      <w:r>
        <w:rPr>
          <w:rFonts w:ascii="Times New Roman"/>
          <w:b w:val="false"/>
          <w:i w:val="false"/>
          <w:color w:val="000000"/>
          <w:sz w:val="28"/>
        </w:rPr>
        <w:t>
      215. Электролиті бар аккумулятор батареясын сақтау үшін:</w:t>
      </w:r>
    </w:p>
    <w:bookmarkEnd w:id="426"/>
    <w:bookmarkStart w:name="z433" w:id="427"/>
    <w:p>
      <w:pPr>
        <w:spacing w:after="0"/>
        <w:ind w:left="0"/>
        <w:jc w:val="both"/>
      </w:pPr>
      <w:r>
        <w:rPr>
          <w:rFonts w:ascii="Times New Roman"/>
          <w:b w:val="false"/>
          <w:i w:val="false"/>
          <w:color w:val="000000"/>
          <w:sz w:val="28"/>
        </w:rPr>
        <w:t>
      1) толық зарядталады;</w:t>
      </w:r>
    </w:p>
    <w:bookmarkEnd w:id="427"/>
    <w:bookmarkStart w:name="z434" w:id="428"/>
    <w:p>
      <w:pPr>
        <w:spacing w:after="0"/>
        <w:ind w:left="0"/>
        <w:jc w:val="both"/>
      </w:pPr>
      <w:r>
        <w:rPr>
          <w:rFonts w:ascii="Times New Roman"/>
          <w:b w:val="false"/>
          <w:i w:val="false"/>
          <w:color w:val="000000"/>
          <w:sz w:val="28"/>
        </w:rPr>
        <w:t>
      2) электролит деңгейі мен тығыздығы тексеріледі;</w:t>
      </w:r>
    </w:p>
    <w:bookmarkEnd w:id="428"/>
    <w:bookmarkStart w:name="z435" w:id="429"/>
    <w:p>
      <w:pPr>
        <w:spacing w:after="0"/>
        <w:ind w:left="0"/>
        <w:jc w:val="both"/>
      </w:pPr>
      <w:r>
        <w:rPr>
          <w:rFonts w:ascii="Times New Roman"/>
          <w:b w:val="false"/>
          <w:i w:val="false"/>
          <w:color w:val="000000"/>
          <w:sz w:val="28"/>
        </w:rPr>
        <w:t>
      3) батареяның сырты құрғақ шүберекпен сүртіледі;</w:t>
      </w:r>
    </w:p>
    <w:bookmarkEnd w:id="429"/>
    <w:bookmarkStart w:name="z436" w:id="430"/>
    <w:p>
      <w:pPr>
        <w:spacing w:after="0"/>
        <w:ind w:left="0"/>
        <w:jc w:val="both"/>
      </w:pPr>
      <w:r>
        <w:rPr>
          <w:rFonts w:ascii="Times New Roman"/>
          <w:b w:val="false"/>
          <w:i w:val="false"/>
          <w:color w:val="000000"/>
          <w:sz w:val="28"/>
        </w:rPr>
        <w:t>
      4) қысқышпен элементаралық қосылыс тазаланып, вазелинмен майланады.</w:t>
      </w:r>
    </w:p>
    <w:bookmarkEnd w:id="430"/>
    <w:bookmarkStart w:name="z437" w:id="431"/>
    <w:p>
      <w:pPr>
        <w:spacing w:after="0"/>
        <w:ind w:left="0"/>
        <w:jc w:val="both"/>
      </w:pPr>
      <w:r>
        <w:rPr>
          <w:rFonts w:ascii="Times New Roman"/>
          <w:b w:val="false"/>
          <w:i w:val="false"/>
          <w:color w:val="000000"/>
          <w:sz w:val="28"/>
        </w:rPr>
        <w:t>
      216. Батарея айына бір реет екінші сатылы токпен қайта зарядталады және үш айда бір рет бақылау-жаттықтыру циклі өткізіледі.</w:t>
      </w:r>
    </w:p>
    <w:bookmarkEnd w:id="431"/>
    <w:bookmarkStart w:name="z438" w:id="432"/>
    <w:p>
      <w:pPr>
        <w:spacing w:after="0"/>
        <w:ind w:left="0"/>
        <w:jc w:val="both"/>
      </w:pPr>
      <w:r>
        <w:rPr>
          <w:rFonts w:ascii="Times New Roman"/>
          <w:b w:val="false"/>
          <w:i w:val="false"/>
          <w:color w:val="000000"/>
          <w:sz w:val="28"/>
        </w:rPr>
        <w:t>
      217. Пайдаланылған сілтілі аккумулятор батареясына бақылау-электрлік сынаудан өтеді. Егер батарея сыйымдылығы 90 пайыздан кем болса, қайта зарядтау – разрядтау циклі орындалады, егер сыйымдылық артпаса, батарея құрғақ зарядталғанға ауыстырылады.</w:t>
      </w:r>
    </w:p>
    <w:bookmarkEnd w:id="432"/>
    <w:bookmarkStart w:name="z439" w:id="433"/>
    <w:p>
      <w:pPr>
        <w:spacing w:after="0"/>
        <w:ind w:left="0"/>
        <w:jc w:val="both"/>
      </w:pPr>
      <w:r>
        <w:rPr>
          <w:rFonts w:ascii="Times New Roman"/>
          <w:b w:val="false"/>
          <w:i w:val="false"/>
          <w:color w:val="000000"/>
          <w:sz w:val="28"/>
        </w:rPr>
        <w:t>
      218. Сыйымдылығы 90 пайыздан төмен емес аккумулятор батареясы консервациялауға қойылады, ол үшін:</w:t>
      </w:r>
    </w:p>
    <w:bookmarkEnd w:id="433"/>
    <w:bookmarkStart w:name="z440" w:id="434"/>
    <w:p>
      <w:pPr>
        <w:spacing w:after="0"/>
        <w:ind w:left="0"/>
        <w:jc w:val="both"/>
      </w:pPr>
      <w:r>
        <w:rPr>
          <w:rFonts w:ascii="Times New Roman"/>
          <w:b w:val="false"/>
          <w:i w:val="false"/>
          <w:color w:val="000000"/>
          <w:sz w:val="28"/>
        </w:rPr>
        <w:t>
      1) 8 сағаттық қалыпты режимде разрядталып, әрбір элементтегі кернеу 1 вольтқа дейін төмендетіледі;</w:t>
      </w:r>
    </w:p>
    <w:bookmarkEnd w:id="434"/>
    <w:bookmarkStart w:name="z441" w:id="435"/>
    <w:p>
      <w:pPr>
        <w:spacing w:after="0"/>
        <w:ind w:left="0"/>
        <w:jc w:val="both"/>
      </w:pPr>
      <w:r>
        <w:rPr>
          <w:rFonts w:ascii="Times New Roman"/>
          <w:b w:val="false"/>
          <w:i w:val="false"/>
          <w:color w:val="000000"/>
          <w:sz w:val="28"/>
        </w:rPr>
        <w:t>
      2) электролит төгіледі;</w:t>
      </w:r>
    </w:p>
    <w:bookmarkEnd w:id="435"/>
    <w:bookmarkStart w:name="z442" w:id="436"/>
    <w:p>
      <w:pPr>
        <w:spacing w:after="0"/>
        <w:ind w:left="0"/>
        <w:jc w:val="both"/>
      </w:pPr>
      <w:r>
        <w:rPr>
          <w:rFonts w:ascii="Times New Roman"/>
          <w:b w:val="false"/>
          <w:i w:val="false"/>
          <w:color w:val="000000"/>
          <w:sz w:val="28"/>
        </w:rPr>
        <w:t>
      3) тығындағы тозған резеңке бөлшек ауыстырылады;</w:t>
      </w:r>
    </w:p>
    <w:bookmarkEnd w:id="436"/>
    <w:bookmarkStart w:name="z443" w:id="437"/>
    <w:p>
      <w:pPr>
        <w:spacing w:after="0"/>
        <w:ind w:left="0"/>
        <w:jc w:val="both"/>
      </w:pPr>
      <w:r>
        <w:rPr>
          <w:rFonts w:ascii="Times New Roman"/>
          <w:b w:val="false"/>
          <w:i w:val="false"/>
          <w:color w:val="000000"/>
          <w:sz w:val="28"/>
        </w:rPr>
        <w:t>
      4) барлықтығын бұралып бекітіледі;</w:t>
      </w:r>
    </w:p>
    <w:bookmarkEnd w:id="437"/>
    <w:bookmarkStart w:name="z444" w:id="438"/>
    <w:p>
      <w:pPr>
        <w:spacing w:after="0"/>
        <w:ind w:left="0"/>
        <w:jc w:val="both"/>
      </w:pPr>
      <w:r>
        <w:rPr>
          <w:rFonts w:ascii="Times New Roman"/>
          <w:b w:val="false"/>
          <w:i w:val="false"/>
          <w:color w:val="000000"/>
          <w:sz w:val="28"/>
        </w:rPr>
        <w:t>
      5) сыртқы қабаты шаң мен тұздан тазартылады;</w:t>
      </w:r>
    </w:p>
    <w:bookmarkEnd w:id="438"/>
    <w:bookmarkStart w:name="z445" w:id="439"/>
    <w:p>
      <w:pPr>
        <w:spacing w:after="0"/>
        <w:ind w:left="0"/>
        <w:jc w:val="both"/>
      </w:pPr>
      <w:r>
        <w:rPr>
          <w:rFonts w:ascii="Times New Roman"/>
          <w:b w:val="false"/>
          <w:i w:val="false"/>
          <w:color w:val="000000"/>
          <w:sz w:val="28"/>
        </w:rPr>
        <w:t>
      6) қақпақ пен корпусқа электроқшаулағыш лак, металл бөлшекке жақпамай жағылады;</w:t>
      </w:r>
    </w:p>
    <w:bookmarkEnd w:id="439"/>
    <w:bookmarkStart w:name="z446" w:id="440"/>
    <w:p>
      <w:pPr>
        <w:spacing w:after="0"/>
        <w:ind w:left="0"/>
        <w:jc w:val="both"/>
      </w:pPr>
      <w:r>
        <w:rPr>
          <w:rFonts w:ascii="Times New Roman"/>
          <w:b w:val="false"/>
          <w:i w:val="false"/>
          <w:color w:val="000000"/>
          <w:sz w:val="28"/>
        </w:rPr>
        <w:t>
      7) консервациялауға қойылған батарея штаттық орнына қойылады.</w:t>
      </w:r>
    </w:p>
    <w:bookmarkEnd w:id="440"/>
    <w:bookmarkStart w:name="z447" w:id="441"/>
    <w:p>
      <w:pPr>
        <w:spacing w:after="0"/>
        <w:ind w:left="0"/>
        <w:jc w:val="both"/>
      </w:pPr>
      <w:r>
        <w:rPr>
          <w:rFonts w:ascii="Times New Roman"/>
          <w:b w:val="false"/>
          <w:i w:val="false"/>
          <w:color w:val="000000"/>
          <w:sz w:val="28"/>
        </w:rPr>
        <w:t>
      219. Сақтауға қоймас бұрын батареясы сумен жуылмайды. Газбен герметикаланған аккумулятор батареясы 1 вольтқа дейін разрядталғаннан кейін электролитімен бірге штаттық орнында сақталады.</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әскери</w:t>
            </w:r>
            <w:r>
              <w:br/>
            </w:r>
            <w:r>
              <w:rPr>
                <w:rFonts w:ascii="Times New Roman"/>
                <w:b w:val="false"/>
                <w:i w:val="false"/>
                <w:color w:val="000000"/>
                <w:sz w:val="20"/>
              </w:rPr>
              <w:t>мүлкін (Әскери-теңіз күштері</w:t>
            </w:r>
            <w:r>
              <w:br/>
            </w:r>
            <w:r>
              <w:rPr>
                <w:rFonts w:ascii="Times New Roman"/>
                <w:b w:val="false"/>
                <w:i w:val="false"/>
                <w:color w:val="000000"/>
                <w:sz w:val="20"/>
              </w:rPr>
              <w:t>суүсті кораблінің электр</w:t>
            </w:r>
            <w:r>
              <w:br/>
            </w:r>
            <w:r>
              <w:rPr>
                <w:rFonts w:ascii="Times New Roman"/>
                <w:b w:val="false"/>
                <w:i w:val="false"/>
                <w:color w:val="000000"/>
                <w:sz w:val="20"/>
              </w:rPr>
              <w:t>жабдығын)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449" w:id="442"/>
    <w:p>
      <w:pPr>
        <w:spacing w:after="0"/>
        <w:ind w:left="0"/>
        <w:jc w:val="left"/>
      </w:pPr>
      <w:r>
        <w:rPr>
          <w:rFonts w:ascii="Times New Roman"/>
          <w:b/>
          <w:i w:val="false"/>
          <w:color w:val="000000"/>
        </w:rPr>
        <w:t xml:space="preserve"> Электр жабдығын оқшаулау кедергісінің нормасы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аз оқшаулаукедергісі, мегом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НТҚ-дан,бірақ тұтынушылары ажыратылған тарату қалқанынан электр энергиясын таратудың қуатты желісі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Токтан ажыратылған күйдегі қуатты желі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3"/>
          <w:p>
            <w:pPr>
              <w:spacing w:after="20"/>
              <w:ind w:left="20"/>
              <w:jc w:val="both"/>
            </w:pPr>
            <w:r>
              <w:rPr>
                <w:rFonts w:ascii="Times New Roman"/>
                <w:b w:val="false"/>
                <w:i w:val="false"/>
                <w:color w:val="000000"/>
                <w:sz w:val="20"/>
              </w:rPr>
              <w:t xml:space="preserve">
Мынадай тұтынушы саныбелгіленген тұрақты немесе ауыспалы токтың қуаттық желісі: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50-ге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50-ден 100-ге дейін </w:t>
            </w:r>
          </w:p>
          <w:p>
            <w:pPr>
              <w:spacing w:after="20"/>
              <w:ind w:left="20"/>
              <w:jc w:val="both"/>
            </w:pPr>
            <w:r>
              <w:rPr>
                <w:rFonts w:ascii="Times New Roman"/>
                <w:b w:val="false"/>
                <w:i w:val="false"/>
                <w:color w:val="000000"/>
                <w:sz w:val="20"/>
              </w:rPr>
              <w:t>
100-ден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4"/>
          <w:p>
            <w:pPr>
              <w:spacing w:after="20"/>
              <w:ind w:left="20"/>
              <w:jc w:val="both"/>
            </w:pPr>
            <w:r>
              <w:rPr>
                <w:rFonts w:ascii="Times New Roman"/>
                <w:b w:val="false"/>
                <w:i w:val="false"/>
                <w:color w:val="000000"/>
                <w:sz w:val="20"/>
              </w:rPr>
              <w:t>
 </w:t>
            </w:r>
          </w:p>
          <w:bookmarkEnd w:id="444"/>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5"/>
          <w:p>
            <w:pPr>
              <w:spacing w:after="20"/>
              <w:ind w:left="20"/>
              <w:jc w:val="both"/>
            </w:pPr>
            <w:r>
              <w:rPr>
                <w:rFonts w:ascii="Times New Roman"/>
                <w:b w:val="false"/>
                <w:i w:val="false"/>
                <w:color w:val="000000"/>
                <w:sz w:val="20"/>
              </w:rPr>
              <w:t>
 </w:t>
            </w:r>
          </w:p>
          <w:bookmarkEnd w:id="445"/>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 мегомметрмен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Тұтынушысы ажыратылған тарату қалқанынан қуатты желінің жеке фидері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 тарату қалқанынан магниттік іске қосқышқа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6"/>
          <w:p>
            <w:pPr>
              <w:spacing w:after="20"/>
              <w:ind w:left="20"/>
              <w:jc w:val="both"/>
            </w:pPr>
            <w:r>
              <w:rPr>
                <w:rFonts w:ascii="Times New Roman"/>
                <w:b w:val="false"/>
                <w:i w:val="false"/>
                <w:color w:val="000000"/>
                <w:sz w:val="20"/>
              </w:rPr>
              <w:t>
Бір көзден қуат алатын саны мынадай жарық беру нүктесі:</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100-ден 500-ге дейін</w:t>
            </w:r>
          </w:p>
          <w:p>
            <w:pPr>
              <w:spacing w:after="20"/>
              <w:ind w:left="20"/>
              <w:jc w:val="both"/>
            </w:pPr>
            <w:r>
              <w:rPr>
                <w:rFonts w:ascii="Times New Roman"/>
                <w:b w:val="false"/>
                <w:i w:val="false"/>
                <w:color w:val="000000"/>
                <w:sz w:val="20"/>
              </w:rPr>
              <w:t>
500-ден жоғары болған кезде жарық беру желісі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7"/>
          <w:p>
            <w:pPr>
              <w:spacing w:after="20"/>
              <w:ind w:left="20"/>
              <w:jc w:val="both"/>
            </w:pPr>
            <w:r>
              <w:rPr>
                <w:rFonts w:ascii="Times New Roman"/>
                <w:b w:val="false"/>
                <w:i w:val="false"/>
                <w:color w:val="000000"/>
                <w:sz w:val="20"/>
              </w:rPr>
              <w:t>
 </w:t>
            </w:r>
          </w:p>
          <w:bookmarkEnd w:id="447"/>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8"/>
          <w:p>
            <w:pPr>
              <w:spacing w:after="20"/>
              <w:ind w:left="20"/>
              <w:jc w:val="both"/>
            </w:pPr>
            <w:r>
              <w:rPr>
                <w:rFonts w:ascii="Times New Roman"/>
                <w:b w:val="false"/>
                <w:i w:val="false"/>
                <w:color w:val="000000"/>
                <w:sz w:val="20"/>
              </w:rPr>
              <w:t>
 </w:t>
            </w:r>
          </w:p>
          <w:bookmarkEnd w:id="448"/>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 мегомметрмен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желісінің фидері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орнату автоматынан немесе сақтандырғыштан қуат алатын тізбек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салқындатылған электр машинасы, статикалық жартылай өткізгіш түрлендіргіш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9"/>
          <w:p>
            <w:pPr>
              <w:spacing w:after="20"/>
              <w:ind w:left="20"/>
              <w:jc w:val="both"/>
            </w:pPr>
            <w:r>
              <w:rPr>
                <w:rFonts w:ascii="Times New Roman"/>
                <w:b w:val="false"/>
                <w:i w:val="false"/>
                <w:color w:val="000000"/>
                <w:sz w:val="20"/>
              </w:rPr>
              <w:t>
Орамды тікелей сумен салқындататын электр машинасы:</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құйылған дистиллятпен</w:t>
            </w:r>
          </w:p>
          <w:p>
            <w:pPr>
              <w:spacing w:after="20"/>
              <w:ind w:left="20"/>
              <w:jc w:val="both"/>
            </w:pPr>
            <w:r>
              <w:rPr>
                <w:rFonts w:ascii="Times New Roman"/>
                <w:b w:val="false"/>
                <w:i w:val="false"/>
                <w:color w:val="000000"/>
                <w:sz w:val="20"/>
              </w:rPr>
              <w:t>
дистиллятсыз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0"/>
          <w:p>
            <w:pPr>
              <w:spacing w:after="20"/>
              <w:ind w:left="20"/>
              <w:jc w:val="both"/>
            </w:pPr>
            <w:r>
              <w:rPr>
                <w:rFonts w:ascii="Times New Roman"/>
                <w:b w:val="false"/>
                <w:i w:val="false"/>
                <w:color w:val="000000"/>
                <w:sz w:val="20"/>
              </w:rPr>
              <w:t>
 </w:t>
            </w:r>
          </w:p>
          <w:bookmarkEnd w:id="450"/>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1"/>
          <w:p>
            <w:pPr>
              <w:spacing w:after="20"/>
              <w:ind w:left="20"/>
              <w:jc w:val="both"/>
            </w:pPr>
            <w:r>
              <w:rPr>
                <w:rFonts w:ascii="Times New Roman"/>
                <w:b w:val="false"/>
                <w:i w:val="false"/>
                <w:color w:val="000000"/>
                <w:sz w:val="20"/>
              </w:rPr>
              <w:t>
 </w:t>
            </w:r>
          </w:p>
          <w:bookmarkEnd w:id="451"/>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жүрілетін мегомметрмен өлшенеді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тарату қалқаны, фидері ажыратылған басқару қалқаны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электр аппараты, алып жүрілетіншам, электрмен жылыту аспабы, электр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жарық беру желісі, сигналдық-айырым оты, иллюминация, корабльді басқару аспабы, телефония, электр дабылдамасының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Жағадан қуат кабелі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әскери</w:t>
            </w:r>
            <w:r>
              <w:br/>
            </w:r>
            <w:r>
              <w:rPr>
                <w:rFonts w:ascii="Times New Roman"/>
                <w:b w:val="false"/>
                <w:i w:val="false"/>
                <w:color w:val="000000"/>
                <w:sz w:val="20"/>
              </w:rPr>
              <w:t>мүлкін (Әскери-теңіз күштері</w:t>
            </w:r>
            <w:r>
              <w:br/>
            </w:r>
            <w:r>
              <w:rPr>
                <w:rFonts w:ascii="Times New Roman"/>
                <w:b w:val="false"/>
                <w:i w:val="false"/>
                <w:color w:val="000000"/>
                <w:sz w:val="20"/>
              </w:rPr>
              <w:t>суүсті кораблінің электр</w:t>
            </w:r>
            <w:r>
              <w:br/>
            </w:r>
            <w:r>
              <w:rPr>
                <w:rFonts w:ascii="Times New Roman"/>
                <w:b w:val="false"/>
                <w:i w:val="false"/>
                <w:color w:val="000000"/>
                <w:sz w:val="20"/>
              </w:rPr>
              <w:t>жабдығын)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468" w:id="452"/>
    <w:p>
      <w:pPr>
        <w:spacing w:after="0"/>
        <w:ind w:left="0"/>
        <w:jc w:val="both"/>
      </w:pPr>
      <w:r>
        <w:rPr>
          <w:rFonts w:ascii="Times New Roman"/>
          <w:b w:val="false"/>
          <w:i w:val="false"/>
          <w:color w:val="000000"/>
          <w:sz w:val="28"/>
        </w:rPr>
        <w:t>
      Нысан</w:t>
      </w:r>
    </w:p>
    <w:bookmarkEnd w:id="452"/>
    <w:bookmarkStart w:name="z469" w:id="453"/>
    <w:p>
      <w:pPr>
        <w:spacing w:after="0"/>
        <w:ind w:left="0"/>
        <w:jc w:val="left"/>
      </w:pPr>
      <w:r>
        <w:rPr>
          <w:rFonts w:ascii="Times New Roman"/>
          <w:b/>
          <w:i w:val="false"/>
          <w:color w:val="000000"/>
        </w:rPr>
        <w:t xml:space="preserve"> Алып жүрілетін электржабдығы оқшаулау кедергісін өлшеу журналы</w:t>
      </w:r>
    </w:p>
    <w:bookmarkEnd w:id="453"/>
    <w:bookmarkStart w:name="z470" w:id="454"/>
    <w:p>
      <w:pPr>
        <w:spacing w:after="0"/>
        <w:ind w:left="0"/>
        <w:jc w:val="both"/>
      </w:pPr>
      <w:r>
        <w:rPr>
          <w:rFonts w:ascii="Times New Roman"/>
          <w:b w:val="false"/>
          <w:i w:val="false"/>
          <w:color w:val="000000"/>
          <w:sz w:val="28"/>
        </w:rPr>
        <w:t>
      1-бөлім. Негізгі бөлік</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кедергісінің мәні, МОм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кернеумен тексерілді,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адамның Т.А.Ж. (бар болса),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55"/>
    <w:p>
      <w:pPr>
        <w:spacing w:after="0"/>
        <w:ind w:left="0"/>
        <w:jc w:val="both"/>
      </w:pPr>
      <w:r>
        <w:rPr>
          <w:rFonts w:ascii="Times New Roman"/>
          <w:b w:val="false"/>
          <w:i w:val="false"/>
          <w:color w:val="000000"/>
          <w:sz w:val="28"/>
        </w:rPr>
        <w:t>
      2-бөлім. Тексеруші адамның ескертуі</w:t>
      </w:r>
    </w:p>
    <w:bookmarkEnd w:id="455"/>
    <w:bookmarkStart w:name="z472" w:id="456"/>
    <w:p>
      <w:pPr>
        <w:spacing w:after="0"/>
        <w:ind w:left="0"/>
        <w:jc w:val="both"/>
      </w:pPr>
      <w:r>
        <w:rPr>
          <w:rFonts w:ascii="Times New Roman"/>
          <w:b w:val="false"/>
          <w:i w:val="false"/>
          <w:color w:val="000000"/>
          <w:sz w:val="28"/>
        </w:rPr>
        <w:t>
      _________________________________________________________________________</w:t>
      </w:r>
    </w:p>
    <w:bookmarkEnd w:id="4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