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40dc" w14:textId="0cf40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Сыбайлас жемқорлыққа қарсы іс-қимыл агенттігінде (Сыбайлас жемқорлыққа қарсы қызмет) құқық қорғау қызметін өткерудің кейбір мәселелері туралы</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2025 жылғы 31 наурыздағы № 58 бұйрығы</w:t>
      </w:r>
    </w:p>
    <w:p>
      <w:pPr>
        <w:spacing w:after="0"/>
        <w:ind w:left="0"/>
        <w:jc w:val="both"/>
      </w:pPr>
      <w:bookmarkStart w:name="z4" w:id="0"/>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8 тармағына, 36-бабы </w:t>
      </w:r>
      <w:r>
        <w:rPr>
          <w:rFonts w:ascii="Times New Roman"/>
          <w:b w:val="false"/>
          <w:i w:val="false"/>
          <w:color w:val="000000"/>
          <w:sz w:val="28"/>
        </w:rPr>
        <w:t>3 тармағына</w:t>
      </w:r>
      <w:r>
        <w:rPr>
          <w:rFonts w:ascii="Times New Roman"/>
          <w:b w:val="false"/>
          <w:i w:val="false"/>
          <w:color w:val="000000"/>
          <w:sz w:val="28"/>
        </w:rPr>
        <w:t xml:space="preserve">, 42-бабының </w:t>
      </w:r>
      <w:r>
        <w:rPr>
          <w:rFonts w:ascii="Times New Roman"/>
          <w:b w:val="false"/>
          <w:i w:val="false"/>
          <w:color w:val="000000"/>
          <w:sz w:val="28"/>
        </w:rPr>
        <w:t>7-тармағына</w:t>
      </w:r>
      <w:r>
        <w:rPr>
          <w:rFonts w:ascii="Times New Roman"/>
          <w:b w:val="false"/>
          <w:i w:val="false"/>
          <w:color w:val="000000"/>
          <w:sz w:val="28"/>
        </w:rPr>
        <w:t xml:space="preserve"> және 48-бабының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Сыбайлас жемқорлыққа қарсы қызмет қызметкерінің дербес деректері жазылған жеке істерін жүргізу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Сыбайлас жемқорлыққа қарсы қызметтегі кәсіби, қызметтік және дене шынықтыру даярлықтарын ұйымдастыру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8" w:id="4"/>
    <w:p>
      <w:pPr>
        <w:spacing w:after="0"/>
        <w:ind w:left="0"/>
        <w:jc w:val="both"/>
      </w:pPr>
      <w:r>
        <w:rPr>
          <w:rFonts w:ascii="Times New Roman"/>
          <w:b w:val="false"/>
          <w:i w:val="false"/>
          <w:color w:val="000000"/>
          <w:sz w:val="28"/>
        </w:rPr>
        <w:t xml:space="preserve">
      3) Сыбайлас жемқорлыққа қарсы қызметтің аттестатталуы тиіс қызметкерлерінің Қазақстан Республикасының заңнамасын білуін және логикалық ойлау қабілетін компьютерлік тестілеуден өткізудің қағидалары мен шарттары, кәсіби жарамдылығын айқындау жөніндегі нормативтер, сондай-ақ лауазымдардың санаттары үшін шекті мәндер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9" w:id="5"/>
    <w:p>
      <w:pPr>
        <w:spacing w:after="0"/>
        <w:ind w:left="0"/>
        <w:jc w:val="both"/>
      </w:pPr>
      <w:r>
        <w:rPr>
          <w:rFonts w:ascii="Times New Roman"/>
          <w:b w:val="false"/>
          <w:i w:val="false"/>
          <w:color w:val="000000"/>
          <w:sz w:val="28"/>
        </w:rPr>
        <w:t xml:space="preserve">
      4) Сыбайлас жемқорлыққа қарсы қызмет қызметкерлеріне сыныптық біліктіліктер беру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10" w:id="6"/>
    <w:p>
      <w:pPr>
        <w:spacing w:after="0"/>
        <w:ind w:left="0"/>
        <w:jc w:val="both"/>
      </w:pPr>
      <w:r>
        <w:rPr>
          <w:rFonts w:ascii="Times New Roman"/>
          <w:b w:val="false"/>
          <w:i w:val="false"/>
          <w:color w:val="000000"/>
          <w:sz w:val="28"/>
        </w:rPr>
        <w:t xml:space="preserve">
      5) Қазақстан Республикасы Сыбайлас жемқорлыққа қарсы іс-қимыл агенттігіне (Сыбайлас жемқорлыққа қарсы қызмет) құқық қорғау қызметіне бірінші рет кіретін адамдар үшін тәлімгерлікті ұйымдастыру қағидалары мен мерзімдері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6"/>
    <w:bookmarkStart w:name="z11" w:id="7"/>
    <w:p>
      <w:pPr>
        <w:spacing w:after="0"/>
        <w:ind w:left="0"/>
        <w:jc w:val="both"/>
      </w:pPr>
      <w:r>
        <w:rPr>
          <w:rFonts w:ascii="Times New Roman"/>
          <w:b w:val="false"/>
          <w:i w:val="false"/>
          <w:color w:val="000000"/>
          <w:sz w:val="28"/>
        </w:rPr>
        <w:t>
      2. Қазақстан Республикасы Сыбайлас жемқорлыққа қарсы іс-қимыл агенттігінің (Сыбайлас жемқорлыққа қарсы қызмет) Кадр жұмысы департаменті заңнамада белгіленген тәртіппен:</w:t>
      </w:r>
    </w:p>
    <w:bookmarkEnd w:id="7"/>
    <w:bookmarkStart w:name="z12" w:id="8"/>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8"/>
    <w:bookmarkStart w:name="z13" w:id="9"/>
    <w:p>
      <w:pPr>
        <w:spacing w:after="0"/>
        <w:ind w:left="0"/>
        <w:jc w:val="both"/>
      </w:pPr>
      <w:r>
        <w:rPr>
          <w:rFonts w:ascii="Times New Roman"/>
          <w:b w:val="false"/>
          <w:i w:val="false"/>
          <w:color w:val="000000"/>
          <w:sz w:val="28"/>
        </w:rPr>
        <w:t>
      2) осы бұйрықты ресми жарияланғаннан кейін Қазақстан Республикасы Сыбайлас жемқорлыққа қарсы іс-қимыл агенттігінің (Сыбайлас жемқорлыққа қарсы қызмет) интернет-ресурсында орналастыруды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Қазақстан Республикасы Сыбайлас жемқорлыққа қарсы іс-қимыл агенттігі (Сыбайлас жемқорлыққа қарсы қызмет) аппарат басшысына жүктелсін.</w:t>
      </w:r>
    </w:p>
    <w:bookmarkEnd w:id="10"/>
    <w:bookmarkStart w:name="z15" w:id="11"/>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2025 жылғы 31 наурыздағы</w:t>
            </w:r>
            <w:r>
              <w:br/>
            </w:r>
            <w:r>
              <w:rPr>
                <w:rFonts w:ascii="Times New Roman"/>
                <w:b w:val="false"/>
                <w:i w:val="false"/>
                <w:color w:val="000000"/>
                <w:sz w:val="20"/>
              </w:rPr>
              <w:t>№ 58 бұйрығына</w:t>
            </w:r>
            <w:r>
              <w:br/>
            </w:r>
            <w:r>
              <w:rPr>
                <w:rFonts w:ascii="Times New Roman"/>
                <w:b w:val="false"/>
                <w:i w:val="false"/>
                <w:color w:val="000000"/>
                <w:sz w:val="20"/>
              </w:rPr>
              <w:t>1-қосымша</w:t>
            </w:r>
          </w:p>
        </w:tc>
      </w:tr>
    </w:tbl>
    <w:bookmarkStart w:name="z18" w:id="12"/>
    <w:p>
      <w:pPr>
        <w:spacing w:after="0"/>
        <w:ind w:left="0"/>
        <w:jc w:val="left"/>
      </w:pPr>
      <w:r>
        <w:rPr>
          <w:rFonts w:ascii="Times New Roman"/>
          <w:b/>
          <w:i w:val="false"/>
          <w:color w:val="000000"/>
        </w:rPr>
        <w:t xml:space="preserve"> Сыбайлас жемқорлыққа қарсы қызмет қызметкерінің дербес деректері жазылған жеке істерін жүргізу қағидалары</w:t>
      </w:r>
    </w:p>
    <w:bookmarkEnd w:id="12"/>
    <w:bookmarkStart w:name="z19" w:id="13"/>
    <w:p>
      <w:pPr>
        <w:spacing w:after="0"/>
        <w:ind w:left="0"/>
        <w:jc w:val="left"/>
      </w:pPr>
      <w:r>
        <w:rPr>
          <w:rFonts w:ascii="Times New Roman"/>
          <w:b/>
          <w:i w:val="false"/>
          <w:color w:val="000000"/>
        </w:rPr>
        <w:t xml:space="preserve"> 1-тарау. Жалпы ережелер</w:t>
      </w:r>
    </w:p>
    <w:bookmarkEnd w:id="13"/>
    <w:bookmarkStart w:name="z20" w:id="14"/>
    <w:p>
      <w:pPr>
        <w:spacing w:after="0"/>
        <w:ind w:left="0"/>
        <w:jc w:val="both"/>
      </w:pPr>
      <w:r>
        <w:rPr>
          <w:rFonts w:ascii="Times New Roman"/>
          <w:b w:val="false"/>
          <w:i w:val="false"/>
          <w:color w:val="000000"/>
          <w:sz w:val="28"/>
        </w:rPr>
        <w:t xml:space="preserve">
      1. Осы Сыбайлас жемқорлыққа қарсы қызмет қызметкерінің дербес деректері жазылған жеке істерін жүргізу қағидалары (бұдан әрі – Қағидалар) "Құқық қорғау қызметі туралы" Қазақстан Республикасы Заңының (бұдан әрі – Заң) 42-бабы </w:t>
      </w:r>
      <w:r>
        <w:rPr>
          <w:rFonts w:ascii="Times New Roman"/>
          <w:b w:val="false"/>
          <w:i w:val="false"/>
          <w:color w:val="000000"/>
          <w:sz w:val="28"/>
        </w:rPr>
        <w:t>7-тармағына</w:t>
      </w:r>
      <w:r>
        <w:rPr>
          <w:rFonts w:ascii="Times New Roman"/>
          <w:b w:val="false"/>
          <w:i w:val="false"/>
          <w:color w:val="000000"/>
          <w:sz w:val="28"/>
        </w:rPr>
        <w:t xml:space="preserve"> сәйкес әзірленген және Қазақстан Республикасы Сыбайлас жемқорлыққа қарсы іс-қимыл агенттігі (Сыбайлас жемқорлыққа қарсы қызмет) (бұдан әрі – Агенттік) және оның аумақтық органдары қызметкерлерінің жеке істерін жүргізу, оларды есепке алу, сақтау және беру тәртібін айқындайды.</w:t>
      </w:r>
    </w:p>
    <w:bookmarkEnd w:id="14"/>
    <w:bookmarkStart w:name="z21" w:id="15"/>
    <w:p>
      <w:pPr>
        <w:spacing w:after="0"/>
        <w:ind w:left="0"/>
        <w:jc w:val="both"/>
      </w:pPr>
      <w:r>
        <w:rPr>
          <w:rFonts w:ascii="Times New Roman"/>
          <w:b w:val="false"/>
          <w:i w:val="false"/>
          <w:color w:val="000000"/>
          <w:sz w:val="28"/>
        </w:rPr>
        <w:t>
      2. Үміткер Сыбайлас жемқорлыққа қарсы қызметке қабылданған кезде кадр қызметі жеке ісін қалыптастырып, оған барлық зерделеу материалдары және одан әрі қызметтік іс-әрекеттері мен құқық қорғау қызметінің өтілі туралы мәліметтер тігіледі.</w:t>
      </w:r>
    </w:p>
    <w:bookmarkEnd w:id="15"/>
    <w:bookmarkStart w:name="z22" w:id="16"/>
    <w:p>
      <w:pPr>
        <w:spacing w:after="0"/>
        <w:ind w:left="0"/>
        <w:jc w:val="both"/>
      </w:pPr>
      <w:r>
        <w:rPr>
          <w:rFonts w:ascii="Times New Roman"/>
          <w:b w:val="false"/>
          <w:i w:val="false"/>
          <w:color w:val="000000"/>
          <w:sz w:val="28"/>
        </w:rPr>
        <w:t>
      3. Сыбайлас жемқорлыққа қарсы қызметтің барлық қызметкерлеріне жеке істер ресімделіп жүргізіледі. Қызметкерлердің жеке істері де автоматтандырылған ақпараттық деректер базасында (ақпараттық жүйе) қалыптастырылады.</w:t>
      </w:r>
    </w:p>
    <w:bookmarkEnd w:id="16"/>
    <w:bookmarkStart w:name="z23" w:id="17"/>
    <w:p>
      <w:pPr>
        <w:spacing w:after="0"/>
        <w:ind w:left="0"/>
        <w:jc w:val="both"/>
      </w:pPr>
      <w:r>
        <w:rPr>
          <w:rFonts w:ascii="Times New Roman"/>
          <w:b w:val="false"/>
          <w:i w:val="false"/>
          <w:color w:val="000000"/>
          <w:sz w:val="28"/>
        </w:rPr>
        <w:t>
      4. Жеке іс қызметкерлердің қызметтік, кәсіби және қоғамдық қызметін сипаттайтын барлық дербес деректер мен материалдар көрсетілген негізгі құжат болып табылады.</w:t>
      </w:r>
    </w:p>
    <w:bookmarkEnd w:id="17"/>
    <w:bookmarkStart w:name="z24" w:id="18"/>
    <w:p>
      <w:pPr>
        <w:spacing w:after="0"/>
        <w:ind w:left="0"/>
        <w:jc w:val="both"/>
      </w:pPr>
      <w:r>
        <w:rPr>
          <w:rFonts w:ascii="Times New Roman"/>
          <w:b w:val="false"/>
          <w:i w:val="false"/>
          <w:color w:val="000000"/>
          <w:sz w:val="28"/>
        </w:rPr>
        <w:t>
      5. Жеке іс қызметкердің ақпараттық моделі ретінде болады және оның психологиялық, іскерлік және жеке қасиеттерін, қызметтік және еңбек қызметін сипаттайтын нақты және толық өмірбаяндық деректері қамтылған есепке алу құжаты ретінде, сондай-ақ осы мәліметтерді растайтын құжаттар (мінездемелер, қызметтік аттестаттаулар, ант, ұсынулар) қоймасы ретінде пайдаланылады.</w:t>
      </w:r>
    </w:p>
    <w:bookmarkEnd w:id="18"/>
    <w:bookmarkStart w:name="z25" w:id="19"/>
    <w:p>
      <w:pPr>
        <w:spacing w:after="0"/>
        <w:ind w:left="0"/>
        <w:jc w:val="both"/>
      </w:pPr>
      <w:r>
        <w:rPr>
          <w:rFonts w:ascii="Times New Roman"/>
          <w:b w:val="false"/>
          <w:i w:val="false"/>
          <w:color w:val="000000"/>
          <w:sz w:val="28"/>
        </w:rPr>
        <w:t>
      6. Жеке іс материалдары қызметкердің қызмет өткеруі туралы мәселелерді шешу, оны кезекті арнаулы атақ белгілеуге ұсыну, марапаттау және көтермелеу, лауазымдық айлықақысының мөлшерін анықтау үшін қызмет өтілін, еңбек өтілін есептеу, зейнетақыны тағайындау үшін еңбек сіңірген жылдарын есептеу мәселелерін шешу үшін пайдаланылады.</w:t>
      </w:r>
    </w:p>
    <w:bookmarkEnd w:id="19"/>
    <w:bookmarkStart w:name="z26" w:id="20"/>
    <w:p>
      <w:pPr>
        <w:spacing w:after="0"/>
        <w:ind w:left="0"/>
        <w:jc w:val="both"/>
      </w:pPr>
      <w:r>
        <w:rPr>
          <w:rFonts w:ascii="Times New Roman"/>
          <w:b w:val="false"/>
          <w:i w:val="false"/>
          <w:color w:val="000000"/>
          <w:sz w:val="28"/>
        </w:rPr>
        <w:t>
      7. Сыбайлас жемқорлыққа қарсы қызмет органдарында қызметкердің дербес деректерін жинау, өңдеу және қорғау кезінде мынадай талаптар сақталуға тиіс:</w:t>
      </w:r>
    </w:p>
    <w:bookmarkEnd w:id="20"/>
    <w:bookmarkStart w:name="z27" w:id="21"/>
    <w:p>
      <w:pPr>
        <w:spacing w:after="0"/>
        <w:ind w:left="0"/>
        <w:jc w:val="both"/>
      </w:pPr>
      <w:r>
        <w:rPr>
          <w:rFonts w:ascii="Times New Roman"/>
          <w:b w:val="false"/>
          <w:i w:val="false"/>
          <w:color w:val="000000"/>
          <w:sz w:val="28"/>
        </w:rPr>
        <w:t>
      1) қызметкердің дербес деректерін жинау және өңдеу қызметкерге құқық қорғау қызметін өткеруде жәрдем көрсету, оқыту және лауазымдық өсу, қызметкердің және оның отбасы мүшелерінің жеке қауіпсіздігін қамтамасыз ету, сондай-ақ оған тиесілі мүліктің сақталуын қамтамасыз ету, оның лауазымдық міндеттемелерін орындауы нәтижелерін есепке алу мақсатында жүзеге асырылады;</w:t>
      </w:r>
    </w:p>
    <w:bookmarkEnd w:id="21"/>
    <w:bookmarkStart w:name="z28" w:id="22"/>
    <w:p>
      <w:pPr>
        <w:spacing w:after="0"/>
        <w:ind w:left="0"/>
        <w:jc w:val="both"/>
      </w:pPr>
      <w:r>
        <w:rPr>
          <w:rFonts w:ascii="Times New Roman"/>
          <w:b w:val="false"/>
          <w:i w:val="false"/>
          <w:color w:val="000000"/>
          <w:sz w:val="28"/>
        </w:rPr>
        <w:t>
      2) қызметкерден Заңға сәйкес алынған дербес деректердің дұрыстығын тексеру мемлекеттік органдардың қатысуымен жүзеге асырылады;</w:t>
      </w:r>
    </w:p>
    <w:bookmarkEnd w:id="22"/>
    <w:bookmarkStart w:name="z29" w:id="23"/>
    <w:p>
      <w:pPr>
        <w:spacing w:after="0"/>
        <w:ind w:left="0"/>
        <w:jc w:val="both"/>
      </w:pPr>
      <w:r>
        <w:rPr>
          <w:rFonts w:ascii="Times New Roman"/>
          <w:b w:val="false"/>
          <w:i w:val="false"/>
          <w:color w:val="000000"/>
          <w:sz w:val="28"/>
        </w:rPr>
        <w:t>
      3) қызметкердің дербес деректерін оларды заңсыз пайдаланудан немесе жоғалтып алудан қорғау құқық қорғау органы құралдарының есебінен Заңмен және Қазақстан Республикасының өзге де заңнамалық актілерімен белгіленген тәртіппен қамтамасыз етіледі;</w:t>
      </w:r>
    </w:p>
    <w:bookmarkEnd w:id="23"/>
    <w:bookmarkStart w:name="z30" w:id="24"/>
    <w:p>
      <w:pPr>
        <w:spacing w:after="0"/>
        <w:ind w:left="0"/>
        <w:jc w:val="both"/>
      </w:pPr>
      <w:r>
        <w:rPr>
          <w:rFonts w:ascii="Times New Roman"/>
          <w:b w:val="false"/>
          <w:i w:val="false"/>
          <w:color w:val="000000"/>
          <w:sz w:val="28"/>
        </w:rPr>
        <w:t>
      4) қызметкердің дербес деректерін заңдармен белгіленген жағдайларды қоспағанда, қызметкердің жазбаша формада жазылған келісімсіз, үшінші тарапқа беруге жол берілмейді.</w:t>
      </w:r>
    </w:p>
    <w:bookmarkEnd w:id="24"/>
    <w:bookmarkStart w:name="z31" w:id="25"/>
    <w:p>
      <w:pPr>
        <w:spacing w:after="0"/>
        <w:ind w:left="0"/>
        <w:jc w:val="both"/>
      </w:pPr>
      <w:r>
        <w:rPr>
          <w:rFonts w:ascii="Times New Roman"/>
          <w:b w:val="false"/>
          <w:i w:val="false"/>
          <w:color w:val="000000"/>
          <w:sz w:val="28"/>
        </w:rPr>
        <w:t>
      8. Басқа қызметкердің дербес деректерін алуды, сақтауды, өңдеуді, пайдалану және беруді реттейтін нормаларды бұзуда кінәлі, сол сияқты осындай деректерді жоғалтуда немесе жария етуде кінәлі қызметкерге Заңға және Қазақстан Республикасының өзге заңдарына сәйкес жауапкершілік жүктеледі.</w:t>
      </w:r>
    </w:p>
    <w:bookmarkEnd w:id="25"/>
    <w:bookmarkStart w:name="z32" w:id="26"/>
    <w:p>
      <w:pPr>
        <w:spacing w:after="0"/>
        <w:ind w:left="0"/>
        <w:jc w:val="both"/>
      </w:pPr>
      <w:r>
        <w:rPr>
          <w:rFonts w:ascii="Times New Roman"/>
          <w:b w:val="false"/>
          <w:i w:val="false"/>
          <w:color w:val="000000"/>
          <w:sz w:val="28"/>
        </w:rPr>
        <w:t>
      9. Қызметкердің жеке ісінде жазылған мәліметтер Қазақстан Республикасының заңнамасына сәйкес, мемлекеттік құпияларға жатқызылады.</w:t>
      </w:r>
    </w:p>
    <w:bookmarkEnd w:id="26"/>
    <w:bookmarkStart w:name="z33" w:id="27"/>
    <w:p>
      <w:pPr>
        <w:spacing w:after="0"/>
        <w:ind w:left="0"/>
        <w:jc w:val="left"/>
      </w:pPr>
      <w:r>
        <w:rPr>
          <w:rFonts w:ascii="Times New Roman"/>
          <w:b/>
          <w:i w:val="false"/>
          <w:color w:val="000000"/>
        </w:rPr>
        <w:t xml:space="preserve"> 2-тарау. Сыбайлас жемқорлыққа қарсы қызмет қызметкерлерінің жеке істерін жүргізу тәртібі</w:t>
      </w:r>
    </w:p>
    <w:bookmarkEnd w:id="27"/>
    <w:bookmarkStart w:name="z34" w:id="28"/>
    <w:p>
      <w:pPr>
        <w:spacing w:after="0"/>
        <w:ind w:left="0"/>
        <w:jc w:val="both"/>
      </w:pPr>
      <w:r>
        <w:rPr>
          <w:rFonts w:ascii="Times New Roman"/>
          <w:b w:val="false"/>
          <w:i w:val="false"/>
          <w:color w:val="000000"/>
          <w:sz w:val="28"/>
        </w:rPr>
        <w:t xml:space="preserve">
      10. Жеке іс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форма бойынша бес бөлімнен тұрады:</w:t>
      </w:r>
    </w:p>
    <w:bookmarkEnd w:id="28"/>
    <w:bookmarkStart w:name="z35" w:id="29"/>
    <w:p>
      <w:pPr>
        <w:spacing w:after="0"/>
        <w:ind w:left="0"/>
        <w:jc w:val="both"/>
      </w:pPr>
      <w:r>
        <w:rPr>
          <w:rFonts w:ascii="Times New Roman"/>
          <w:b w:val="false"/>
          <w:i w:val="false"/>
          <w:color w:val="000000"/>
          <w:sz w:val="28"/>
        </w:rPr>
        <w:t xml:space="preserve">
      бірінші бөлімде сақталады: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форма бойынша қызметтік тізім, қызмет өтілін анықтау жөніндегі комиссияның қорытындысы;</w:t>
      </w:r>
    </w:p>
    <w:bookmarkEnd w:id="29"/>
    <w:bookmarkStart w:name="z36" w:id="30"/>
    <w:p>
      <w:pPr>
        <w:spacing w:after="0"/>
        <w:ind w:left="0"/>
        <w:jc w:val="both"/>
      </w:pPr>
      <w:r>
        <w:rPr>
          <w:rFonts w:ascii="Times New Roman"/>
          <w:b w:val="false"/>
          <w:i w:val="false"/>
          <w:color w:val="000000"/>
          <w:sz w:val="28"/>
        </w:rPr>
        <w:t>
      екінші бөлімде хронологиялық тізбектілікпен сақталады:</w:t>
      </w:r>
    </w:p>
    <w:bookmarkEnd w:id="30"/>
    <w:bookmarkStart w:name="z37" w:id="31"/>
    <w:p>
      <w:pPr>
        <w:spacing w:after="0"/>
        <w:ind w:left="0"/>
        <w:jc w:val="both"/>
      </w:pPr>
      <w:r>
        <w:rPr>
          <w:rFonts w:ascii="Times New Roman"/>
          <w:b w:val="false"/>
          <w:i w:val="false"/>
          <w:color w:val="000000"/>
          <w:sz w:val="28"/>
        </w:rPr>
        <w:t>
      1) аттестаттау парақтары;</w:t>
      </w:r>
    </w:p>
    <w:bookmarkEnd w:id="31"/>
    <w:bookmarkStart w:name="z38" w:id="32"/>
    <w:p>
      <w:pPr>
        <w:spacing w:after="0"/>
        <w:ind w:left="0"/>
        <w:jc w:val="both"/>
      </w:pPr>
      <w:r>
        <w:rPr>
          <w:rFonts w:ascii="Times New Roman"/>
          <w:b w:val="false"/>
          <w:i w:val="false"/>
          <w:color w:val="000000"/>
          <w:sz w:val="28"/>
        </w:rPr>
        <w:t>
      2) қызмет кезеңіндегі қызметтік мінездемелер;</w:t>
      </w:r>
    </w:p>
    <w:bookmarkEnd w:id="32"/>
    <w:bookmarkStart w:name="z39" w:id="33"/>
    <w:p>
      <w:pPr>
        <w:spacing w:after="0"/>
        <w:ind w:left="0"/>
        <w:jc w:val="both"/>
      </w:pPr>
      <w:r>
        <w:rPr>
          <w:rFonts w:ascii="Times New Roman"/>
          <w:b w:val="false"/>
          <w:i w:val="false"/>
          <w:color w:val="000000"/>
          <w:sz w:val="28"/>
        </w:rPr>
        <w:t>
      3) арнаулы атақтар (төмендетуге, қайта қалпына келтіруге) беруге арналған ұсынулар;</w:t>
      </w:r>
    </w:p>
    <w:bookmarkEnd w:id="33"/>
    <w:bookmarkStart w:name="z40" w:id="34"/>
    <w:p>
      <w:pPr>
        <w:spacing w:after="0"/>
        <w:ind w:left="0"/>
        <w:jc w:val="both"/>
      </w:pPr>
      <w:r>
        <w:rPr>
          <w:rFonts w:ascii="Times New Roman"/>
          <w:b w:val="false"/>
          <w:i w:val="false"/>
          <w:color w:val="000000"/>
          <w:sz w:val="28"/>
        </w:rPr>
        <w:t>
      4) лауазымға тағайындауға, ауыстыруға, атқарып отырған лауазымынан босатуға, сыбайлас жемқорлыққа қарсы қызмет органдарынан шығаруға ұсынулар;</w:t>
      </w:r>
    </w:p>
    <w:bookmarkEnd w:id="34"/>
    <w:bookmarkStart w:name="z41" w:id="35"/>
    <w:p>
      <w:pPr>
        <w:spacing w:after="0"/>
        <w:ind w:left="0"/>
        <w:jc w:val="both"/>
      </w:pPr>
      <w:r>
        <w:rPr>
          <w:rFonts w:ascii="Times New Roman"/>
          <w:b w:val="false"/>
          <w:i w:val="false"/>
          <w:color w:val="000000"/>
          <w:sz w:val="28"/>
        </w:rPr>
        <w:t>
      5) қызметкерлердің ауыстыруға, алмастыруға, тағайындауға және атқарып отырған лауазымынан босатуға өз қолдарымен жазған баянаттары;</w:t>
      </w:r>
    </w:p>
    <w:bookmarkEnd w:id="35"/>
    <w:bookmarkStart w:name="z42" w:id="36"/>
    <w:p>
      <w:pPr>
        <w:spacing w:after="0"/>
        <w:ind w:left="0"/>
        <w:jc w:val="both"/>
      </w:pPr>
      <w:r>
        <w:rPr>
          <w:rFonts w:ascii="Times New Roman"/>
          <w:b w:val="false"/>
          <w:i w:val="false"/>
          <w:color w:val="000000"/>
          <w:sz w:val="28"/>
        </w:rPr>
        <w:t>
      6) қызметтен босату туралы хабарлама;</w:t>
      </w:r>
    </w:p>
    <w:bookmarkEnd w:id="36"/>
    <w:bookmarkStart w:name="z43" w:id="37"/>
    <w:p>
      <w:pPr>
        <w:spacing w:after="0"/>
        <w:ind w:left="0"/>
        <w:jc w:val="both"/>
      </w:pPr>
      <w:r>
        <w:rPr>
          <w:rFonts w:ascii="Times New Roman"/>
          <w:b w:val="false"/>
          <w:i w:val="false"/>
          <w:color w:val="000000"/>
          <w:sz w:val="28"/>
        </w:rPr>
        <w:t>
      үшінші бөлімде хронологиялық тізбектілікпен сақталады:</w:t>
      </w:r>
    </w:p>
    <w:bookmarkEnd w:id="37"/>
    <w:bookmarkStart w:name="z44" w:id="38"/>
    <w:p>
      <w:pPr>
        <w:spacing w:after="0"/>
        <w:ind w:left="0"/>
        <w:jc w:val="both"/>
      </w:pPr>
      <w:r>
        <w:rPr>
          <w:rFonts w:ascii="Times New Roman"/>
          <w:b w:val="false"/>
          <w:i w:val="false"/>
          <w:color w:val="000000"/>
          <w:sz w:val="28"/>
        </w:rPr>
        <w:t>
      1) сыбайлас жемқорлыққа қарсы қызметке қабылдау туралы өтініш;</w:t>
      </w:r>
    </w:p>
    <w:bookmarkEnd w:id="38"/>
    <w:bookmarkStart w:name="z45" w:id="3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форма бойынша өмірбаян;</w:t>
      </w:r>
    </w:p>
    <w:bookmarkEnd w:id="39"/>
    <w:bookmarkStart w:name="z46" w:id="40"/>
    <w:p>
      <w:pPr>
        <w:spacing w:after="0"/>
        <w:ind w:left="0"/>
        <w:jc w:val="both"/>
      </w:pPr>
      <w:r>
        <w:rPr>
          <w:rFonts w:ascii="Times New Roman"/>
          <w:b w:val="false"/>
          <w:i w:val="false"/>
          <w:color w:val="000000"/>
          <w:sz w:val="28"/>
        </w:rPr>
        <w:t>
      3) сауалнама;</w:t>
      </w:r>
    </w:p>
    <w:bookmarkEnd w:id="40"/>
    <w:bookmarkStart w:name="z47" w:id="41"/>
    <w:p>
      <w:pPr>
        <w:spacing w:after="0"/>
        <w:ind w:left="0"/>
        <w:jc w:val="both"/>
      </w:pPr>
      <w:r>
        <w:rPr>
          <w:rFonts w:ascii="Times New Roman"/>
          <w:b w:val="false"/>
          <w:i w:val="false"/>
          <w:color w:val="000000"/>
          <w:sz w:val="28"/>
        </w:rPr>
        <w:t>
      4) мінездемелер (қызметтік, оқу);</w:t>
      </w:r>
    </w:p>
    <w:bookmarkEnd w:id="41"/>
    <w:bookmarkStart w:name="z48" w:id="42"/>
    <w:p>
      <w:pPr>
        <w:spacing w:after="0"/>
        <w:ind w:left="0"/>
        <w:jc w:val="both"/>
      </w:pPr>
      <w:r>
        <w:rPr>
          <w:rFonts w:ascii="Times New Roman"/>
          <w:b w:val="false"/>
          <w:i w:val="false"/>
          <w:color w:val="000000"/>
          <w:sz w:val="28"/>
        </w:rPr>
        <w:t>
      5) конкурстық комиссия материалдары;</w:t>
      </w:r>
    </w:p>
    <w:bookmarkEnd w:id="42"/>
    <w:bookmarkStart w:name="z49" w:id="43"/>
    <w:p>
      <w:pPr>
        <w:spacing w:after="0"/>
        <w:ind w:left="0"/>
        <w:jc w:val="both"/>
      </w:pPr>
      <w:r>
        <w:rPr>
          <w:rFonts w:ascii="Times New Roman"/>
          <w:b w:val="false"/>
          <w:i w:val="false"/>
          <w:color w:val="000000"/>
          <w:sz w:val="28"/>
        </w:rPr>
        <w:t>
      6) Орталық (округтік) әскери-дәрігерлік комиссияның медициналық куәландыру туралы анықтамасы;</w:t>
      </w:r>
    </w:p>
    <w:bookmarkEnd w:id="43"/>
    <w:bookmarkStart w:name="z50" w:id="44"/>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форма бойынша қолхат;</w:t>
      </w:r>
    </w:p>
    <w:bookmarkEnd w:id="44"/>
    <w:bookmarkStart w:name="z51" w:id="45"/>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форма бойынша міндеттеме;</w:t>
      </w:r>
    </w:p>
    <w:bookmarkEnd w:id="45"/>
    <w:bookmarkStart w:name="z52" w:id="46"/>
    <w:p>
      <w:pPr>
        <w:spacing w:after="0"/>
        <w:ind w:left="0"/>
        <w:jc w:val="both"/>
      </w:pPr>
      <w:r>
        <w:rPr>
          <w:rFonts w:ascii="Times New Roman"/>
          <w:b w:val="false"/>
          <w:i w:val="false"/>
          <w:color w:val="000000"/>
          <w:sz w:val="28"/>
        </w:rPr>
        <w:t>
      9) қызметкер антының қол қойылған мәтіні;</w:t>
      </w:r>
    </w:p>
    <w:bookmarkEnd w:id="46"/>
    <w:bookmarkStart w:name="z53" w:id="47"/>
    <w:p>
      <w:pPr>
        <w:spacing w:after="0"/>
        <w:ind w:left="0"/>
        <w:jc w:val="both"/>
      </w:pPr>
      <w:r>
        <w:rPr>
          <w:rFonts w:ascii="Times New Roman"/>
          <w:b w:val="false"/>
          <w:i w:val="false"/>
          <w:color w:val="000000"/>
          <w:sz w:val="28"/>
        </w:rPr>
        <w:t>
      10) агентуралық-жедел жұмысқа жасалған қорытынды (рұқсат қағазы);</w:t>
      </w:r>
    </w:p>
    <w:bookmarkEnd w:id="47"/>
    <w:bookmarkStart w:name="z54" w:id="48"/>
    <w:p>
      <w:pPr>
        <w:spacing w:after="0"/>
        <w:ind w:left="0"/>
        <w:jc w:val="both"/>
      </w:pPr>
      <w:r>
        <w:rPr>
          <w:rFonts w:ascii="Times New Roman"/>
          <w:b w:val="false"/>
          <w:i w:val="false"/>
          <w:color w:val="000000"/>
          <w:sz w:val="28"/>
        </w:rPr>
        <w:t>
      11) мемлекеттік құпияларға рұқсат беру туралы шарт (келісімшарт);</w:t>
      </w:r>
    </w:p>
    <w:bookmarkEnd w:id="48"/>
    <w:bookmarkStart w:name="z55" w:id="49"/>
    <w:p>
      <w:pPr>
        <w:spacing w:after="0"/>
        <w:ind w:left="0"/>
        <w:jc w:val="both"/>
      </w:pPr>
      <w:r>
        <w:rPr>
          <w:rFonts w:ascii="Times New Roman"/>
          <w:b w:val="false"/>
          <w:i w:val="false"/>
          <w:color w:val="000000"/>
          <w:sz w:val="28"/>
        </w:rPr>
        <w:t>
      12) осы Қағидаларға 4-қосымшаға сәйкес форма бойынша кадрларды есепке алу жөніндегі жеке іс жүргізу парағы;</w:t>
      </w:r>
    </w:p>
    <w:bookmarkEnd w:id="49"/>
    <w:bookmarkStart w:name="z56" w:id="50"/>
    <w:p>
      <w:pPr>
        <w:spacing w:after="0"/>
        <w:ind w:left="0"/>
        <w:jc w:val="both"/>
      </w:pPr>
      <w:r>
        <w:rPr>
          <w:rFonts w:ascii="Times New Roman"/>
          <w:b w:val="false"/>
          <w:i w:val="false"/>
          <w:color w:val="000000"/>
          <w:sz w:val="28"/>
        </w:rPr>
        <w:t>
      13) мүлікті сенімгерлік басқаруға арналған шарттың нотариалды куәландырылған көшірмесі (бар болғанда);</w:t>
      </w:r>
    </w:p>
    <w:bookmarkEnd w:id="50"/>
    <w:bookmarkStart w:name="z57" w:id="51"/>
    <w:p>
      <w:pPr>
        <w:spacing w:after="0"/>
        <w:ind w:left="0"/>
        <w:jc w:val="both"/>
      </w:pPr>
      <w:r>
        <w:rPr>
          <w:rFonts w:ascii="Times New Roman"/>
          <w:b w:val="false"/>
          <w:i w:val="false"/>
          <w:color w:val="000000"/>
          <w:sz w:val="28"/>
        </w:rPr>
        <w:t>
      "Архивтік материалдар" атты төртінші бөлімде (жеке папка) сақталады: ескірген қызметтік тізімдер; ескірген өмірбаяндар мен сауалнамалар; қызметкердің баянаттары; қызметтік тексерулер мен тергеулердің қорытындылары және материалдары; жеке құрам жиналыстарының шешімдері мен хаттамалары; Орталық (округтік) әскери-дәрігерлік комиссияның медициналық куәлендіру туралы ескірген анықтамалары, денсаулық жағдайы туралы, жарақаттар мен контузиялар туралы анықтамалар; қызмет мерзімін ұзарту туралы қолдаухат пен баянат; қызметі бойынша ауысу кезіндегі ұсынымдар; кадр резервіне қабылданған үміткерлермен жұмыс жөніндегі материалдар; сертификаттардың (арнайы алғашқы оқуды, қайта даярлау курстарын, біліктілікті арттыру, сондай-ақ тілдік және білім беру курстарын бітіргені туралы) көшірмелері; тестілеудің, дене шынықтыру даярлығы бойынша нормативтерді тапсырудың ескірген нәтижелері; жеке істің өзекті емес жағдайдағы басқа да құжаттары;</w:t>
      </w:r>
    </w:p>
    <w:bookmarkEnd w:id="51"/>
    <w:bookmarkStart w:name="z58" w:id="52"/>
    <w:p>
      <w:pPr>
        <w:spacing w:after="0"/>
        <w:ind w:left="0"/>
        <w:jc w:val="both"/>
      </w:pPr>
      <w:r>
        <w:rPr>
          <w:rFonts w:ascii="Times New Roman"/>
          <w:b w:val="false"/>
          <w:i w:val="false"/>
          <w:color w:val="000000"/>
          <w:sz w:val="28"/>
        </w:rPr>
        <w:t>
      "Зерделеу және арнайы тексеріс материалдары" атты бесінші бөлімде (жеке папка) қызметкерді және оның жақын туыстыраны арнайы тексеру мамтериалдары, Қазақстан Республикасы Ұлттық қауіпсіздік комитетінің және оның аумақтық органының арнайы тексеріс нәтижелері туралы хатының түпнұсқасы немесе көшірмесі; жеке (ішкі) қауіпсіздік бөлімшесінің ақпараты; тұратын жері бойынша учаскелік инспектордың анықтама-ұсынымдары, арнайы тексеріс бойынша қорытынды сақталады.</w:t>
      </w:r>
    </w:p>
    <w:bookmarkEnd w:id="52"/>
    <w:bookmarkStart w:name="z59" w:id="53"/>
    <w:p>
      <w:pPr>
        <w:spacing w:after="0"/>
        <w:ind w:left="0"/>
        <w:jc w:val="both"/>
      </w:pPr>
      <w:r>
        <w:rPr>
          <w:rFonts w:ascii="Times New Roman"/>
          <w:b w:val="false"/>
          <w:i w:val="false"/>
          <w:color w:val="000000"/>
          <w:sz w:val="28"/>
        </w:rPr>
        <w:t>
      11. Жеке істің сыртқы мұқабасының ішкі жағында қызметкердің белгіленген іскерлік киім формасы (сыртқы киімсіз және бас киімсіз) 9х12 сантиметр түрлі-түсті фотосуреті (анфас, бюст) бекітіледі.</w:t>
      </w:r>
    </w:p>
    <w:bookmarkEnd w:id="53"/>
    <w:bookmarkStart w:name="z60" w:id="54"/>
    <w:p>
      <w:pPr>
        <w:spacing w:after="0"/>
        <w:ind w:left="0"/>
        <w:jc w:val="both"/>
      </w:pPr>
      <w:r>
        <w:rPr>
          <w:rFonts w:ascii="Times New Roman"/>
          <w:b w:val="false"/>
          <w:i w:val="false"/>
          <w:color w:val="000000"/>
          <w:sz w:val="28"/>
        </w:rPr>
        <w:t>
      Фотосуреттің екінші жағына қызметкердің тегі, аты, әкесінің аты (бар болғанда) сиямен жазылады, ол кадр қызметкерінің немесе тікелей басшының қолымен расталады.</w:t>
      </w:r>
    </w:p>
    <w:bookmarkEnd w:id="54"/>
    <w:bookmarkStart w:name="z61" w:id="55"/>
    <w:p>
      <w:pPr>
        <w:spacing w:after="0"/>
        <w:ind w:left="0"/>
        <w:jc w:val="both"/>
      </w:pPr>
      <w:r>
        <w:rPr>
          <w:rFonts w:ascii="Times New Roman"/>
          <w:b w:val="false"/>
          <w:i w:val="false"/>
          <w:color w:val="000000"/>
          <w:sz w:val="28"/>
        </w:rPr>
        <w:t>
      Мұқабаның екінші ішкі жағында, жеке құжаттар сақталатын конверт желімделеді: кадр қызметінің қызметкері (жұмыскері) куәлендірген Қазақстан Республикасы азаматының жеке куәлігінің (бұдан әрі – жеке куәлігі) көшірмесі; жоғары білімі туралы құжаттардың нотариалды түрде расталған көшірмелері; кадр бөлімшесінің (кадр қызметі) қызметкері (жұмыскері) куәлендірген отбасы жағдайы туралы, балалардың туу туралы құжаттарының көшірмелері; еңбек кітапшасы; әскери есепке алу құжаты (әскери міндетті тұлғалар үшін); кірістері мен мүліктері туралы, оның ішінде зайыбының (жұбайының) (соңғы үш жылдағы) кірістері мен мүліктері туралы декларация тапсыру туралы анықтамалардың көшірмелері</w:t>
      </w:r>
    </w:p>
    <w:bookmarkEnd w:id="55"/>
    <w:bookmarkStart w:name="z62" w:id="56"/>
    <w:p>
      <w:pPr>
        <w:spacing w:after="0"/>
        <w:ind w:left="0"/>
        <w:jc w:val="both"/>
      </w:pPr>
      <w:r>
        <w:rPr>
          <w:rFonts w:ascii="Times New Roman"/>
          <w:b w:val="false"/>
          <w:i w:val="false"/>
          <w:color w:val="000000"/>
          <w:sz w:val="28"/>
        </w:rPr>
        <w:t>
      Конверттің сыртқы жағына жеке істегі конверттің ішіндегі құжаттар тізімдемесі осы Қағидаларға 7-қосымшаға сәйкес форма бойынша тіркеледі.</w:t>
      </w:r>
    </w:p>
    <w:bookmarkEnd w:id="56"/>
    <w:bookmarkStart w:name="z63" w:id="57"/>
    <w:p>
      <w:pPr>
        <w:spacing w:after="0"/>
        <w:ind w:left="0"/>
        <w:jc w:val="both"/>
      </w:pPr>
      <w:r>
        <w:rPr>
          <w:rFonts w:ascii="Times New Roman"/>
          <w:b w:val="false"/>
          <w:i w:val="false"/>
          <w:color w:val="000000"/>
          <w:sz w:val="28"/>
        </w:rPr>
        <w:t>
      12. Қызметтік тізім қызметкердің құқық қорғау қызметін өткеруін көрсететін құжат болып табылады.</w:t>
      </w:r>
    </w:p>
    <w:bookmarkEnd w:id="57"/>
    <w:bookmarkStart w:name="z64" w:id="58"/>
    <w:p>
      <w:pPr>
        <w:spacing w:after="0"/>
        <w:ind w:left="0"/>
        <w:jc w:val="both"/>
      </w:pPr>
      <w:r>
        <w:rPr>
          <w:rFonts w:ascii="Times New Roman"/>
          <w:b w:val="false"/>
          <w:i w:val="false"/>
          <w:color w:val="000000"/>
          <w:sz w:val="28"/>
        </w:rPr>
        <w:t>
      Қызметтік тізімдегі жазулар көк түсті сиямен (шарикті қаламмен) анық, мұқият, қысқартуларсыз және түзетулерсіз жүргізіледі.</w:t>
      </w:r>
    </w:p>
    <w:bookmarkEnd w:id="58"/>
    <w:bookmarkStart w:name="z65" w:id="59"/>
    <w:p>
      <w:pPr>
        <w:spacing w:after="0"/>
        <w:ind w:left="0"/>
        <w:jc w:val="both"/>
      </w:pPr>
      <w:r>
        <w:rPr>
          <w:rFonts w:ascii="Times New Roman"/>
          <w:b w:val="false"/>
          <w:i w:val="false"/>
          <w:color w:val="000000"/>
          <w:sz w:val="28"/>
        </w:rPr>
        <w:t>
      Егер кейіннен қызметтік тізімдегі жазбада жүргізілген жазуларда дәлсіздіктер мен бұрмалаулар анықталған жағдайда, түзетулер енгізіледі. Барлық түзетулер кадр қызметі қызметкерінің (жұмыскерінің) қолы мен кадр қызметінің мөрі қойылатын "Түзетілгенге сену керек" деген сөзбен расталады.</w:t>
      </w:r>
    </w:p>
    <w:bookmarkEnd w:id="59"/>
    <w:bookmarkStart w:name="z66" w:id="60"/>
    <w:p>
      <w:pPr>
        <w:spacing w:after="0"/>
        <w:ind w:left="0"/>
        <w:jc w:val="both"/>
      </w:pPr>
      <w:r>
        <w:rPr>
          <w:rFonts w:ascii="Times New Roman"/>
          <w:b w:val="false"/>
          <w:i w:val="false"/>
          <w:color w:val="000000"/>
          <w:sz w:val="28"/>
        </w:rPr>
        <w:t>
      Қызметтік тізімді ресімдеу және оған кезекті жазбалар енгізу мемлекеттік немесе орыс тілдерінде жүзеге асырылады. Жеке істің қызметтік тізіміндегі, тізімдемесіндегі және басқа да құжаттардағы әртүрлі жазбаларды цифрлық ресімдеу тек қана араб сандарын пайдалана отырып жүзеге асырылады.</w:t>
      </w:r>
    </w:p>
    <w:bookmarkEnd w:id="60"/>
    <w:bookmarkStart w:name="z67" w:id="61"/>
    <w:p>
      <w:pPr>
        <w:spacing w:after="0"/>
        <w:ind w:left="0"/>
        <w:jc w:val="both"/>
      </w:pPr>
      <w:r>
        <w:rPr>
          <w:rFonts w:ascii="Times New Roman"/>
          <w:b w:val="false"/>
          <w:i w:val="false"/>
          <w:color w:val="000000"/>
          <w:sz w:val="28"/>
        </w:rPr>
        <w:t>
      Қызметтік тізімде арнайы есепке қою туралы, еңбек сіңірген жылдарын белгілеу туралы жазбалар жүргізіледі.</w:t>
      </w:r>
    </w:p>
    <w:bookmarkEnd w:id="61"/>
    <w:bookmarkStart w:name="z68" w:id="62"/>
    <w:p>
      <w:pPr>
        <w:spacing w:after="0"/>
        <w:ind w:left="0"/>
        <w:jc w:val="both"/>
      </w:pPr>
      <w:r>
        <w:rPr>
          <w:rFonts w:ascii="Times New Roman"/>
          <w:b w:val="false"/>
          <w:i w:val="false"/>
          <w:color w:val="000000"/>
          <w:sz w:val="28"/>
        </w:rPr>
        <w:t>
      Қызметтік тізімге оның формасында көзделмеген деректерді енгізуге жол берілмейді.</w:t>
      </w:r>
    </w:p>
    <w:bookmarkEnd w:id="62"/>
    <w:bookmarkStart w:name="z69" w:id="63"/>
    <w:p>
      <w:pPr>
        <w:spacing w:after="0"/>
        <w:ind w:left="0"/>
        <w:jc w:val="both"/>
      </w:pPr>
      <w:r>
        <w:rPr>
          <w:rFonts w:ascii="Times New Roman"/>
          <w:b w:val="false"/>
          <w:i w:val="false"/>
          <w:color w:val="000000"/>
          <w:sz w:val="28"/>
        </w:rPr>
        <w:t>
      Егер қызметтік тізім бөлімдерін толтыру кезінде қандай да бір ақпарат болмаса немесе ол тұрақты түрде болмаса (жоқ, тұрмысқа шықпаған), онда жазба қара қарындашпен "жоқ", "болмаған" деген ескертпе түрінде қойылады (мысалға, "Ғылыми дәрежесі, атақтары туралы мәліметтер" бөлімінде – жоқ).</w:t>
      </w:r>
    </w:p>
    <w:bookmarkEnd w:id="63"/>
    <w:bookmarkStart w:name="z70" w:id="64"/>
    <w:p>
      <w:pPr>
        <w:spacing w:after="0"/>
        <w:ind w:left="0"/>
        <w:jc w:val="both"/>
      </w:pPr>
      <w:r>
        <w:rPr>
          <w:rFonts w:ascii="Times New Roman"/>
          <w:b w:val="false"/>
          <w:i w:val="false"/>
          <w:color w:val="000000"/>
          <w:sz w:val="28"/>
        </w:rPr>
        <w:t>
      Кадр қызметінің қызметкері (жұмыскері) қызметтік тізімді жасау және оны кейіннен жүргізу кезінде мыналарды басшылыққа алады:</w:t>
      </w:r>
    </w:p>
    <w:bookmarkEnd w:id="64"/>
    <w:bookmarkStart w:name="z71" w:id="65"/>
    <w:p>
      <w:pPr>
        <w:spacing w:after="0"/>
        <w:ind w:left="0"/>
        <w:jc w:val="both"/>
      </w:pPr>
      <w:r>
        <w:rPr>
          <w:rFonts w:ascii="Times New Roman"/>
          <w:b w:val="false"/>
          <w:i w:val="false"/>
          <w:color w:val="000000"/>
          <w:sz w:val="28"/>
        </w:rPr>
        <w:t>
      1) қызметтік тізімнің титул бетінде тегі, аты, әкесінің аты (бар болғанда) бағанында сөздерді лексикографиялық ресімдеу ескеріле отырып, бұрмалаусыз, жеке куәлігіне дәл сәйкестікте қызметкердің тегі, аты және әкесінің аты (бар болғанда) толық және анық көрсетіледі.</w:t>
      </w:r>
    </w:p>
    <w:bookmarkEnd w:id="65"/>
    <w:bookmarkStart w:name="z72" w:id="66"/>
    <w:p>
      <w:pPr>
        <w:spacing w:after="0"/>
        <w:ind w:left="0"/>
        <w:jc w:val="both"/>
      </w:pPr>
      <w:r>
        <w:rPr>
          <w:rFonts w:ascii="Times New Roman"/>
          <w:b w:val="false"/>
          <w:i w:val="false"/>
          <w:color w:val="000000"/>
          <w:sz w:val="28"/>
        </w:rPr>
        <w:t>
      Тегі, аты немесе әкесінің аты (бар болғанда) өзгерген жағдайда, алдыңғы деректер дөңгелек жақшаға мұқият алынады, шимайланбайды. Жанына өзгертілген мәліметтер анық түрде енгізіледі. Сол жақ төменгі бұрышында есепке алу деректерін өзгерткені туралы мәліметтер, бұрынғы және өзгертілген деректер, бұйрықтың нөмірі мен күні, бұйрықты шығарған инстанциялардың атауы көрсетіледі;</w:t>
      </w:r>
    </w:p>
    <w:bookmarkEnd w:id="66"/>
    <w:bookmarkStart w:name="z73" w:id="67"/>
    <w:p>
      <w:pPr>
        <w:spacing w:after="0"/>
        <w:ind w:left="0"/>
        <w:jc w:val="both"/>
      </w:pPr>
      <w:r>
        <w:rPr>
          <w:rFonts w:ascii="Times New Roman"/>
          <w:b w:val="false"/>
          <w:i w:val="false"/>
          <w:color w:val="000000"/>
          <w:sz w:val="28"/>
        </w:rPr>
        <w:t>
      2) арнаулы (әскери) атақтар кестесінде жаңадан қабылданған адамның әскери билетінде көрсетілген атақтары көрсетілмейді. Арнаулы атақтар беру туралы жеке құрам бойынша бұйрықтар осы кестені толтыруға негіз болып табылады;</w:t>
      </w:r>
    </w:p>
    <w:bookmarkEnd w:id="67"/>
    <w:bookmarkStart w:name="z74" w:id="68"/>
    <w:p>
      <w:pPr>
        <w:spacing w:after="0"/>
        <w:ind w:left="0"/>
        <w:jc w:val="both"/>
      </w:pPr>
      <w:r>
        <w:rPr>
          <w:rFonts w:ascii="Times New Roman"/>
          <w:b w:val="false"/>
          <w:i w:val="false"/>
          <w:color w:val="000000"/>
          <w:sz w:val="28"/>
        </w:rPr>
        <w:t>
      3) "Туған күні туралы мәліметтер" деген 1-бөлімде қызметкердің жеке куәлігіне сәйкес қатаң түрде жазба енгізіледі және сөздік-цифрлық тәсілмен мәтіндік аймақта толығымен жазылады;</w:t>
      </w:r>
    </w:p>
    <w:bookmarkEnd w:id="68"/>
    <w:bookmarkStart w:name="z75" w:id="69"/>
    <w:p>
      <w:pPr>
        <w:spacing w:after="0"/>
        <w:ind w:left="0"/>
        <w:jc w:val="both"/>
      </w:pPr>
      <w:r>
        <w:rPr>
          <w:rFonts w:ascii="Times New Roman"/>
          <w:b w:val="false"/>
          <w:i w:val="false"/>
          <w:color w:val="000000"/>
          <w:sz w:val="28"/>
        </w:rPr>
        <w:t>
      4) "Туған жері" деген 2-бөлімде жеке куәлігі негізінде сауалнамамен салыстырылған жазба енгізіледі;</w:t>
      </w:r>
    </w:p>
    <w:bookmarkEnd w:id="69"/>
    <w:bookmarkStart w:name="z76" w:id="70"/>
    <w:p>
      <w:pPr>
        <w:spacing w:after="0"/>
        <w:ind w:left="0"/>
        <w:jc w:val="both"/>
      </w:pPr>
      <w:r>
        <w:rPr>
          <w:rFonts w:ascii="Times New Roman"/>
          <w:b w:val="false"/>
          <w:i w:val="false"/>
          <w:color w:val="000000"/>
          <w:sz w:val="28"/>
        </w:rPr>
        <w:t>
      5) "Ұлты" деген 3-бөлімде қызметкердің ұлтқа тиесілігі туралы жазба жеке осындай деректер бар болатын кезде, жеке басын куәлендіретін куәлікпен қатаң сәйкестікте енгізіледі;</w:t>
      </w:r>
    </w:p>
    <w:bookmarkEnd w:id="70"/>
    <w:bookmarkStart w:name="z77" w:id="71"/>
    <w:p>
      <w:pPr>
        <w:spacing w:after="0"/>
        <w:ind w:left="0"/>
        <w:jc w:val="both"/>
      </w:pPr>
      <w:r>
        <w:rPr>
          <w:rFonts w:ascii="Times New Roman"/>
          <w:b w:val="false"/>
          <w:i w:val="false"/>
          <w:color w:val="000000"/>
          <w:sz w:val="28"/>
        </w:rPr>
        <w:t>
      6) "Білімі" деген 4-бөлім білімі туралы құжаттар негізінде толтырылады.</w:t>
      </w:r>
    </w:p>
    <w:bookmarkEnd w:id="71"/>
    <w:bookmarkStart w:name="z78" w:id="72"/>
    <w:p>
      <w:pPr>
        <w:spacing w:after="0"/>
        <w:ind w:left="0"/>
        <w:jc w:val="both"/>
      </w:pPr>
      <w:r>
        <w:rPr>
          <w:rFonts w:ascii="Times New Roman"/>
          <w:b w:val="false"/>
          <w:i w:val="false"/>
          <w:color w:val="000000"/>
          <w:sz w:val="28"/>
        </w:rPr>
        <w:t>
      4-бөлімнің құрылымдық элементтеріне білім беру ұйымының атауы, дипломның сериясы мен нөмірі, бітірген жылы, біліктілігі, дипломы бойынша бағыты немесе мамандығы енгізіледі;</w:t>
      </w:r>
    </w:p>
    <w:bookmarkEnd w:id="72"/>
    <w:bookmarkStart w:name="z79" w:id="73"/>
    <w:p>
      <w:pPr>
        <w:spacing w:after="0"/>
        <w:ind w:left="0"/>
        <w:jc w:val="both"/>
      </w:pPr>
      <w:r>
        <w:rPr>
          <w:rFonts w:ascii="Times New Roman"/>
          <w:b w:val="false"/>
          <w:i w:val="false"/>
          <w:color w:val="000000"/>
          <w:sz w:val="28"/>
        </w:rPr>
        <w:t>
      7) "Тілдерді білуі" деген 5-бөлімде қызметкердің толтырған сауалнамасы негізінде жазба енгізіледі. Қызметкер меңгерген тілдер қысқартуларсыз толық көрсетіледі. Тілдерді білу деңгейі мәтіндік нысанда мынадай түрде көрсетіледі: "еркін меңгерген", "оқи алады және түсіндіре алады", "оқи алады және сөздікті қолдана отырып аударады";</w:t>
      </w:r>
    </w:p>
    <w:bookmarkEnd w:id="73"/>
    <w:bookmarkStart w:name="z80" w:id="74"/>
    <w:p>
      <w:pPr>
        <w:spacing w:after="0"/>
        <w:ind w:left="0"/>
        <w:jc w:val="both"/>
      </w:pPr>
      <w:r>
        <w:rPr>
          <w:rFonts w:ascii="Times New Roman"/>
          <w:b w:val="false"/>
          <w:i w:val="false"/>
          <w:color w:val="000000"/>
          <w:sz w:val="28"/>
        </w:rPr>
        <w:t>
      8) "Ғылыми дәрежелері мен атақтары туралы мәліметтер" деген 6-бөлімде білім және ғылым саласындағы уәкілетті мемлекеттік орган берген құжаттар негізінде жазбалар енгізіледі. Бұл бөлімде ғылыми дәрежесі және (немесе) ғылыми атағы, ғылыми дәрежені немесе арнайы атақты беру күні, құжатты кімнің бергені, құжаттың нөмірі (сериясы) көрсетіледі. Сонымен қатар, мамандықтың шифры және ғылыми зерттеулер саласы көрсетіледі;</w:t>
      </w:r>
    </w:p>
    <w:bookmarkEnd w:id="74"/>
    <w:bookmarkStart w:name="z81" w:id="75"/>
    <w:p>
      <w:pPr>
        <w:spacing w:after="0"/>
        <w:ind w:left="0"/>
        <w:jc w:val="both"/>
      </w:pPr>
      <w:r>
        <w:rPr>
          <w:rFonts w:ascii="Times New Roman"/>
          <w:b w:val="false"/>
          <w:i w:val="false"/>
          <w:color w:val="000000"/>
          <w:sz w:val="28"/>
        </w:rPr>
        <w:t>
      9) "Ғылыми еңбектері мен өнертапқыштығының бар екендігі туралы мәліметтер" деген 7-бөлімде диссертациялар тақырыптарының атаулары көрсетіледі, жазбалар қызметкер берген белгіленген үлгідегі ғылыми еңбектері мен өнертапқыштығы тізімі негізінде енгізіледі. Бұл бөлімде ғылыми еңбектері мен өнертапқыштығы тізімінің барлығын көрсету мүмкін болмаған кезде, қызметкер берген тізім жеке істің төртінші бөліміне тігіледі;</w:t>
      </w:r>
    </w:p>
    <w:bookmarkEnd w:id="75"/>
    <w:bookmarkStart w:name="z82" w:id="76"/>
    <w:p>
      <w:pPr>
        <w:spacing w:after="0"/>
        <w:ind w:left="0"/>
        <w:jc w:val="both"/>
      </w:pPr>
      <w:r>
        <w:rPr>
          <w:rFonts w:ascii="Times New Roman"/>
          <w:b w:val="false"/>
          <w:i w:val="false"/>
          <w:color w:val="000000"/>
          <w:sz w:val="28"/>
        </w:rPr>
        <w:t>
      10) "Дербес еңбек қызметі" деген 8-бөлімде Қазақстан Республикасының Қарулы Күштеріндегі, басқа да әскерлер мен әскери құрылымдардағы, қаржы полициясы органдарындағы, арнайы мемлекеттік және құқық қорғау органдарындағы, осыған ұқсас құрылымдардағы және Тәуелсіз Мемлекеттер Достастығына қатысушы-мемлекеттердің құқық қорғау органдарындағы қызметтерді қоспағанда, еңбек қызметін растайтын тиісті құжаттардың негізінде еңбек қызметінің басынан бастап атқарылған жұмыстар туралы деректер енгізіледі. Аталған бөлімде азаматтық оқу орындарындағы күндізгі оқуы, Қазақстан Республикасының Қарулы Күштерінде, басқа да әскерлер мен әскери құрылымдарда, арнайы мемлекеттік және құқық қорғау органдарындағы, осыған ұқсас құрылымдарда және Тәуелсіз Мемлекеттер Достастығына қатысушы-мемлекеттердің құқық қорғау органдарындағы жұмысшы және қызметші ретіндегі жұмысы туралы мәліметтер көрсетіледі.</w:t>
      </w:r>
    </w:p>
    <w:bookmarkEnd w:id="76"/>
    <w:bookmarkStart w:name="z83" w:id="77"/>
    <w:p>
      <w:pPr>
        <w:spacing w:after="0"/>
        <w:ind w:left="0"/>
        <w:jc w:val="both"/>
      </w:pPr>
      <w:r>
        <w:rPr>
          <w:rFonts w:ascii="Times New Roman"/>
          <w:b w:val="false"/>
          <w:i w:val="false"/>
          <w:color w:val="000000"/>
          <w:sz w:val="28"/>
        </w:rPr>
        <w:t>
      Бөлімнің соңында көрсетілген мәліметтер лауазымы, тегі мен аты-жөні көрсетіле отырып, қызметтік тізімді ресімдеген адамның қолымен расталады, сондай-ақ еңбек қызметін және оның негізінде жүргізілген жазбаларды растайтын құжаттың деректемелері көрсетіледі. Қолы кадр қызметінің мөрімен расталады;</w:t>
      </w:r>
    </w:p>
    <w:bookmarkEnd w:id="77"/>
    <w:bookmarkStart w:name="z84" w:id="78"/>
    <w:p>
      <w:pPr>
        <w:spacing w:after="0"/>
        <w:ind w:left="0"/>
        <w:jc w:val="both"/>
      </w:pPr>
      <w:r>
        <w:rPr>
          <w:rFonts w:ascii="Times New Roman"/>
          <w:b w:val="false"/>
          <w:i w:val="false"/>
          <w:color w:val="000000"/>
          <w:sz w:val="28"/>
        </w:rPr>
        <w:t>
      11) "Қызмет өткеру" деген 9-бөлімде жазбалар хронологиялық тәртіппен жүргізіледі: Қарулы Күштердегі мерзімді әскери қызметті өткергені туралы мәліметтер – әскери билет негізінде, бастапқы оқудан өткені туралы мәліметтер – сертификат (куәлік) негізінде, құқық қорғау органдарының білім беру ұйымдарының күндізгі оқу бөлімшелеріндегі оқуы – тиісті оқу орнына оқуға қабылдау және аяқтау туралы бұйрықтар негізінде, Қазақстан Республикасының Қарулы Күштерінде, басқа да әскерлер мен әскери құрылымдарда, арнайы мемлекеттік және құқық қорғау органдарында, осыған ұқсас құрылымдарда және Тәуелсіз Мемлекеттер Достастығына қатысушы-мемлекеттердің құқық қорғау органдарында қызмет өткеруі – жеке құрам бойынша бұйрықтар негізінде жазылады.</w:t>
      </w:r>
    </w:p>
    <w:bookmarkEnd w:id="78"/>
    <w:bookmarkStart w:name="z85" w:id="79"/>
    <w:p>
      <w:pPr>
        <w:spacing w:after="0"/>
        <w:ind w:left="0"/>
        <w:jc w:val="both"/>
      </w:pPr>
      <w:r>
        <w:rPr>
          <w:rFonts w:ascii="Times New Roman"/>
          <w:b w:val="false"/>
          <w:i w:val="false"/>
          <w:color w:val="000000"/>
          <w:sz w:val="28"/>
        </w:rPr>
        <w:t>
      Осы бөлімге:</w:t>
      </w:r>
    </w:p>
    <w:bookmarkEnd w:id="79"/>
    <w:bookmarkStart w:name="z86" w:id="80"/>
    <w:p>
      <w:pPr>
        <w:spacing w:after="0"/>
        <w:ind w:left="0"/>
        <w:jc w:val="both"/>
      </w:pPr>
      <w:r>
        <w:rPr>
          <w:rFonts w:ascii="Times New Roman"/>
          <w:b w:val="false"/>
          <w:i w:val="false"/>
          <w:color w:val="000000"/>
          <w:sz w:val="28"/>
        </w:rPr>
        <w:t>
      жеке құрам бойынша бұйрықтар негізіндегі лауазымдар бойынша еңбек қызметі туралы;</w:t>
      </w:r>
    </w:p>
    <w:bookmarkEnd w:id="80"/>
    <w:bookmarkStart w:name="z87" w:id="81"/>
    <w:p>
      <w:pPr>
        <w:spacing w:after="0"/>
        <w:ind w:left="0"/>
        <w:jc w:val="both"/>
      </w:pPr>
      <w:r>
        <w:rPr>
          <w:rFonts w:ascii="Times New Roman"/>
          <w:b w:val="false"/>
          <w:i w:val="false"/>
          <w:color w:val="000000"/>
          <w:sz w:val="28"/>
        </w:rPr>
        <w:t>
      Қазақстан Республикасының жекелеген мемлекеттік органдарына әскери қызметшілерді, қызметкерлерді іссапарға жіберу туралы;</w:t>
      </w:r>
    </w:p>
    <w:bookmarkEnd w:id="81"/>
    <w:bookmarkStart w:name="z88" w:id="82"/>
    <w:p>
      <w:pPr>
        <w:spacing w:after="0"/>
        <w:ind w:left="0"/>
        <w:jc w:val="both"/>
      </w:pPr>
      <w:r>
        <w:rPr>
          <w:rFonts w:ascii="Times New Roman"/>
          <w:b w:val="false"/>
          <w:i w:val="false"/>
          <w:color w:val="000000"/>
          <w:sz w:val="28"/>
        </w:rPr>
        <w:t>
      шетелдік оқу мекемелері немесе білім алушылардың өздері ұсынған оқуға қабылдау және оқуды аяқтау туралы бұйрықтары негізінде, шет мемлекеттердің оқу мекемелерінде мемлекеттік бюджет есебінен оқығаны туралы мәліметтер енгізіледі.</w:t>
      </w:r>
    </w:p>
    <w:bookmarkEnd w:id="82"/>
    <w:bookmarkStart w:name="z89" w:id="83"/>
    <w:p>
      <w:pPr>
        <w:spacing w:after="0"/>
        <w:ind w:left="0"/>
        <w:jc w:val="both"/>
      </w:pPr>
      <w:r>
        <w:rPr>
          <w:rFonts w:ascii="Times New Roman"/>
          <w:b w:val="false"/>
          <w:i w:val="false"/>
          <w:color w:val="000000"/>
          <w:sz w:val="28"/>
        </w:rPr>
        <w:t>
      Сондай-ақ осы бөлімде бұйрықтар негізінде лауазымдық жалақы көлемін анықтау үшін, қызмет өтілін белгілеу туралы жазба жүргізіледі.</w:t>
      </w:r>
    </w:p>
    <w:bookmarkEnd w:id="83"/>
    <w:bookmarkStart w:name="z90" w:id="84"/>
    <w:p>
      <w:pPr>
        <w:spacing w:after="0"/>
        <w:ind w:left="0"/>
        <w:jc w:val="both"/>
      </w:pPr>
      <w:r>
        <w:rPr>
          <w:rFonts w:ascii="Times New Roman"/>
          <w:b w:val="false"/>
          <w:i w:val="false"/>
          <w:color w:val="000000"/>
          <w:sz w:val="28"/>
        </w:rPr>
        <w:t>
      Бұйрықтың нөмірі, күні және оны шығарған инстанцияның атауы осы бұйрықпен расталған әрбір қызмет кезеңінің жанында жазылады. Басшы құрамдағы адамдардың жоғары лауазымнан төменгі лауазымға ауыстырылуын жазу кезінде ауыстыру себебі көрсетіледі, мысалға: "тәртіптік жаза тәртібінде төмендетіле отырып тағайындалды" немесе "штаттардың қысқартылуына байланысты төмендетіле отырып тағайындалды" немесе "жеке өтініші бойынша төмендетіле отырып тағайындалды". Лауазымда төмендету себептері туралы жазба жеке құрам бойынша бұйрықтың негізінде ғана жүргізіледі.</w:t>
      </w:r>
    </w:p>
    <w:bookmarkEnd w:id="84"/>
    <w:bookmarkStart w:name="z91" w:id="85"/>
    <w:p>
      <w:pPr>
        <w:spacing w:after="0"/>
        <w:ind w:left="0"/>
        <w:jc w:val="both"/>
      </w:pPr>
      <w:r>
        <w:rPr>
          <w:rFonts w:ascii="Times New Roman"/>
          <w:b w:val="false"/>
          <w:i w:val="false"/>
          <w:color w:val="000000"/>
          <w:sz w:val="28"/>
        </w:rPr>
        <w:t>
      Қызметкерді іссапарға жіберген, қызметтен босатқан жағдайларда немесе оны жеке құрам тізімінен алып тастаған жағдайда, 9-бөлімде жүргізілген жазбалар кадр қызметі басшысының немесе оны алмастырушы тұлғаның қойған қолымен расталады және кадр қызметінің мөрімен бекітіледі;</w:t>
      </w:r>
    </w:p>
    <w:bookmarkEnd w:id="85"/>
    <w:bookmarkStart w:name="z92" w:id="86"/>
    <w:p>
      <w:pPr>
        <w:spacing w:after="0"/>
        <w:ind w:left="0"/>
        <w:jc w:val="both"/>
      </w:pPr>
      <w:r>
        <w:rPr>
          <w:rFonts w:ascii="Times New Roman"/>
          <w:b w:val="false"/>
          <w:i w:val="false"/>
          <w:color w:val="000000"/>
          <w:sz w:val="28"/>
        </w:rPr>
        <w:t>
      12) "Жеңілдікті жағдайларда еңбек сіңірген жылын есептеуге жататын қызмет кезеңдері" деген 10-бөлімде зейнетақыны жеңілдік жағдайларда тағайындау кезінде еңбек сіңірген жылы есептелуге тиіс қызмет кезеңдері жазылады.</w:t>
      </w:r>
    </w:p>
    <w:bookmarkEnd w:id="86"/>
    <w:bookmarkStart w:name="z93" w:id="87"/>
    <w:p>
      <w:pPr>
        <w:spacing w:after="0"/>
        <w:ind w:left="0"/>
        <w:jc w:val="both"/>
      </w:pPr>
      <w:r>
        <w:rPr>
          <w:rFonts w:ascii="Times New Roman"/>
          <w:b w:val="false"/>
          <w:i w:val="false"/>
          <w:color w:val="000000"/>
          <w:sz w:val="28"/>
        </w:rPr>
        <w:t>
      Қызметтік тізімнің осы бөлімінде мынадай мазмұндағы жазба жүргізіледі:</w:t>
      </w:r>
    </w:p>
    <w:bookmarkEnd w:id="87"/>
    <w:bookmarkStart w:name="z94" w:id="88"/>
    <w:p>
      <w:pPr>
        <w:spacing w:after="0"/>
        <w:ind w:left="0"/>
        <w:jc w:val="both"/>
      </w:pPr>
      <w:r>
        <w:rPr>
          <w:rFonts w:ascii="Times New Roman"/>
          <w:b w:val="false"/>
          <w:i w:val="false"/>
          <w:color w:val="000000"/>
          <w:sz w:val="28"/>
        </w:rPr>
        <w:t>
      "Зейнетақы тағайындау үшін қызмет өткерген кезеңі еңбек сіңірген жылдарына ______________ бастап_______________ аралығында жеңілдікті жағдайларда есептелсін: _________ ай үшін бір ай.</w:t>
      </w:r>
    </w:p>
    <w:bookmarkEnd w:id="88"/>
    <w:bookmarkStart w:name="z95" w:id="89"/>
    <w:p>
      <w:pPr>
        <w:spacing w:after="0"/>
        <w:ind w:left="0"/>
        <w:jc w:val="both"/>
      </w:pPr>
      <w:r>
        <w:rPr>
          <w:rFonts w:ascii="Times New Roman"/>
          <w:b w:val="false"/>
          <w:i w:val="false"/>
          <w:color w:val="000000"/>
          <w:sz w:val="28"/>
        </w:rPr>
        <w:t>
      Негіздеме: _________________________________________________</w:t>
      </w:r>
    </w:p>
    <w:bookmarkEnd w:id="89"/>
    <w:bookmarkStart w:name="z96" w:id="90"/>
    <w:p>
      <w:pPr>
        <w:spacing w:after="0"/>
        <w:ind w:left="0"/>
        <w:jc w:val="both"/>
      </w:pPr>
      <w:r>
        <w:rPr>
          <w:rFonts w:ascii="Times New Roman"/>
          <w:b w:val="false"/>
          <w:i w:val="false"/>
          <w:color w:val="000000"/>
          <w:sz w:val="28"/>
        </w:rPr>
        <w:t>
      (бұйрықтар, еңбек сіңірген жылдарын жеңілдіктен есептеуге арналған құжаттары)".</w:t>
      </w:r>
    </w:p>
    <w:bookmarkEnd w:id="90"/>
    <w:bookmarkStart w:name="z97" w:id="91"/>
    <w:p>
      <w:pPr>
        <w:spacing w:after="0"/>
        <w:ind w:left="0"/>
        <w:jc w:val="both"/>
      </w:pPr>
      <w:r>
        <w:rPr>
          <w:rFonts w:ascii="Times New Roman"/>
          <w:b w:val="false"/>
          <w:i w:val="false"/>
          <w:color w:val="000000"/>
          <w:sz w:val="28"/>
        </w:rPr>
        <w:t>
      Соғыстарға және басқа да әскери іс-қимылдарға қатысуы туралы мәліметтер қызметкер әскери әрекеттерге қатысқан әскери бөлімдердің, құрамалардың, мекемелердің атауын көрсете отырып, хронологиялық тәртіпте бірізділікпен жазылады. Жазбалар құжаттың нөмірі және күні, оны шығарған органның атауы көрсетіле отырып, еңбек сіңірген жылдарын жеңілдікпен есептеуге арналған бұйрықтар мен құжаттардың негізінде жүргізіледі.</w:t>
      </w:r>
    </w:p>
    <w:bookmarkEnd w:id="91"/>
    <w:bookmarkStart w:name="z98" w:id="92"/>
    <w:p>
      <w:pPr>
        <w:spacing w:after="0"/>
        <w:ind w:left="0"/>
        <w:jc w:val="both"/>
      </w:pPr>
      <w:r>
        <w:rPr>
          <w:rFonts w:ascii="Times New Roman"/>
          <w:b w:val="false"/>
          <w:i w:val="false"/>
          <w:color w:val="000000"/>
          <w:sz w:val="28"/>
        </w:rPr>
        <w:t xml:space="preserve">
      Қызметкердің шалғайдағы және биік таулы жерлердегі қызметі туралы жазбалар "Әскери қызметшiлердің, арнаулы мемлекеттік және құқық қорғау органдары, мемлекеттік фельдъегерлік қызмет қызметкерлерiнің, сондай-ақ әскери немесе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қағидаларын бекіту және Қазақстан Республикасы Үкіметінің кейбір шешімдерінің күші жойылды деп тану туралы" Қазақстан Республикасы Үкіметінің 2023 жылғы 29 тамыздағы № 733 </w:t>
      </w:r>
      <w:r>
        <w:rPr>
          <w:rFonts w:ascii="Times New Roman"/>
          <w:b w:val="false"/>
          <w:i w:val="false"/>
          <w:color w:val="000000"/>
          <w:sz w:val="28"/>
        </w:rPr>
        <w:t>қаулысына</w:t>
      </w:r>
      <w:r>
        <w:rPr>
          <w:rFonts w:ascii="Times New Roman"/>
          <w:b w:val="false"/>
          <w:i w:val="false"/>
          <w:color w:val="000000"/>
          <w:sz w:val="28"/>
        </w:rPr>
        <w:t xml:space="preserve"> сілтеме жасай отырып жүргізіледі.</w:t>
      </w:r>
    </w:p>
    <w:bookmarkEnd w:id="92"/>
    <w:bookmarkStart w:name="z99" w:id="93"/>
    <w:p>
      <w:pPr>
        <w:spacing w:after="0"/>
        <w:ind w:left="0"/>
        <w:jc w:val="both"/>
      </w:pPr>
      <w:r>
        <w:rPr>
          <w:rFonts w:ascii="Times New Roman"/>
          <w:b w:val="false"/>
          <w:i w:val="false"/>
          <w:color w:val="000000"/>
          <w:sz w:val="28"/>
        </w:rPr>
        <w:t>
      10-бөлімде жүргізілген жазбалар кадр қызметі басшысының немесе оны ауыстырушы тұлғаның қолымен және кадр қызметінің мөрімен расталады;</w:t>
      </w:r>
    </w:p>
    <w:bookmarkEnd w:id="93"/>
    <w:bookmarkStart w:name="z100" w:id="94"/>
    <w:p>
      <w:pPr>
        <w:spacing w:after="0"/>
        <w:ind w:left="0"/>
        <w:jc w:val="both"/>
      </w:pPr>
      <w:r>
        <w:rPr>
          <w:rFonts w:ascii="Times New Roman"/>
          <w:b w:val="false"/>
          <w:i w:val="false"/>
          <w:color w:val="000000"/>
          <w:sz w:val="28"/>
        </w:rPr>
        <w:t>
      13) "Даярлау, біліктілігін арттыру және қайта даярлау" деген 11-бөлімде растайтын құжаттардың (сертификаттар, дипломдар) негізінде білім беру ұйымдарында қызметкерлердің біліктілігін арттыру және қайта даярлау, оның ішінде шет мемлекеттердің білім беру ұйымдарында қызметкерлерді даярлау, біліктілігін арттыру және қайта даярлау туралы жазбалар енгізіледі. Даярлау, біліктілігін арттыру және қайта даярлау қай оқу орнында немесе ведомствода және жүргізілген уақыт аралығы, оқудың бейіні мен түрі, алған мамандығы мен біліктілігі, растайтын құжаттың деректемелері көрсетіледі;</w:t>
      </w:r>
    </w:p>
    <w:bookmarkEnd w:id="94"/>
    <w:bookmarkStart w:name="z101" w:id="95"/>
    <w:p>
      <w:pPr>
        <w:spacing w:after="0"/>
        <w:ind w:left="0"/>
        <w:jc w:val="both"/>
      </w:pPr>
      <w:r>
        <w:rPr>
          <w:rFonts w:ascii="Times New Roman"/>
          <w:b w:val="false"/>
          <w:i w:val="false"/>
          <w:color w:val="000000"/>
          <w:sz w:val="28"/>
        </w:rPr>
        <w:t>
      14) "Аттестаттау туралы мәліметтер" деген 12-бөлімде аттестаттау өткізу күні, аттестаттау қомиссиясының қабылдаған шешімі туралы және ұсынымдары туралы мәліметтер енгізіледі.</w:t>
      </w:r>
    </w:p>
    <w:bookmarkEnd w:id="95"/>
    <w:bookmarkStart w:name="z102" w:id="96"/>
    <w:p>
      <w:pPr>
        <w:spacing w:after="0"/>
        <w:ind w:left="0"/>
        <w:jc w:val="both"/>
      </w:pPr>
      <w:r>
        <w:rPr>
          <w:rFonts w:ascii="Times New Roman"/>
          <w:b w:val="false"/>
          <w:i w:val="false"/>
          <w:color w:val="000000"/>
          <w:sz w:val="28"/>
        </w:rPr>
        <w:t>
      Аттестаттау комиссиясының Төрағасы және мүшелері қол қойған аттестаттау парағы жазбалар енгізу үшін негіз болып табылады;</w:t>
      </w:r>
    </w:p>
    <w:bookmarkEnd w:id="96"/>
    <w:bookmarkStart w:name="z103" w:id="97"/>
    <w:p>
      <w:pPr>
        <w:spacing w:after="0"/>
        <w:ind w:left="0"/>
        <w:jc w:val="both"/>
      </w:pPr>
      <w:r>
        <w:rPr>
          <w:rFonts w:ascii="Times New Roman"/>
          <w:b w:val="false"/>
          <w:i w:val="false"/>
          <w:color w:val="000000"/>
          <w:sz w:val="28"/>
        </w:rPr>
        <w:t>
      15) "Наградалар мен көтермелеулер" деген 13-бөлімде қызметкердің қызмет өткерген кезеңінде алған Қазақстан Республикасының және шет мемлекеттердің мемлекеттік наградалары, сондай-ақ көтермелеулері туралы мәліметтер енгізіледі. Қазақстан Республикасы Президентінің наградтау туралы жарлықтары, көтермелеулер туралы бұйрықтар жазбалар үшін негіз болып табылады;</w:t>
      </w:r>
    </w:p>
    <w:bookmarkEnd w:id="97"/>
    <w:bookmarkStart w:name="z104" w:id="98"/>
    <w:p>
      <w:pPr>
        <w:spacing w:after="0"/>
        <w:ind w:left="0"/>
        <w:jc w:val="both"/>
      </w:pPr>
      <w:r>
        <w:rPr>
          <w:rFonts w:ascii="Times New Roman"/>
          <w:b w:val="false"/>
          <w:i w:val="false"/>
          <w:color w:val="000000"/>
          <w:sz w:val="28"/>
        </w:rPr>
        <w:t>
      16) "Тәртіптік жазалар" деген 14-бөлімде қызмет өткеру кезеңінде қызметкерлерге салынған тәртіптік жазалар жазылады. Қызметкерді тәртіптік жауапкершілікке тарту туралы бұйрықтар жазбаларды енгізу үшін негіз болып табылады, бұл ретте бұйрыққа толық сәйкестікте бөлімнің бағандарында қандай жаза және не үшін салынғаны толығымен көрсетіледі;</w:t>
      </w:r>
    </w:p>
    <w:bookmarkEnd w:id="98"/>
    <w:bookmarkStart w:name="z105" w:id="99"/>
    <w:p>
      <w:pPr>
        <w:spacing w:after="0"/>
        <w:ind w:left="0"/>
        <w:jc w:val="both"/>
      </w:pPr>
      <w:r>
        <w:rPr>
          <w:rFonts w:ascii="Times New Roman"/>
          <w:b w:val="false"/>
          <w:i w:val="false"/>
          <w:color w:val="000000"/>
          <w:sz w:val="28"/>
        </w:rPr>
        <w:t>
      17) "Қызметтік борышын орындау кезінде алған жарақаттары мен контузиялары туралы мәліметтер" деген 15-бөлімде қызметкерлердің қызметтік міндеттерін немесе қызметтік борышын орындау кезінде алған жарақаттары, контузиялары, зақымданулары, мертігулері, сырқаттары туралы жазбалар жазылады. Емдеу мекемелері берген құжаттар, архивтік анықтамалар растайтын құжаттардың нөмірлері мен күніне сілтеме жасай отырып жазбалар жасауға негіз болып табылады, бұл ретте жарақаттардың, контузиялардың, зақымданулардың, мертігулердің сипаттамасы, оларды қашан және қай жерде алғаны көрсетіледі;</w:t>
      </w:r>
    </w:p>
    <w:bookmarkEnd w:id="99"/>
    <w:bookmarkStart w:name="z106" w:id="100"/>
    <w:p>
      <w:pPr>
        <w:spacing w:after="0"/>
        <w:ind w:left="0"/>
        <w:jc w:val="both"/>
      </w:pPr>
      <w:r>
        <w:rPr>
          <w:rFonts w:ascii="Times New Roman"/>
          <w:b w:val="false"/>
          <w:i w:val="false"/>
          <w:color w:val="000000"/>
          <w:sz w:val="28"/>
        </w:rPr>
        <w:t>
      18) "Қызметкердің ата-анасы туралы мәліметтер" деген 16-бөлімде әкесі мен шешесінің тегі, аты, әкесінің аты (бар болғанда), олардың тұрақты жері көрсетіледі. Қызметкердің сауалнамасында және өмірбаянында көрсетілген тексерілген деректер жазба үшін негіз болып табылады;</w:t>
      </w:r>
    </w:p>
    <w:bookmarkEnd w:id="100"/>
    <w:bookmarkStart w:name="z107" w:id="101"/>
    <w:p>
      <w:pPr>
        <w:spacing w:after="0"/>
        <w:ind w:left="0"/>
        <w:jc w:val="both"/>
      </w:pPr>
      <w:r>
        <w:rPr>
          <w:rFonts w:ascii="Times New Roman"/>
          <w:b w:val="false"/>
          <w:i w:val="false"/>
          <w:color w:val="000000"/>
          <w:sz w:val="28"/>
        </w:rPr>
        <w:t>
      19) "Отбасылық жағдайы туралы мәліметтер" деген 17-бөлімде бөлім атауының оң жағында мынадай ықтимал мәндер жазылады: "үйленген (үйленбеген)"; "үйленбеген (тұрмысқа шықпаған)"; "ажырасқан (ажыраспаған)", "тұл (жесір)". Осы бөлімнің кестесінде зайыбының (жұбайының) тегі (оның ішінде тұрмысқа шықпаған кездегі тегі), аты, әкесінің аты (бар болғанда) және қызметкердің балаларының (оның ішінде асырып алынған қыз және ұл балалары) тегі жазылады. Азаматтық хал актілерін тіркеуді жүзеге асыратын органдар беретін тиісті құжаттар негізінде ғана, қызметкердің отбасылық жағдайы туралы мәліметтерді жазу жүргізіледі.</w:t>
      </w:r>
    </w:p>
    <w:bookmarkEnd w:id="101"/>
    <w:bookmarkStart w:name="z108" w:id="102"/>
    <w:p>
      <w:pPr>
        <w:spacing w:after="0"/>
        <w:ind w:left="0"/>
        <w:jc w:val="both"/>
      </w:pPr>
      <w:r>
        <w:rPr>
          <w:rFonts w:ascii="Times New Roman"/>
          <w:b w:val="false"/>
          <w:i w:val="false"/>
          <w:color w:val="000000"/>
          <w:sz w:val="28"/>
        </w:rPr>
        <w:t>
      "Ескертпе" деген бағанда қосымша мәліметтер (некені бұзу, қайтыс болуы туралы) көрсетіледі;</w:t>
      </w:r>
    </w:p>
    <w:bookmarkEnd w:id="102"/>
    <w:bookmarkStart w:name="z109" w:id="103"/>
    <w:p>
      <w:pPr>
        <w:spacing w:after="0"/>
        <w:ind w:left="0"/>
        <w:jc w:val="both"/>
      </w:pPr>
      <w:r>
        <w:rPr>
          <w:rFonts w:ascii="Times New Roman"/>
          <w:b w:val="false"/>
          <w:i w:val="false"/>
          <w:color w:val="000000"/>
          <w:sz w:val="28"/>
        </w:rPr>
        <w:t>
      20) "Қызметкердің тұрғылықты мекенжайы" деген 18-бөлім тұратын жері бойынша мекенжай анықтамасы негізінде және қызметкер толтырған сауалнамада, өмірбаянында көрсетілген деректер (тіркелген және нақты тұратын мекенжайы) негізінде толтырылады. Аталған бөлімде қызметкермен байланысуға мүмкін болатын үй және ұялы телефондарының нөмірлері көрсетіледі. Үй және ұялы телефондардың нөмірлері қара қарындашпен жазылады;</w:t>
      </w:r>
    </w:p>
    <w:bookmarkEnd w:id="103"/>
    <w:bookmarkStart w:name="z110" w:id="104"/>
    <w:p>
      <w:pPr>
        <w:spacing w:after="0"/>
        <w:ind w:left="0"/>
        <w:jc w:val="both"/>
      </w:pPr>
      <w:r>
        <w:rPr>
          <w:rFonts w:ascii="Times New Roman"/>
          <w:b w:val="false"/>
          <w:i w:val="false"/>
          <w:color w:val="000000"/>
          <w:sz w:val="28"/>
        </w:rPr>
        <w:t>
      21) қызметтік тізімнің соңында қызметтік тізімді толтырған кадр қызметі жұмыскерінің лауазымы, тегі мен аты-жөні көрсетіледі, оның қолы, күні және кадр қызметі бөлімшесінің мөрі қойылады. Өзіне толтырылған қызметтік тізім мен адам таныстырылады және ол туралы жазылған мәліметтердің дұрыстығын растау үшін қызметтік тізімге өзінің қолын қояды. Осыдан кейін кадр қызметінің басшысы немесе оны алмастыратын тұлға қызметтік тізімді бекітеді, кадр қызметінің мөрімен расталады.</w:t>
      </w:r>
    </w:p>
    <w:bookmarkEnd w:id="104"/>
    <w:bookmarkStart w:name="z111" w:id="105"/>
    <w:p>
      <w:pPr>
        <w:spacing w:after="0"/>
        <w:ind w:left="0"/>
        <w:jc w:val="both"/>
      </w:pPr>
      <w:r>
        <w:rPr>
          <w:rFonts w:ascii="Times New Roman"/>
          <w:b w:val="false"/>
          <w:i w:val="false"/>
          <w:color w:val="000000"/>
          <w:sz w:val="28"/>
        </w:rPr>
        <w:t>
      Қызметтік тізімнің соңғы парағы мөр қоюға арналған.</w:t>
      </w:r>
    </w:p>
    <w:bookmarkEnd w:id="105"/>
    <w:bookmarkStart w:name="z112" w:id="106"/>
    <w:p>
      <w:pPr>
        <w:spacing w:after="0"/>
        <w:ind w:left="0"/>
        <w:jc w:val="both"/>
      </w:pPr>
      <w:r>
        <w:rPr>
          <w:rFonts w:ascii="Times New Roman"/>
          <w:b w:val="false"/>
          <w:i w:val="false"/>
          <w:color w:val="000000"/>
          <w:sz w:val="28"/>
        </w:rPr>
        <w:t>
      Қызметкерлер қызметтік тізімдегі жазбалармен қызмет өткеру кезеңінде кемінде бес жылда бір рет, сондай-ақ қызметінен босатылғаннан кейін кадр бөлімшесі басшысының немесе оны алмастырушы тұлғаның рұқсаты болған жағдайларда танысады.</w:t>
      </w:r>
    </w:p>
    <w:bookmarkEnd w:id="106"/>
    <w:bookmarkStart w:name="z113" w:id="107"/>
    <w:p>
      <w:pPr>
        <w:spacing w:after="0"/>
        <w:ind w:left="0"/>
        <w:jc w:val="both"/>
      </w:pPr>
      <w:r>
        <w:rPr>
          <w:rFonts w:ascii="Times New Roman"/>
          <w:b w:val="false"/>
          <w:i w:val="false"/>
          <w:color w:val="000000"/>
          <w:sz w:val="28"/>
        </w:rPr>
        <w:t>
      Қызметтік тізім қызметкердің барлық қызметтік жұмысы барысында жүргізіледі.</w:t>
      </w:r>
    </w:p>
    <w:bookmarkEnd w:id="107"/>
    <w:bookmarkStart w:name="z114" w:id="108"/>
    <w:p>
      <w:pPr>
        <w:spacing w:after="0"/>
        <w:ind w:left="0"/>
        <w:jc w:val="both"/>
      </w:pPr>
      <w:r>
        <w:rPr>
          <w:rFonts w:ascii="Times New Roman"/>
          <w:b w:val="false"/>
          <w:i w:val="false"/>
          <w:color w:val="000000"/>
          <w:sz w:val="28"/>
        </w:rPr>
        <w:t>
      Әлеуметтік-демографиялық (тегі, туған күні мен жері, білімі, отбасы жағдайы және тағы басқа), әкімшілік сипаттағы (лауазымы, қызмет орны, көтермелеулер мен жазалар және тағы басқа) мәліметтердегі, сондай-ақ қызметкердің жеке және іскерлік қасиеттерін сипаттайтын деректердегі кейінгі өзгерістер мен толықтырулар бұл істер есепте тұрған кадр бөлімшелерінің жеке қызметтік іс тізімінде көрсетіледі.</w:t>
      </w:r>
    </w:p>
    <w:bookmarkEnd w:id="108"/>
    <w:bookmarkStart w:name="z115" w:id="109"/>
    <w:p>
      <w:pPr>
        <w:spacing w:after="0"/>
        <w:ind w:left="0"/>
        <w:jc w:val="both"/>
      </w:pPr>
      <w:r>
        <w:rPr>
          <w:rFonts w:ascii="Times New Roman"/>
          <w:b w:val="false"/>
          <w:i w:val="false"/>
          <w:color w:val="000000"/>
          <w:sz w:val="28"/>
        </w:rPr>
        <w:t>
      Қызметтік тізімдер қайта ресімдеуге толық жарамсыз болып қалған жағдайларда оларды кадр қызметінің басшысы немесе оны алмастырушы тұлға бекіткен кадр қызметінің дәлелді қорытындысы бойынша ғана рұқсат етіледі. Бұл ретте бұрынғы қызметтік тізім жойылмайды, жеке істің төртінші бөліміне тігіледі.</w:t>
      </w:r>
    </w:p>
    <w:bookmarkEnd w:id="109"/>
    <w:bookmarkStart w:name="z116" w:id="110"/>
    <w:p>
      <w:pPr>
        <w:spacing w:after="0"/>
        <w:ind w:left="0"/>
        <w:jc w:val="both"/>
      </w:pPr>
      <w:r>
        <w:rPr>
          <w:rFonts w:ascii="Times New Roman"/>
          <w:b w:val="false"/>
          <w:i w:val="false"/>
          <w:color w:val="000000"/>
          <w:sz w:val="28"/>
        </w:rPr>
        <w:t>
      13. Өмірбаянда қызметкердің сауалнамалық деректері, оқу, еңбек және қоғамдық қызметінің қысқаша сипаттамасы жазылады.</w:t>
      </w:r>
    </w:p>
    <w:bookmarkEnd w:id="110"/>
    <w:bookmarkStart w:name="z117" w:id="111"/>
    <w:p>
      <w:pPr>
        <w:spacing w:after="0"/>
        <w:ind w:left="0"/>
        <w:jc w:val="both"/>
      </w:pPr>
      <w:r>
        <w:rPr>
          <w:rFonts w:ascii="Times New Roman"/>
          <w:b w:val="false"/>
          <w:i w:val="false"/>
          <w:color w:val="000000"/>
          <w:sz w:val="28"/>
        </w:rPr>
        <w:t>
      Өмірбаянды қызметкерлер еркін формада өз қолымен жазады, соңында қызметкердің қолы мен күні қойылады. Әрбір кезекті бес жыл өткенде жаңа өмірбаян толтырылып, жеке іске тігіледі.</w:t>
      </w:r>
    </w:p>
    <w:bookmarkEnd w:id="111"/>
    <w:bookmarkStart w:name="z118" w:id="112"/>
    <w:p>
      <w:pPr>
        <w:spacing w:after="0"/>
        <w:ind w:left="0"/>
        <w:jc w:val="both"/>
      </w:pPr>
      <w:r>
        <w:rPr>
          <w:rFonts w:ascii="Times New Roman"/>
          <w:b w:val="false"/>
          <w:i w:val="false"/>
          <w:color w:val="000000"/>
          <w:sz w:val="28"/>
        </w:rPr>
        <w:t>
      14. Кадрларды есепке алу жөніндегі жеке парақ қысқартуларсыз, сызықтарсыз, түзетулер мен қолмен жөндеулерсіз, қызметкерге қатысы бар құжаттарда жазылған жазбаларға қатаң сәйкестікте толтырылады.</w:t>
      </w:r>
    </w:p>
    <w:bookmarkEnd w:id="112"/>
    <w:bookmarkStart w:name="z119" w:id="113"/>
    <w:p>
      <w:pPr>
        <w:spacing w:after="0"/>
        <w:ind w:left="0"/>
        <w:jc w:val="both"/>
      </w:pPr>
      <w:r>
        <w:rPr>
          <w:rFonts w:ascii="Times New Roman"/>
          <w:b w:val="false"/>
          <w:i w:val="false"/>
          <w:color w:val="000000"/>
          <w:sz w:val="28"/>
        </w:rPr>
        <w:t>
      Жеке парақты толтырған кезде мынадай құжаттар пайдаланылады (бар болғанда): жеке куәлік; еңбек кітапшасы; қызметтік тізім; әскери билет; білімі туралы құжаттар; ғылыми дәреже беру туралы және ғылыми атақ беру туралы құжаттар.</w:t>
      </w:r>
    </w:p>
    <w:bookmarkEnd w:id="113"/>
    <w:bookmarkStart w:name="z120" w:id="114"/>
    <w:p>
      <w:pPr>
        <w:spacing w:after="0"/>
        <w:ind w:left="0"/>
        <w:jc w:val="both"/>
      </w:pPr>
      <w:r>
        <w:rPr>
          <w:rFonts w:ascii="Times New Roman"/>
          <w:b w:val="false"/>
          <w:i w:val="false"/>
          <w:color w:val="000000"/>
          <w:sz w:val="28"/>
        </w:rPr>
        <w:t>
      Кадр қызметі жеке парақты толтырудың толық болуын және онда көрсетілген мәліметтердің ұсынылған құжаттарға сәйкес дұрыстығын тексереді.</w:t>
      </w:r>
    </w:p>
    <w:bookmarkEnd w:id="114"/>
    <w:bookmarkStart w:name="z121" w:id="115"/>
    <w:p>
      <w:pPr>
        <w:spacing w:after="0"/>
        <w:ind w:left="0"/>
        <w:jc w:val="both"/>
      </w:pPr>
      <w:r>
        <w:rPr>
          <w:rFonts w:ascii="Times New Roman"/>
          <w:b w:val="false"/>
          <w:i w:val="false"/>
          <w:color w:val="000000"/>
          <w:sz w:val="28"/>
        </w:rPr>
        <w:t>
      15. Жаңа мән-жайлар (некеге тұру/некені бұзу), өмірбаяндық сипаттағы өзгерістер туындаған, қызметтік тізім деректеріне қайшы келетін мәліметтер анықталған кезде тексеру іс-шаралары жүргізіледі, қызметкерден қажетті жаңа құжаттар талап етіледі.</w:t>
      </w:r>
    </w:p>
    <w:bookmarkEnd w:id="115"/>
    <w:bookmarkStart w:name="z122" w:id="116"/>
    <w:p>
      <w:pPr>
        <w:spacing w:after="0"/>
        <w:ind w:left="0"/>
        <w:jc w:val="both"/>
      </w:pPr>
      <w:r>
        <w:rPr>
          <w:rFonts w:ascii="Times New Roman"/>
          <w:b w:val="false"/>
          <w:i w:val="false"/>
          <w:color w:val="000000"/>
          <w:sz w:val="28"/>
        </w:rPr>
        <w:t>
      16. Қызметкер отбасы жағдайы өзгерген, қылмыстық жауапкершілікке өзі немесе оның жақын туыстары тартылғанында, олардың біреуі шет елге тұрақты тұруға шыққан жағдайлар бұл туралы күнтізбелік үш күн мерзімде тікелей басшысына баянатпен баяндайды, баянат кадр қызметіне беріліп, ол қызметкердің жеке ісіне тігіледі.</w:t>
      </w:r>
    </w:p>
    <w:bookmarkEnd w:id="116"/>
    <w:bookmarkStart w:name="z123" w:id="117"/>
    <w:p>
      <w:pPr>
        <w:spacing w:after="0"/>
        <w:ind w:left="0"/>
        <w:jc w:val="both"/>
      </w:pPr>
      <w:r>
        <w:rPr>
          <w:rFonts w:ascii="Times New Roman"/>
          <w:b w:val="false"/>
          <w:i w:val="false"/>
          <w:color w:val="000000"/>
          <w:sz w:val="28"/>
        </w:rPr>
        <w:t>
      17. Жеке істердің жай-күйін және олардың осы Қағидалардың талаптарына сәйкестігін бақылау жүйелі түрде, кемінде, екі жылда бір рет кемшіліктерді жоюдың нақты мерзімдерін көрсету және ақаулық ведомосін жасау арқылы жеке істерге ревизиялар жүргізу жолымен кезең кезеңімен жүзеге асырылады.</w:t>
      </w:r>
    </w:p>
    <w:bookmarkEnd w:id="117"/>
    <w:bookmarkStart w:name="z124" w:id="118"/>
    <w:p>
      <w:pPr>
        <w:spacing w:after="0"/>
        <w:ind w:left="0"/>
        <w:jc w:val="both"/>
      </w:pPr>
      <w:r>
        <w:rPr>
          <w:rFonts w:ascii="Times New Roman"/>
          <w:b w:val="false"/>
          <w:i w:val="false"/>
          <w:color w:val="000000"/>
          <w:sz w:val="28"/>
        </w:rPr>
        <w:t>
      Ревизия өткізу, ақаулық ведомосін қалыптастыру және анықталған кемшіліктерді жою кадр қызметінің жеке істі жүргізу және анықтау мәселелеріне жауапты қызметкерлеріне (жұмыскерлеріне) жүктеледі.</w:t>
      </w:r>
    </w:p>
    <w:bookmarkEnd w:id="118"/>
    <w:bookmarkStart w:name="z125" w:id="119"/>
    <w:p>
      <w:pPr>
        <w:spacing w:after="0"/>
        <w:ind w:left="0"/>
        <w:jc w:val="both"/>
      </w:pPr>
      <w:r>
        <w:rPr>
          <w:rFonts w:ascii="Times New Roman"/>
          <w:b w:val="false"/>
          <w:i w:val="false"/>
          <w:color w:val="000000"/>
          <w:sz w:val="28"/>
        </w:rPr>
        <w:t>
      Ақаулық ведомосінің орындалуын бақылау кадр бөлімшелерінің жұмыскерлеріне жүктеледі, олар бақылау карточкасында осы қызметтің нәтижелерін тіркейді. Бақылау карточкасы әрбір жеке істе болады және қызметкердің барлық қызметі кезеңінде осы Қағидаларға 8-қосымшаға сәйкес форма бойынша толтырылады.</w:t>
      </w:r>
    </w:p>
    <w:bookmarkEnd w:id="119"/>
    <w:bookmarkStart w:name="z126" w:id="120"/>
    <w:p>
      <w:pPr>
        <w:spacing w:after="0"/>
        <w:ind w:left="0"/>
        <w:jc w:val="both"/>
      </w:pPr>
      <w:r>
        <w:rPr>
          <w:rFonts w:ascii="Times New Roman"/>
          <w:b w:val="false"/>
          <w:i w:val="false"/>
          <w:color w:val="000000"/>
          <w:sz w:val="28"/>
        </w:rPr>
        <w:t>
      18. Жеке істің барлық материалдары тиісті бөлімдерге тігіледі. Желімді, скотчты, құжаттарды бекітуге арналған степлерді пайдалануға жол берілмейді.</w:t>
      </w:r>
    </w:p>
    <w:bookmarkEnd w:id="120"/>
    <w:bookmarkStart w:name="z127" w:id="121"/>
    <w:p>
      <w:pPr>
        <w:spacing w:after="0"/>
        <w:ind w:left="0"/>
        <w:jc w:val="both"/>
      </w:pPr>
      <w:r>
        <w:rPr>
          <w:rFonts w:ascii="Times New Roman"/>
          <w:b w:val="false"/>
          <w:i w:val="false"/>
          <w:color w:val="000000"/>
          <w:sz w:val="28"/>
        </w:rPr>
        <w:t>
      Әрбір бөлімнің парақтары қарындашпен оң жақ жоғарғы бұрышында нөмірленеді. Әр бөлік құжаттарының парақтар саны шектелмейді.</w:t>
      </w:r>
    </w:p>
    <w:bookmarkEnd w:id="121"/>
    <w:bookmarkStart w:name="z128" w:id="122"/>
    <w:p>
      <w:pPr>
        <w:spacing w:after="0"/>
        <w:ind w:left="0"/>
        <w:jc w:val="both"/>
      </w:pPr>
      <w:r>
        <w:rPr>
          <w:rFonts w:ascii="Times New Roman"/>
          <w:b w:val="false"/>
          <w:i w:val="false"/>
          <w:color w:val="000000"/>
          <w:sz w:val="28"/>
        </w:rPr>
        <w:t>
      Істің әрбір бөлімінде сақталатын құжаттар жеке нөмірленеді және әрбір бөлімнің ішкі тізімдемелеріне енгізіледі.</w:t>
      </w:r>
    </w:p>
    <w:bookmarkEnd w:id="122"/>
    <w:bookmarkStart w:name="z129" w:id="123"/>
    <w:p>
      <w:pPr>
        <w:spacing w:after="0"/>
        <w:ind w:left="0"/>
        <w:jc w:val="both"/>
      </w:pPr>
      <w:r>
        <w:rPr>
          <w:rFonts w:ascii="Times New Roman"/>
          <w:b w:val="false"/>
          <w:i w:val="false"/>
          <w:color w:val="000000"/>
          <w:sz w:val="28"/>
        </w:rPr>
        <w:t>
      Басында ішкі тізімдемеге қызметкерді қызметке қабылдау кезінде қабылданған немесе ресімделген құжаттар, ал одан әрі хронологиялық тәртіппен олардың кадр қызметіне қабылдануы бойынша енгізіледі.</w:t>
      </w:r>
    </w:p>
    <w:bookmarkEnd w:id="123"/>
    <w:bookmarkStart w:name="z130" w:id="124"/>
    <w:p>
      <w:pPr>
        <w:spacing w:after="0"/>
        <w:ind w:left="0"/>
        <w:jc w:val="both"/>
      </w:pPr>
      <w:r>
        <w:rPr>
          <w:rFonts w:ascii="Times New Roman"/>
          <w:b w:val="false"/>
          <w:i w:val="false"/>
          <w:color w:val="000000"/>
          <w:sz w:val="28"/>
        </w:rPr>
        <w:t>
      Ішкі тізімдемені кадр қызметінің қызметкері (жұмыскері) жасайды және тиісті бағандағы әрбір құжаттың жанына қол қоя отырып растайды.</w:t>
      </w:r>
    </w:p>
    <w:bookmarkEnd w:id="124"/>
    <w:bookmarkStart w:name="z131" w:id="125"/>
    <w:p>
      <w:pPr>
        <w:spacing w:after="0"/>
        <w:ind w:left="0"/>
        <w:jc w:val="both"/>
      </w:pPr>
      <w:r>
        <w:rPr>
          <w:rFonts w:ascii="Times New Roman"/>
          <w:b w:val="false"/>
          <w:i w:val="false"/>
          <w:color w:val="000000"/>
          <w:sz w:val="28"/>
        </w:rPr>
        <w:t>
      Құжаттар мен ішкі тізімдеме парақтарының жалпы саны қызметкер қызметтен шығарылған кезде ішкі тізімнің тиісті бөлімдерінде көрсетіледі, бұл ретте құжаттардың жалпы саны цифрлық және бас әріп тәсілімен көрсетіледі, тізімдемені толтырған кадр қызметі қызметкерінің (жұмыскерінің) лауазымы, тегі және аты, әкесінің аты (бар болғанда) көрсетіледі, оның қолы тізімдемеде кадр қызметінің мөрімен бекітіледі.</w:t>
      </w:r>
    </w:p>
    <w:bookmarkEnd w:id="125"/>
    <w:bookmarkStart w:name="z132" w:id="126"/>
    <w:p>
      <w:pPr>
        <w:spacing w:after="0"/>
        <w:ind w:left="0"/>
        <w:jc w:val="both"/>
      </w:pPr>
      <w:r>
        <w:rPr>
          <w:rFonts w:ascii="Times New Roman"/>
          <w:b w:val="false"/>
          <w:i w:val="false"/>
          <w:color w:val="000000"/>
          <w:sz w:val="28"/>
        </w:rPr>
        <w:t>
      Ішкі тізімдемеге енгізілген жазбалардың мазмұнына енгізілген өзгерістер (түзетулер) кадр қызметінің жеке істерді есепке алу үшін жауапты қызметкерінің (жұмыскерінің) қолымен және кадр қызметінің мөрімен расталады.</w:t>
      </w:r>
    </w:p>
    <w:bookmarkEnd w:id="126"/>
    <w:bookmarkStart w:name="z133" w:id="127"/>
    <w:p>
      <w:pPr>
        <w:spacing w:after="0"/>
        <w:ind w:left="0"/>
        <w:jc w:val="both"/>
      </w:pPr>
      <w:r>
        <w:rPr>
          <w:rFonts w:ascii="Times New Roman"/>
          <w:b w:val="false"/>
          <w:i w:val="false"/>
          <w:color w:val="000000"/>
          <w:sz w:val="28"/>
        </w:rPr>
        <w:t>
      19. Сыбайлас жемқорлыққа қарсы қызметті өткеріп жүрген запастағы офицерлердің қысқартылған әскери істері негізгі жеке іске тігілмеген күйінде тіркеледі.</w:t>
      </w:r>
    </w:p>
    <w:bookmarkEnd w:id="127"/>
    <w:bookmarkStart w:name="z134" w:id="128"/>
    <w:p>
      <w:pPr>
        <w:spacing w:after="0"/>
        <w:ind w:left="0"/>
        <w:jc w:val="left"/>
      </w:pPr>
      <w:r>
        <w:rPr>
          <w:rFonts w:ascii="Times New Roman"/>
          <w:b/>
          <w:i w:val="false"/>
          <w:color w:val="000000"/>
        </w:rPr>
        <w:t xml:space="preserve"> 3-тарау. Сыбайлас жемқорлыққа қарсы қызмет қызметкерлерінің жеке істерін есепке алу, сақтау және беру (жөнелту)</w:t>
      </w:r>
    </w:p>
    <w:bookmarkEnd w:id="128"/>
    <w:bookmarkStart w:name="z135" w:id="129"/>
    <w:p>
      <w:pPr>
        <w:spacing w:after="0"/>
        <w:ind w:left="0"/>
        <w:jc w:val="both"/>
      </w:pPr>
      <w:r>
        <w:rPr>
          <w:rFonts w:ascii="Times New Roman"/>
          <w:b w:val="false"/>
          <w:i w:val="false"/>
          <w:color w:val="000000"/>
          <w:sz w:val="28"/>
        </w:rPr>
        <w:t>
      20. Қызметкерлердің жеке істерін есепке алуды және сақтауды кадр қызметтері ұйымдастырады және мемлекеттік құпияларға рұқсаты бар қызметкерлерге (жұмыскерлерге) жүктеледі.</w:t>
      </w:r>
    </w:p>
    <w:bookmarkEnd w:id="129"/>
    <w:bookmarkStart w:name="z136" w:id="130"/>
    <w:p>
      <w:pPr>
        <w:spacing w:after="0"/>
        <w:ind w:left="0"/>
        <w:jc w:val="both"/>
      </w:pPr>
      <w:r>
        <w:rPr>
          <w:rFonts w:ascii="Times New Roman"/>
          <w:b w:val="false"/>
          <w:i w:val="false"/>
          <w:color w:val="000000"/>
          <w:sz w:val="28"/>
        </w:rPr>
        <w:t>
      Жеке істер Қазақстан Республикасы Үкіметінің 2021 жылғы 28 қазандағы № 776қбпү қаулысымен бекітілген Қазақстан Республикасының мемлекеттік құпияларын қорғау жөніндегі нұсқаулықтың (бұдан әрі – Нұсқаулық) талаптарына сәйкес келетін сөрелермен, сейфтермен, шкафтармен жабдықталған қоймада (жеке бөлмеде) сақталады.</w:t>
      </w:r>
    </w:p>
    <w:bookmarkEnd w:id="130"/>
    <w:bookmarkStart w:name="z137" w:id="131"/>
    <w:p>
      <w:pPr>
        <w:spacing w:after="0"/>
        <w:ind w:left="0"/>
        <w:jc w:val="both"/>
      </w:pPr>
      <w:r>
        <w:rPr>
          <w:rFonts w:ascii="Times New Roman"/>
          <w:b w:val="false"/>
          <w:i w:val="false"/>
          <w:color w:val="000000"/>
          <w:sz w:val="28"/>
        </w:rPr>
        <w:t>
      21. Жеке іс қызметкерді лауазымға тағайындау туралы бұйрық шыққаннан кейін тіркеуге және кадр қызметінің есепке алу бөлімшесінің қоймасына күнтізбелік он бес күн мерзімінен кешіктірілмей тапсырылуға жатады. Осы Қағидаларға сәйкес ресімделген жеке істер ғана сақтауға қабылданады.</w:t>
      </w:r>
    </w:p>
    <w:bookmarkEnd w:id="131"/>
    <w:bookmarkStart w:name="z138" w:id="132"/>
    <w:p>
      <w:pPr>
        <w:spacing w:after="0"/>
        <w:ind w:left="0"/>
        <w:jc w:val="both"/>
      </w:pPr>
      <w:r>
        <w:rPr>
          <w:rFonts w:ascii="Times New Roman"/>
          <w:b w:val="false"/>
          <w:i w:val="false"/>
          <w:color w:val="000000"/>
          <w:sz w:val="28"/>
        </w:rPr>
        <w:t>
      Жеке істің түгендеу нөмірі сыртқы бетіне қойылады және есепке алып тіркеу формасына енгізіледі (журнал немесе автоматтандырылған ақпараттық жүйедегі деректер базасы).</w:t>
      </w:r>
    </w:p>
    <w:bookmarkEnd w:id="132"/>
    <w:bookmarkStart w:name="z139" w:id="133"/>
    <w:p>
      <w:pPr>
        <w:spacing w:after="0"/>
        <w:ind w:left="0"/>
        <w:jc w:val="both"/>
      </w:pPr>
      <w:r>
        <w:rPr>
          <w:rFonts w:ascii="Times New Roman"/>
          <w:b w:val="false"/>
          <w:i w:val="false"/>
          <w:color w:val="000000"/>
          <w:sz w:val="28"/>
        </w:rPr>
        <w:t>
      Жеке істерді есепке алу жеке істердің инвентарлық кітабы бойынша осы Қағидаларға 9-қосымшаға сәйкес формада жүргізіледі. Ондағы нөмірлердің саны сақталуға тиіс жеке істердің санына сәйкес келеді.</w:t>
      </w:r>
    </w:p>
    <w:bookmarkEnd w:id="133"/>
    <w:bookmarkStart w:name="z140" w:id="134"/>
    <w:p>
      <w:pPr>
        <w:spacing w:after="0"/>
        <w:ind w:left="0"/>
        <w:jc w:val="both"/>
      </w:pPr>
      <w:r>
        <w:rPr>
          <w:rFonts w:ascii="Times New Roman"/>
          <w:b w:val="false"/>
          <w:i w:val="false"/>
          <w:color w:val="000000"/>
          <w:sz w:val="28"/>
        </w:rPr>
        <w:t>
      Есепке алынған әр нөмірдің астында келесі он жазба үшін орын көзделеді. Жеке істердің түгендеу кітабында жеке іс ескерілген нөмір жеке істің сыртқы бетіне қойылады. Жеке істер нөмірлердің реті бойынша сақталады.</w:t>
      </w:r>
    </w:p>
    <w:bookmarkEnd w:id="134"/>
    <w:bookmarkStart w:name="z141" w:id="135"/>
    <w:p>
      <w:pPr>
        <w:spacing w:after="0"/>
        <w:ind w:left="0"/>
        <w:jc w:val="both"/>
      </w:pPr>
      <w:r>
        <w:rPr>
          <w:rFonts w:ascii="Times New Roman"/>
          <w:b w:val="false"/>
          <w:i w:val="false"/>
          <w:color w:val="000000"/>
          <w:sz w:val="28"/>
        </w:rPr>
        <w:t>
      Жеке істерге түгендеу кемінде екі жылда бір рет жүргізіледі (жеке істердің түгендеу кітабындағы жазбалары бар жеке істердің бар болуын салыстырып тексеру), ол туралы түгендеу кезіндегі іс саны көрсетілетін қолдағы жеке істердің актісі жасалады.</w:t>
      </w:r>
    </w:p>
    <w:bookmarkEnd w:id="135"/>
    <w:bookmarkStart w:name="z142" w:id="136"/>
    <w:p>
      <w:pPr>
        <w:spacing w:after="0"/>
        <w:ind w:left="0"/>
        <w:jc w:val="both"/>
      </w:pPr>
      <w:r>
        <w:rPr>
          <w:rFonts w:ascii="Times New Roman"/>
          <w:b w:val="false"/>
          <w:i w:val="false"/>
          <w:color w:val="000000"/>
          <w:sz w:val="28"/>
        </w:rPr>
        <w:t>
      22. Жеке істен құжаттарды алуға, сондай-ақ осы Қағидаларда көзделмеген құжаттарды жеке істе сақтауға жол берілмейді.</w:t>
      </w:r>
    </w:p>
    <w:bookmarkEnd w:id="136"/>
    <w:bookmarkStart w:name="z143" w:id="137"/>
    <w:p>
      <w:pPr>
        <w:spacing w:after="0"/>
        <w:ind w:left="0"/>
        <w:jc w:val="both"/>
      </w:pPr>
      <w:r>
        <w:rPr>
          <w:rFonts w:ascii="Times New Roman"/>
          <w:b w:val="false"/>
          <w:i w:val="false"/>
          <w:color w:val="000000"/>
          <w:sz w:val="28"/>
        </w:rPr>
        <w:t>
      Жеке істегі құжаттардың көшірмелерін түсіру кадр қызметі басшысының немесе оны алмастыратын тұлғаның рұқсатымен ғана жүргізіледі.</w:t>
      </w:r>
    </w:p>
    <w:bookmarkEnd w:id="137"/>
    <w:bookmarkStart w:name="z144" w:id="138"/>
    <w:p>
      <w:pPr>
        <w:spacing w:after="0"/>
        <w:ind w:left="0"/>
        <w:jc w:val="both"/>
      </w:pPr>
      <w:r>
        <w:rPr>
          <w:rFonts w:ascii="Times New Roman"/>
          <w:b w:val="false"/>
          <w:i w:val="false"/>
          <w:color w:val="000000"/>
          <w:sz w:val="28"/>
        </w:rPr>
        <w:t>
      Агенттіктің орталық аппаратының лауазымдарына және Агенттіктің аумақтық органдары басшыларының лауазымдарына тағайындалған қызметкерлердің, олардың орынбасарларының сондай-ақ Агенттіктің аумақтық органдары басқармалары (оның ішінде ауданаралық) басшыларының жеке істері Агенттіктің кадр қызметінде сақталады.</w:t>
      </w:r>
    </w:p>
    <w:bookmarkEnd w:id="138"/>
    <w:bookmarkStart w:name="z145" w:id="139"/>
    <w:p>
      <w:pPr>
        <w:spacing w:after="0"/>
        <w:ind w:left="0"/>
        <w:jc w:val="both"/>
      </w:pPr>
      <w:r>
        <w:rPr>
          <w:rFonts w:ascii="Times New Roman"/>
          <w:b w:val="false"/>
          <w:i w:val="false"/>
          <w:color w:val="000000"/>
          <w:sz w:val="28"/>
        </w:rPr>
        <w:t>
      Жеке істер бойынша кадрларды дербес жүзеге асырылатын есепке алу Агенттіктің аумақтық органдарының кадр бөлімшелерінде аталған қызметкерлердің жеке істерінің телнұсқалары ресімделеді.</w:t>
      </w:r>
    </w:p>
    <w:bookmarkEnd w:id="139"/>
    <w:bookmarkStart w:name="z146" w:id="140"/>
    <w:p>
      <w:pPr>
        <w:spacing w:after="0"/>
        <w:ind w:left="0"/>
        <w:jc w:val="both"/>
      </w:pPr>
      <w:r>
        <w:rPr>
          <w:rFonts w:ascii="Times New Roman"/>
          <w:b w:val="false"/>
          <w:i w:val="false"/>
          <w:color w:val="000000"/>
          <w:sz w:val="28"/>
        </w:rPr>
        <w:t>
      Жеке істің түпнұсқасында көшірмелер түсіру туралы белгілер жүргізілмейді. Жеке істің оң жақ жоғарғы бұрышында "Телнұсқа" деген белгі қойылады. Қызметкер қызметтен шығарылғаннан кейін жеке істің телнұсқасы кадр қызметінде бір жыл бойы сақталады, одан кейін жойылады.</w:t>
      </w:r>
    </w:p>
    <w:bookmarkEnd w:id="140"/>
    <w:bookmarkStart w:name="z147" w:id="141"/>
    <w:p>
      <w:pPr>
        <w:spacing w:after="0"/>
        <w:ind w:left="0"/>
        <w:jc w:val="both"/>
      </w:pPr>
      <w:r>
        <w:rPr>
          <w:rFonts w:ascii="Times New Roman"/>
          <w:b w:val="false"/>
          <w:i w:val="false"/>
          <w:color w:val="000000"/>
          <w:sz w:val="28"/>
        </w:rPr>
        <w:t>
      23. Қызметкерлердің жеке істерін беруді (жөнелтуді) кадр қызметінің қызметкерлері (жұмыскерлері) Агенттіктің кадр қызметі басшысының немесе аумақтық орган басшысының, орынбасарларының жазбаша нұсқауымен (рұқсатымен) жүзеге асырады.</w:t>
      </w:r>
    </w:p>
    <w:bookmarkEnd w:id="141"/>
    <w:bookmarkStart w:name="z148" w:id="142"/>
    <w:p>
      <w:pPr>
        <w:spacing w:after="0"/>
        <w:ind w:left="0"/>
        <w:jc w:val="both"/>
      </w:pPr>
      <w:r>
        <w:rPr>
          <w:rFonts w:ascii="Times New Roman"/>
          <w:b w:val="false"/>
          <w:i w:val="false"/>
          <w:color w:val="000000"/>
          <w:sz w:val="28"/>
        </w:rPr>
        <w:t>
      Орган басшысының немесе кадр қызметінің уәкілетті басшысының сұрауы бойынша Қазақстан Республикасының Қарулы Күштеріне, Қазақстан Республикасының басқа да әскерлері мен әскери құрылымдарына, арнайы мемлекеттік және құқық қорғау органдарына қызметкерді сипаттайтын материалдар (анықтама не қызметтік тізімнің көшірмесі, соңғы аттесттаттаудың қорытындысы, соңғы арнаулы атақты, сынып біліктілігін беру туралы мәліметтер, қызмет өтілі) жіберіледі.</w:t>
      </w:r>
    </w:p>
    <w:bookmarkEnd w:id="142"/>
    <w:bookmarkStart w:name="z149" w:id="143"/>
    <w:p>
      <w:pPr>
        <w:spacing w:after="0"/>
        <w:ind w:left="0"/>
        <w:jc w:val="both"/>
      </w:pPr>
      <w:r>
        <w:rPr>
          <w:rFonts w:ascii="Times New Roman"/>
          <w:b w:val="false"/>
          <w:i w:val="false"/>
          <w:color w:val="000000"/>
          <w:sz w:val="28"/>
        </w:rPr>
        <w:t>
      Агенттіктің орталық аппаратының және оның аумақтық органдарының іссапарға жіберілген қызметкерлеріне жеке істер олардың жаңа тағайындалу орындарына іссапарға жіберу туралы бұйрық шыққан күннен бастап бес жұмыс күнінен кешіктірілмей жіберіледі.</w:t>
      </w:r>
    </w:p>
    <w:bookmarkEnd w:id="143"/>
    <w:bookmarkStart w:name="z150" w:id="144"/>
    <w:p>
      <w:pPr>
        <w:spacing w:after="0"/>
        <w:ind w:left="0"/>
        <w:jc w:val="both"/>
      </w:pPr>
      <w:r>
        <w:rPr>
          <w:rFonts w:ascii="Times New Roman"/>
          <w:b w:val="false"/>
          <w:i w:val="false"/>
          <w:color w:val="000000"/>
          <w:sz w:val="28"/>
        </w:rPr>
        <w:t>
      Жеке істер кадр қызметінің қызметкерлеріне (жұмыскерлеріне) уақытша қолдану үшін жұмыс күнінің соңына дейін беріледі, одан кейін қоймаға тапсырылады.</w:t>
      </w:r>
    </w:p>
    <w:bookmarkEnd w:id="144"/>
    <w:bookmarkStart w:name="z151" w:id="145"/>
    <w:p>
      <w:pPr>
        <w:spacing w:after="0"/>
        <w:ind w:left="0"/>
        <w:jc w:val="both"/>
      </w:pPr>
      <w:r>
        <w:rPr>
          <w:rFonts w:ascii="Times New Roman"/>
          <w:b w:val="false"/>
          <w:i w:val="false"/>
          <w:color w:val="000000"/>
          <w:sz w:val="28"/>
        </w:rPr>
        <w:t>
      Жеке істерді есепке алу және сақтау үшін жауапты адам жеке істерді уақытша пайдалану үшін беруді (жөнелтуді) белгілеуді әрбір жеке істегі бақылау карточкасында осы Қағидаларға 10-қосымшаға сәйкес форма бойынша жүргізеді. Берілген (жөнелтілген) жеке істердің бақылау карточкалары арнайы картотекада нөмірлік тәртіппен сақталады.</w:t>
      </w:r>
    </w:p>
    <w:bookmarkEnd w:id="145"/>
    <w:bookmarkStart w:name="z152" w:id="146"/>
    <w:p>
      <w:pPr>
        <w:spacing w:after="0"/>
        <w:ind w:left="0"/>
        <w:jc w:val="both"/>
      </w:pPr>
      <w:r>
        <w:rPr>
          <w:rFonts w:ascii="Times New Roman"/>
          <w:b w:val="false"/>
          <w:i w:val="false"/>
          <w:color w:val="000000"/>
          <w:sz w:val="28"/>
        </w:rPr>
        <w:t>
      Жеке істі қайтарғанда оған қайтарылған күні мен қабылдаған адамның қолы қойыла отырып, бақылау карточкасы салынады. Жеке істер тиісті сұрау салулар бойынша кемінде бір ай мерзімге жіберіледі, ерекше жағдайларда мерзімі жазбаша сұрау салу бойынша ұзартылады.</w:t>
      </w:r>
    </w:p>
    <w:bookmarkEnd w:id="146"/>
    <w:bookmarkStart w:name="z153" w:id="147"/>
    <w:p>
      <w:pPr>
        <w:spacing w:after="0"/>
        <w:ind w:left="0"/>
        <w:jc w:val="both"/>
      </w:pPr>
      <w:r>
        <w:rPr>
          <w:rFonts w:ascii="Times New Roman"/>
          <w:b w:val="false"/>
          <w:i w:val="false"/>
          <w:color w:val="000000"/>
          <w:sz w:val="28"/>
        </w:rPr>
        <w:t>
      Түгендеу кітабында жеке іс қашан, қайда және қандай шығыс нөмірімен жіберілгені көрсетіле отырып тиісті жазба жүргізіледі.</w:t>
      </w:r>
    </w:p>
    <w:bookmarkEnd w:id="147"/>
    <w:bookmarkStart w:name="z154" w:id="148"/>
    <w:p>
      <w:pPr>
        <w:spacing w:after="0"/>
        <w:ind w:left="0"/>
        <w:jc w:val="both"/>
      </w:pPr>
      <w:r>
        <w:rPr>
          <w:rFonts w:ascii="Times New Roman"/>
          <w:b w:val="false"/>
          <w:i w:val="false"/>
          <w:color w:val="000000"/>
          <w:sz w:val="28"/>
        </w:rPr>
        <w:t xml:space="preserve">
      24. Сыбайлас жемқорлыққа қарсы қызметтен шығарылған қызметкерлердің жеке істері олар қызметтен шығарылғаннан кейін бір жылдан соң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Мәдениет және спорт министрінің 2023 жылғы 25 тамыздағы № 236 бұйрығына және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15997 болып тіркелген) сәйкес, ведомстволық архивтерге сақтауға тапсырылады.</w:t>
      </w:r>
    </w:p>
    <w:bookmarkEnd w:id="148"/>
    <w:bookmarkStart w:name="z155" w:id="149"/>
    <w:p>
      <w:pPr>
        <w:spacing w:after="0"/>
        <w:ind w:left="0"/>
        <w:jc w:val="both"/>
      </w:pPr>
      <w:r>
        <w:rPr>
          <w:rFonts w:ascii="Times New Roman"/>
          <w:b w:val="false"/>
          <w:i w:val="false"/>
          <w:color w:val="000000"/>
          <w:sz w:val="28"/>
        </w:rPr>
        <w:t>
      Бұрын қызметтен шығарылған қызметкерлердің сыбайлас жемқорлыққа қарсы қызметке қайта орналасу туралы мәселесін шешу кезінде оларды лауазымға тағайындау туралы бұйрық шыққаннан кейін, архивтік жеке іс ведомстволық архивтен сұратылады және қалыптастыруды кадр қызметінің қызметкері (жұмыскері) жалғастырады.</w:t>
      </w:r>
    </w:p>
    <w:bookmarkEnd w:id="149"/>
    <w:bookmarkStart w:name="z156" w:id="150"/>
    <w:p>
      <w:pPr>
        <w:spacing w:after="0"/>
        <w:ind w:left="0"/>
        <w:jc w:val="both"/>
      </w:pPr>
      <w:r>
        <w:rPr>
          <w:rFonts w:ascii="Times New Roman"/>
          <w:b w:val="false"/>
          <w:i w:val="false"/>
          <w:color w:val="000000"/>
          <w:sz w:val="28"/>
        </w:rPr>
        <w:t xml:space="preserve">
      25. "Еңбек кітапшаларын жүргізу және сақтау қағидаларына бекіту туралы" Қазақстан Республикасы Денсаулық сақтау және әлеуметтік даму министрінің 2015 жылғы 30 қарашадағы № 929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12621 болып тіркелген) сәйкес, кадр қызметі Еңбек кітапшаларын және олардың қосымша парақтарын есепке алу кітабын осы Қағидаларға 11-қосымшаға сәйкес форма бойынша жүргізеді.</w:t>
      </w:r>
    </w:p>
    <w:bookmarkEnd w:id="150"/>
    <w:bookmarkStart w:name="z157" w:id="151"/>
    <w:p>
      <w:pPr>
        <w:spacing w:after="0"/>
        <w:ind w:left="0"/>
        <w:jc w:val="both"/>
      </w:pPr>
      <w:r>
        <w:rPr>
          <w:rFonts w:ascii="Times New Roman"/>
          <w:b w:val="false"/>
          <w:i w:val="false"/>
          <w:color w:val="000000"/>
          <w:sz w:val="28"/>
        </w:rPr>
        <w:t>
      Қызметтен шығарылуына байланысты еңбек кітапшасын алу кезінде қызметкер Еңбек кітапшаларының және олардың қосымша парақтарының қозғалысын есепке алу кітабына қол қояды. Қызметкерлер қызметтен шығарылған кезде немесе олар қаза болған жағдайда, жақын туыстары алмаған еңбек кітапшалары кадр қызметінде екі жыл бойы сақталады. Аталған мерзім өткеннен кейін сұратылмаған еңбек кітапшалары ведомстволық архивте сақталады.</w:t>
      </w:r>
    </w:p>
    <w:bookmarkEnd w:id="151"/>
    <w:bookmarkStart w:name="z158" w:id="152"/>
    <w:p>
      <w:pPr>
        <w:spacing w:after="0"/>
        <w:ind w:left="0"/>
        <w:jc w:val="both"/>
      </w:pPr>
      <w:r>
        <w:rPr>
          <w:rFonts w:ascii="Times New Roman"/>
          <w:b w:val="false"/>
          <w:i w:val="false"/>
          <w:color w:val="000000"/>
          <w:sz w:val="28"/>
        </w:rPr>
        <w:t xml:space="preserve">
      26. Сыбайлас жемқорлыққа қарсы қызметтен шығарылған қызметкерлерге кадр қызметтері оларға еңбек кітапшаларын қызметтен шығарғаны туралы жазбалар енгізе отырып береді, әскери билеттерін қайтарады және бекітілген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14881 болып тіркелген) сәйкес ұйғарымды береді.</w:t>
      </w:r>
    </w:p>
    <w:bookmarkEnd w:id="152"/>
    <w:bookmarkStart w:name="z159" w:id="153"/>
    <w:p>
      <w:pPr>
        <w:spacing w:after="0"/>
        <w:ind w:left="0"/>
        <w:jc w:val="both"/>
      </w:pPr>
      <w:r>
        <w:rPr>
          <w:rFonts w:ascii="Times New Roman"/>
          <w:b w:val="false"/>
          <w:i w:val="false"/>
          <w:color w:val="000000"/>
          <w:sz w:val="28"/>
        </w:rPr>
        <w:t>
      Бұл ретте, еңбек кітапшасына сыбайлас жемқорлыққа қарсы қызметтегі жұмысы туралы жазба мен атқарып отырған лауазымдарының атаулары тізбеленбей енгізіледі.</w:t>
      </w:r>
    </w:p>
    <w:bookmarkEnd w:id="153"/>
    <w:bookmarkStart w:name="z160" w:id="154"/>
    <w:p>
      <w:pPr>
        <w:spacing w:after="0"/>
        <w:ind w:left="0"/>
        <w:jc w:val="both"/>
      </w:pPr>
      <w:r>
        <w:rPr>
          <w:rFonts w:ascii="Times New Roman"/>
          <w:b w:val="false"/>
          <w:i w:val="false"/>
          <w:color w:val="000000"/>
          <w:sz w:val="28"/>
        </w:rPr>
        <w:t>
      Мысалға:</w:t>
      </w:r>
    </w:p>
    <w:bookmarkEnd w:id="154"/>
    <w:bookmarkStart w:name="z161" w:id="155"/>
    <w:p>
      <w:pPr>
        <w:spacing w:after="0"/>
        <w:ind w:left="0"/>
        <w:jc w:val="both"/>
      </w:pPr>
      <w:r>
        <w:rPr>
          <w:rFonts w:ascii="Times New Roman"/>
          <w:b w:val="false"/>
          <w:i w:val="false"/>
          <w:color w:val="000000"/>
          <w:sz w:val="28"/>
        </w:rPr>
        <w:t>
      15.06.1995 жылы сыбайлас жемқорлыққа қарсы қызметте қызмет етті.</w:t>
      </w:r>
    </w:p>
    <w:bookmarkEnd w:id="155"/>
    <w:bookmarkStart w:name="z162" w:id="156"/>
    <w:p>
      <w:pPr>
        <w:spacing w:after="0"/>
        <w:ind w:left="0"/>
        <w:jc w:val="both"/>
      </w:pPr>
      <w:r>
        <w:rPr>
          <w:rFonts w:ascii="Times New Roman"/>
          <w:b w:val="false"/>
          <w:i w:val="false"/>
          <w:color w:val="000000"/>
          <w:sz w:val="28"/>
        </w:rPr>
        <w:t>
      Тағайындау туралы бұйрықтың № _______________</w:t>
      </w:r>
    </w:p>
    <w:bookmarkEnd w:id="156"/>
    <w:bookmarkStart w:name="z163" w:id="157"/>
    <w:p>
      <w:pPr>
        <w:spacing w:after="0"/>
        <w:ind w:left="0"/>
        <w:jc w:val="both"/>
      </w:pPr>
      <w:r>
        <w:rPr>
          <w:rFonts w:ascii="Times New Roman"/>
          <w:b w:val="false"/>
          <w:i w:val="false"/>
          <w:color w:val="000000"/>
          <w:sz w:val="28"/>
        </w:rPr>
        <w:t>
      ___________ 12.09.1998 жылдан бастап үздіксіз үш жыл екі ай жиырма жеті күн (03 жыл 02 ай 27 күн)</w:t>
      </w:r>
    </w:p>
    <w:bookmarkEnd w:id="157"/>
    <w:bookmarkStart w:name="z164" w:id="158"/>
    <w:p>
      <w:pPr>
        <w:spacing w:after="0"/>
        <w:ind w:left="0"/>
        <w:jc w:val="both"/>
      </w:pPr>
      <w:r>
        <w:rPr>
          <w:rFonts w:ascii="Times New Roman"/>
          <w:b w:val="false"/>
          <w:i w:val="false"/>
          <w:color w:val="000000"/>
          <w:sz w:val="28"/>
        </w:rPr>
        <w:t>
      Қызметтен шығару туралы ____________ № _____________ бұйрық.</w:t>
      </w:r>
    </w:p>
    <w:bookmarkEnd w:id="158"/>
    <w:bookmarkStart w:name="z165" w:id="159"/>
    <w:p>
      <w:pPr>
        <w:spacing w:after="0"/>
        <w:ind w:left="0"/>
        <w:jc w:val="both"/>
      </w:pPr>
      <w:r>
        <w:rPr>
          <w:rFonts w:ascii="Times New Roman"/>
          <w:b w:val="false"/>
          <w:i w:val="false"/>
          <w:color w:val="000000"/>
          <w:sz w:val="28"/>
        </w:rPr>
        <w:t>
      Еңбек кітапшасына сондай-ақ сыбайлас жемқорлыққа қарсы қызметте болу уақытындағы барлық марапаттаулары мен көтермелеулері туралы мәліметтер жазылады.</w:t>
      </w:r>
    </w:p>
    <w:bookmarkEnd w:id="159"/>
    <w:bookmarkStart w:name="z166" w:id="160"/>
    <w:p>
      <w:pPr>
        <w:spacing w:after="0"/>
        <w:ind w:left="0"/>
        <w:jc w:val="both"/>
      </w:pPr>
      <w:r>
        <w:rPr>
          <w:rFonts w:ascii="Times New Roman"/>
          <w:b w:val="false"/>
          <w:i w:val="false"/>
          <w:color w:val="000000"/>
          <w:sz w:val="28"/>
        </w:rPr>
        <w:t>
      Сыбайлас жемқорлыққа қарсы қызметке жұмысқа қабылдаған кезде еңбек кітапшалары болмаған адамдарға қызметкердің сұрауы бойынша еңбек кітапшаларын оны сыбайлас жемқорлыққа қарсы қызметтен жұмысынан шығаруды жүзеге асырған кадр қызметі ресімдейді және береді.</w:t>
      </w:r>
    </w:p>
    <w:bookmarkEnd w:id="160"/>
    <w:bookmarkStart w:name="z167" w:id="161"/>
    <w:p>
      <w:pPr>
        <w:spacing w:after="0"/>
        <w:ind w:left="0"/>
        <w:jc w:val="both"/>
      </w:pPr>
      <w:r>
        <w:rPr>
          <w:rFonts w:ascii="Times New Roman"/>
          <w:b w:val="false"/>
          <w:i w:val="false"/>
          <w:color w:val="000000"/>
          <w:sz w:val="28"/>
        </w:rPr>
        <w:t>
      Кадр қызметі запастағы офицерлер бойынша қысқартылған әскери істерін (олар бар болғанда) жетонымен бірге олардың тұратын жері бойынша әскери басқару органдарна жібереді.</w:t>
      </w:r>
    </w:p>
    <w:bookmarkEnd w:id="161"/>
    <w:bookmarkStart w:name="z168" w:id="162"/>
    <w:p>
      <w:pPr>
        <w:spacing w:after="0"/>
        <w:ind w:left="0"/>
        <w:jc w:val="both"/>
      </w:pPr>
      <w:r>
        <w:rPr>
          <w:rFonts w:ascii="Times New Roman"/>
          <w:b w:val="false"/>
          <w:i w:val="false"/>
          <w:color w:val="000000"/>
          <w:sz w:val="28"/>
        </w:rPr>
        <w:t>
      Бұл ретте конверттен құжаттарды берген жағдайда, жеке істің конвертінде сақталатын құжаттар тізімдесінде жеке істің сырқы мұқабасының екінші ішкі бетінде жазба жасалады, ол құжаттарды аған қызметкердің қолымен куәлендіріледы.</w:t>
      </w:r>
    </w:p>
    <w:bookmarkEnd w:id="162"/>
    <w:bookmarkStart w:name="z169" w:id="163"/>
    <w:p>
      <w:pPr>
        <w:spacing w:after="0"/>
        <w:ind w:left="0"/>
        <w:jc w:val="both"/>
      </w:pPr>
      <w:r>
        <w:rPr>
          <w:rFonts w:ascii="Times New Roman"/>
          <w:b w:val="false"/>
          <w:i w:val="false"/>
          <w:color w:val="000000"/>
          <w:sz w:val="28"/>
        </w:rPr>
        <w:t>
      27. Сыбайлас жемқорлыққа қарсы қызмет қайта ұйымдастырылатын кезде, жеке істер сыбайлас жемқорлыққа қарсы қызмет органының құқықтық мирасқорына қабылдау-тапсыру актісін жасаумен, өңделген күйінде тапсырылады.</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w:t>
            </w:r>
            <w:r>
              <w:br/>
            </w:r>
            <w:r>
              <w:rPr>
                <w:rFonts w:ascii="Times New Roman"/>
                <w:b w:val="false"/>
                <w:i w:val="false"/>
                <w:color w:val="000000"/>
                <w:sz w:val="20"/>
              </w:rPr>
              <w:t>істерін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 w:id="164"/>
    <w:p>
      <w:pPr>
        <w:spacing w:after="0"/>
        <w:ind w:left="0"/>
        <w:jc w:val="left"/>
      </w:pPr>
      <w:r>
        <w:rPr>
          <w:rFonts w:ascii="Times New Roman"/>
          <w:b/>
          <w:i w:val="false"/>
          <w:color w:val="000000"/>
        </w:rPr>
        <w:t xml:space="preserve"> Қазақстан Республикасының сыбайлас жемқорлыққа қарсы іс-қимыл агенттігі (Сыбайлас жемқорлыққа қарсы қызмет)</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(толтырылуы бойынша)</w:t>
            </w:r>
          </w:p>
        </w:tc>
      </w:tr>
    </w:tbl>
    <w:bookmarkStart w:name="z175" w:id="165"/>
    <w:p>
      <w:pPr>
        <w:spacing w:after="0"/>
        <w:ind w:left="0"/>
        <w:jc w:val="both"/>
      </w:pPr>
      <w:r>
        <w:rPr>
          <w:rFonts w:ascii="Times New Roman"/>
          <w:b w:val="false"/>
          <w:i w:val="false"/>
          <w:color w:val="000000"/>
          <w:sz w:val="28"/>
        </w:rPr>
        <w:t>
      № ______ жеке іс __________________________________________________</w:t>
      </w:r>
    </w:p>
    <w:bookmarkEnd w:id="165"/>
    <w:bookmarkStart w:name="z176" w:id="166"/>
    <w:p>
      <w:pPr>
        <w:spacing w:after="0"/>
        <w:ind w:left="0"/>
        <w:jc w:val="both"/>
      </w:pPr>
      <w:r>
        <w:rPr>
          <w:rFonts w:ascii="Times New Roman"/>
          <w:b w:val="false"/>
          <w:i w:val="false"/>
          <w:color w:val="000000"/>
          <w:sz w:val="28"/>
        </w:rPr>
        <w:t>
      _____________________________________ /аты, әкесінің аты (бар болғанда)</w:t>
      </w:r>
    </w:p>
    <w:bookmarkEnd w:id="166"/>
    <w:bookmarkStart w:name="z177" w:id="167"/>
    <w:p>
      <w:pPr>
        <w:spacing w:after="0"/>
        <w:ind w:left="0"/>
        <w:jc w:val="both"/>
      </w:pPr>
      <w:r>
        <w:rPr>
          <w:rFonts w:ascii="Times New Roman"/>
          <w:b w:val="false"/>
          <w:i w:val="false"/>
          <w:color w:val="000000"/>
          <w:sz w:val="28"/>
        </w:rPr>
        <w:t>
      Пішіні 210х297 милиметр</w:t>
      </w:r>
    </w:p>
    <w:bookmarkEnd w:id="167"/>
    <w:bookmarkStart w:name="z178" w:id="168"/>
    <w:p>
      <w:pPr>
        <w:spacing w:after="0"/>
        <w:ind w:left="0"/>
        <w:jc w:val="both"/>
      </w:pPr>
      <w:r>
        <w:rPr>
          <w:rFonts w:ascii="Times New Roman"/>
          <w:b w:val="false"/>
          <w:i w:val="false"/>
          <w:color w:val="000000"/>
          <w:sz w:val="28"/>
        </w:rPr>
        <w:t>
      Мұқабаның беті Мұқабаның келесі жағы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9"/>
          <w:p>
            <w:pPr>
              <w:spacing w:after="20"/>
              <w:ind w:left="20"/>
              <w:jc w:val="both"/>
            </w:pPr>
            <w:r>
              <w:rPr>
                <w:rFonts w:ascii="Times New Roman"/>
                <w:b w:val="false"/>
                <w:i w:val="false"/>
                <w:color w:val="000000"/>
                <w:sz w:val="20"/>
              </w:rPr>
              <w:t>
</w:t>
            </w:r>
            <w:r>
              <w:rPr>
                <w:rFonts w:ascii="Times New Roman"/>
                <w:b/>
                <w:i w:val="false"/>
                <w:color w:val="000000"/>
                <w:sz w:val="20"/>
              </w:rPr>
              <w:t>І Б Ө Л І М</w:t>
            </w:r>
          </w:p>
          <w:bookmarkEnd w:id="169"/>
          <w:p>
            <w:pPr>
              <w:spacing w:after="20"/>
              <w:ind w:left="20"/>
              <w:jc w:val="both"/>
            </w:pPr>
            <w:r>
              <w:rPr>
                <w:rFonts w:ascii="Times New Roman"/>
                <w:b w:val="false"/>
                <w:i w:val="false"/>
                <w:color w:val="000000"/>
                <w:sz w:val="20"/>
              </w:rPr>
              <w:t>
</w:t>
            </w:r>
            <w:r>
              <w:rPr>
                <w:rFonts w:ascii="Times New Roman"/>
                <w:b/>
                <w:i w:val="false"/>
                <w:color w:val="000000"/>
                <w:sz w:val="20"/>
              </w:rPr>
              <w:t>1) қызметтік тізім</w:t>
            </w:r>
          </w:p>
          <w:p>
            <w:pPr>
              <w:spacing w:after="20"/>
              <w:ind w:left="20"/>
              <w:jc w:val="both"/>
            </w:pPr>
            <w:r>
              <w:rPr>
                <w:rFonts w:ascii="Times New Roman"/>
                <w:b w:val="false"/>
                <w:i w:val="false"/>
                <w:color w:val="000000"/>
                <w:sz w:val="20"/>
              </w:rPr>
              <w:t>
</w:t>
            </w:r>
            <w:r>
              <w:rPr>
                <w:rFonts w:ascii="Times New Roman"/>
                <w:b/>
                <w:i w:val="false"/>
                <w:color w:val="000000"/>
                <w:sz w:val="20"/>
              </w:rPr>
              <w:t>2) қызмет өтілін анықтау жөніндегі комиссияның қорытындысы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0"/>
          <w:p>
            <w:pPr>
              <w:spacing w:after="20"/>
              <w:ind w:left="20"/>
              <w:jc w:val="both"/>
            </w:pPr>
            <w:r>
              <w:rPr>
                <w:rFonts w:ascii="Times New Roman"/>
                <w:b w:val="false"/>
                <w:i w:val="false"/>
                <w:color w:val="000000"/>
                <w:sz w:val="20"/>
              </w:rPr>
              <w:t>
</w:t>
            </w:r>
            <w:r>
              <w:rPr>
                <w:rFonts w:ascii="Times New Roman"/>
                <w:b/>
                <w:i w:val="false"/>
                <w:color w:val="000000"/>
                <w:sz w:val="20"/>
              </w:rPr>
              <w:t>Құжаттардың тізімдемесі (жеке істің барлық бөлімдерінің келесі жағында болады) _____________________________</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р/б</w:t>
                  </w:r>
                </w:p>
                <w:p>
                  <w:pPr>
                    <w:spacing w:after="20"/>
                    <w:ind w:left="20"/>
                    <w:jc w:val="both"/>
                  </w:pP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1"/>
                <w:p>
                  <w:pPr>
                    <w:spacing w:after="20"/>
                    <w:ind w:left="20"/>
                    <w:jc w:val="both"/>
                  </w:pPr>
                  <w:r>
                    <w:rPr>
                      <w:rFonts w:ascii="Times New Roman"/>
                      <w:b w:val="false"/>
                      <w:i w:val="false"/>
                      <w:color w:val="000000"/>
                      <w:sz w:val="20"/>
                    </w:rPr>
                    <w:t>
</w:t>
                  </w:r>
                  <w:r>
                    <w:rPr>
                      <w:rFonts w:ascii="Times New Roman"/>
                      <w:b/>
                      <w:i w:val="false"/>
                      <w:color w:val="000000"/>
                      <w:sz w:val="20"/>
                    </w:rPr>
                    <w:t>кадр қызметі</w:t>
                  </w:r>
                </w:p>
                <w:bookmarkEnd w:id="171"/>
                <w:p>
                  <w:pPr>
                    <w:spacing w:after="20"/>
                    <w:ind w:left="20"/>
                    <w:jc w:val="both"/>
                  </w:pPr>
                  <w:r>
                    <w:rPr>
                      <w:rFonts w:ascii="Times New Roman"/>
                      <w:b w:val="false"/>
                      <w:i w:val="false"/>
                      <w:color w:val="000000"/>
                      <w:sz w:val="20"/>
                    </w:rPr>
                    <w:t>
</w:t>
                  </w:r>
                  <w:r>
                    <w:rPr>
                      <w:rFonts w:ascii="Times New Roman"/>
                      <w:b/>
                      <w:i w:val="false"/>
                      <w:color w:val="000000"/>
                      <w:sz w:val="20"/>
                    </w:rPr>
                    <w:t>қызметшісінің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 _</w:t>
            </w:r>
          </w:p>
          <w:p>
            <w:pPr>
              <w:spacing w:after="20"/>
              <w:ind w:left="20"/>
              <w:jc w:val="both"/>
            </w:pPr>
            <w:r>
              <w:rPr>
                <w:rFonts w:ascii="Times New Roman"/>
                <w:b w:val="false"/>
                <w:i w:val="false"/>
                <w:color w:val="000000"/>
                <w:sz w:val="20"/>
              </w:rPr>
              <w:t>
</w:t>
            </w:r>
            <w:r>
              <w:rPr>
                <w:rFonts w:ascii="Times New Roman"/>
                <w:b/>
                <w:i w:val="false"/>
                <w:color w:val="000000"/>
                <w:sz w:val="20"/>
              </w:rPr>
              <w:t>Жүктеу</w:t>
            </w:r>
          </w:p>
          <w:p>
            <w:pPr>
              <w:spacing w:after="20"/>
              <w:ind w:left="20"/>
              <w:jc w:val="both"/>
            </w:pPr>
          </w:p>
        </w:tc>
      </w:tr>
    </w:tbl>
    <w:bookmarkStart w:name="z184" w:id="172"/>
    <w:p>
      <w:pPr>
        <w:spacing w:after="0"/>
        <w:ind w:left="0"/>
        <w:jc w:val="both"/>
      </w:pPr>
      <w:r>
        <w:rPr>
          <w:rFonts w:ascii="Times New Roman"/>
          <w:b w:val="false"/>
          <w:i w:val="false"/>
          <w:color w:val="000000"/>
          <w:sz w:val="28"/>
        </w:rPr>
        <w:t>
      Пішіні 210х297 милиметр Пішіні 210х297 милиметр</w:t>
      </w:r>
    </w:p>
    <w:bookmarkEnd w:id="172"/>
    <w:bookmarkStart w:name="z185" w:id="173"/>
    <w:p>
      <w:pPr>
        <w:spacing w:after="0"/>
        <w:ind w:left="0"/>
        <w:jc w:val="both"/>
      </w:pPr>
      <w:r>
        <w:rPr>
          <w:rFonts w:ascii="Times New Roman"/>
          <w:b w:val="false"/>
          <w:i w:val="false"/>
          <w:color w:val="000000"/>
          <w:sz w:val="28"/>
        </w:rPr>
        <w:t>
      Мұқабаның беті Мұқабаның беті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4"/>
          <w:p>
            <w:pPr>
              <w:spacing w:after="20"/>
              <w:ind w:left="20"/>
              <w:jc w:val="both"/>
            </w:pPr>
            <w:r>
              <w:rPr>
                <w:rFonts w:ascii="Times New Roman"/>
                <w:b w:val="false"/>
                <w:i w:val="false"/>
                <w:color w:val="000000"/>
                <w:sz w:val="20"/>
              </w:rPr>
              <w:t>
</w:t>
            </w:r>
            <w:r>
              <w:rPr>
                <w:rFonts w:ascii="Times New Roman"/>
                <w:b/>
                <w:i w:val="false"/>
                <w:color w:val="000000"/>
                <w:sz w:val="20"/>
              </w:rPr>
              <w:t>ІІ Б Ө Л І М</w:t>
            </w:r>
          </w:p>
          <w:bookmarkEnd w:id="174"/>
          <w:p>
            <w:pPr>
              <w:spacing w:after="20"/>
              <w:ind w:left="20"/>
              <w:jc w:val="both"/>
            </w:pPr>
            <w:r>
              <w:rPr>
                <w:rFonts w:ascii="Times New Roman"/>
                <w:b w:val="false"/>
                <w:i w:val="false"/>
                <w:color w:val="000000"/>
                <w:sz w:val="20"/>
              </w:rPr>
              <w:t>
</w:t>
            </w:r>
            <w:r>
              <w:rPr>
                <w:rFonts w:ascii="Times New Roman"/>
                <w:b/>
                <w:i w:val="false"/>
                <w:color w:val="000000"/>
                <w:sz w:val="20"/>
              </w:rPr>
              <w:t>1) аттестаттау парақтары;</w:t>
            </w:r>
          </w:p>
          <w:p>
            <w:pPr>
              <w:spacing w:after="20"/>
              <w:ind w:left="20"/>
              <w:jc w:val="both"/>
            </w:pPr>
            <w:r>
              <w:rPr>
                <w:rFonts w:ascii="Times New Roman"/>
                <w:b w:val="false"/>
                <w:i w:val="false"/>
                <w:color w:val="000000"/>
                <w:sz w:val="20"/>
              </w:rPr>
              <w:t>
</w:t>
            </w:r>
            <w:r>
              <w:rPr>
                <w:rFonts w:ascii="Times New Roman"/>
                <w:b/>
                <w:i w:val="false"/>
                <w:color w:val="000000"/>
                <w:sz w:val="20"/>
              </w:rPr>
              <w:t>2) қызмет кезеңіндегі қызметтік мінездемелер;</w:t>
            </w:r>
          </w:p>
          <w:p>
            <w:pPr>
              <w:spacing w:after="20"/>
              <w:ind w:left="20"/>
              <w:jc w:val="both"/>
            </w:pPr>
            <w:r>
              <w:rPr>
                <w:rFonts w:ascii="Times New Roman"/>
                <w:b w:val="false"/>
                <w:i w:val="false"/>
                <w:color w:val="000000"/>
                <w:sz w:val="20"/>
              </w:rPr>
              <w:t>
</w:t>
            </w:r>
            <w:r>
              <w:rPr>
                <w:rFonts w:ascii="Times New Roman"/>
                <w:b/>
                <w:i w:val="false"/>
                <w:color w:val="000000"/>
                <w:sz w:val="20"/>
              </w:rPr>
              <w:t>3) арнаулы атақтар (төмендетуге, қайта қалпына келтіруге) беруге арналған ұсынулар;</w:t>
            </w:r>
          </w:p>
          <w:p>
            <w:pPr>
              <w:spacing w:after="20"/>
              <w:ind w:left="20"/>
              <w:jc w:val="both"/>
            </w:pPr>
            <w:r>
              <w:rPr>
                <w:rFonts w:ascii="Times New Roman"/>
                <w:b w:val="false"/>
                <w:i w:val="false"/>
                <w:color w:val="000000"/>
                <w:sz w:val="20"/>
              </w:rPr>
              <w:t>
</w:t>
            </w:r>
            <w:r>
              <w:rPr>
                <w:rFonts w:ascii="Times New Roman"/>
                <w:b/>
                <w:i w:val="false"/>
                <w:color w:val="000000"/>
                <w:sz w:val="20"/>
              </w:rPr>
              <w:t>4) лауазымға тағайындауға, ауыстыруға, атқарып отырған лауазымынан босатуға, сыбайлас жемқорлыққа қарсы қызмет органдарынан шығаруға ұсынулар;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 қызметкерлердің ауыстыруға, алмастыруға, тағайындауға және атқарып отырған лауазымынан босатуға өз қолдарымен жазған </w:t>
            </w:r>
            <w:r>
              <w:rPr>
                <w:rFonts w:ascii="Times New Roman"/>
                <w:b/>
                <w:i w:val="false"/>
                <w:color w:val="000000"/>
                <w:sz w:val="20"/>
              </w:rPr>
              <w:t>баянаттары</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6) қызметтен босату туралы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5"/>
          <w:p>
            <w:pPr>
              <w:spacing w:after="20"/>
              <w:ind w:left="20"/>
              <w:jc w:val="both"/>
            </w:pPr>
            <w:r>
              <w:rPr>
                <w:rFonts w:ascii="Times New Roman"/>
                <w:b w:val="false"/>
                <w:i w:val="false"/>
                <w:color w:val="000000"/>
                <w:sz w:val="20"/>
              </w:rPr>
              <w:t>
</w:t>
            </w:r>
            <w:r>
              <w:rPr>
                <w:rFonts w:ascii="Times New Roman"/>
                <w:b/>
                <w:i w:val="false"/>
                <w:color w:val="000000"/>
                <w:sz w:val="20"/>
              </w:rPr>
              <w:t>ІІІ Б Ө Л І М</w:t>
            </w:r>
          </w:p>
          <w:bookmarkEnd w:id="175"/>
          <w:p>
            <w:pPr>
              <w:spacing w:after="20"/>
              <w:ind w:left="20"/>
              <w:jc w:val="both"/>
            </w:pPr>
            <w:r>
              <w:rPr>
                <w:rFonts w:ascii="Times New Roman"/>
                <w:b w:val="false"/>
                <w:i w:val="false"/>
                <w:color w:val="000000"/>
                <w:sz w:val="20"/>
              </w:rPr>
              <w:t>
</w:t>
            </w:r>
            <w:r>
              <w:rPr>
                <w:rFonts w:ascii="Times New Roman"/>
                <w:b/>
                <w:i w:val="false"/>
                <w:color w:val="000000"/>
                <w:sz w:val="20"/>
              </w:rPr>
              <w:t>1) Сыбайлас жемқорлыққа қарсы қызметке қабылдау туралы өтініш;</w:t>
            </w:r>
          </w:p>
          <w:p>
            <w:pPr>
              <w:spacing w:after="20"/>
              <w:ind w:left="20"/>
              <w:jc w:val="both"/>
            </w:pPr>
            <w:r>
              <w:rPr>
                <w:rFonts w:ascii="Times New Roman"/>
                <w:b w:val="false"/>
                <w:i w:val="false"/>
                <w:color w:val="000000"/>
                <w:sz w:val="20"/>
              </w:rPr>
              <w:t>
</w:t>
            </w:r>
            <w:r>
              <w:rPr>
                <w:rFonts w:ascii="Times New Roman"/>
                <w:b/>
                <w:i w:val="false"/>
                <w:color w:val="000000"/>
                <w:sz w:val="20"/>
              </w:rPr>
              <w:t>2) өмірбаян;</w:t>
            </w:r>
          </w:p>
          <w:p>
            <w:pPr>
              <w:spacing w:after="20"/>
              <w:ind w:left="20"/>
              <w:jc w:val="both"/>
            </w:pPr>
            <w:r>
              <w:rPr>
                <w:rFonts w:ascii="Times New Roman"/>
                <w:b w:val="false"/>
                <w:i w:val="false"/>
                <w:color w:val="000000"/>
                <w:sz w:val="20"/>
              </w:rPr>
              <w:t>
</w:t>
            </w:r>
            <w:r>
              <w:rPr>
                <w:rFonts w:ascii="Times New Roman"/>
                <w:b/>
                <w:i w:val="false"/>
                <w:color w:val="000000"/>
                <w:sz w:val="20"/>
              </w:rPr>
              <w:t>3) сауалнама;</w:t>
            </w:r>
          </w:p>
          <w:p>
            <w:pPr>
              <w:spacing w:after="20"/>
              <w:ind w:left="20"/>
              <w:jc w:val="both"/>
            </w:pPr>
            <w:r>
              <w:rPr>
                <w:rFonts w:ascii="Times New Roman"/>
                <w:b w:val="false"/>
                <w:i w:val="false"/>
                <w:color w:val="000000"/>
                <w:sz w:val="20"/>
              </w:rPr>
              <w:t>
</w:t>
            </w:r>
            <w:r>
              <w:rPr>
                <w:rFonts w:ascii="Times New Roman"/>
                <w:b/>
                <w:i w:val="false"/>
                <w:color w:val="000000"/>
                <w:sz w:val="20"/>
              </w:rPr>
              <w:t>4) мінездемелер (қызметтік, оқу);</w:t>
            </w:r>
          </w:p>
          <w:p>
            <w:pPr>
              <w:spacing w:after="20"/>
              <w:ind w:left="20"/>
              <w:jc w:val="both"/>
            </w:pPr>
            <w:r>
              <w:rPr>
                <w:rFonts w:ascii="Times New Roman"/>
                <w:b w:val="false"/>
                <w:i w:val="false"/>
                <w:color w:val="000000"/>
                <w:sz w:val="20"/>
              </w:rPr>
              <w:t>
</w:t>
            </w:r>
            <w:r>
              <w:rPr>
                <w:rFonts w:ascii="Times New Roman"/>
                <w:b/>
                <w:i w:val="false"/>
                <w:color w:val="000000"/>
                <w:sz w:val="20"/>
              </w:rPr>
              <w:t>5) конкурстық комиссия материалдары;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 Орталық (округтік) әскери-дәрігерлік комиссияның медициналық </w:t>
            </w:r>
            <w:r>
              <w:rPr>
                <w:rFonts w:ascii="Times New Roman"/>
                <w:b/>
                <w:i w:val="false"/>
                <w:color w:val="000000"/>
                <w:sz w:val="20"/>
              </w:rPr>
              <w:t>куәлендіру</w:t>
            </w:r>
            <w:r>
              <w:rPr>
                <w:rFonts w:ascii="Times New Roman"/>
                <w:b/>
                <w:i w:val="false"/>
                <w:color w:val="000000"/>
                <w:sz w:val="20"/>
              </w:rPr>
              <w:t xml:space="preserve"> туралы анықтамасы;</w:t>
            </w:r>
          </w:p>
          <w:p>
            <w:pPr>
              <w:spacing w:after="20"/>
              <w:ind w:left="20"/>
              <w:jc w:val="both"/>
            </w:pPr>
            <w:r>
              <w:rPr>
                <w:rFonts w:ascii="Times New Roman"/>
                <w:b w:val="false"/>
                <w:i w:val="false"/>
                <w:color w:val="000000"/>
                <w:sz w:val="20"/>
              </w:rPr>
              <w:t>
</w:t>
            </w:r>
            <w:r>
              <w:rPr>
                <w:rFonts w:ascii="Times New Roman"/>
                <w:b/>
                <w:i w:val="false"/>
                <w:color w:val="000000"/>
                <w:sz w:val="20"/>
              </w:rPr>
              <w:t>7) қолхат;</w:t>
            </w:r>
          </w:p>
          <w:p>
            <w:pPr>
              <w:spacing w:after="20"/>
              <w:ind w:left="20"/>
              <w:jc w:val="both"/>
            </w:pPr>
            <w:r>
              <w:rPr>
                <w:rFonts w:ascii="Times New Roman"/>
                <w:b w:val="false"/>
                <w:i w:val="false"/>
                <w:color w:val="000000"/>
                <w:sz w:val="20"/>
              </w:rPr>
              <w:t>
</w:t>
            </w:r>
            <w:r>
              <w:rPr>
                <w:rFonts w:ascii="Times New Roman"/>
                <w:b/>
                <w:i w:val="false"/>
                <w:color w:val="000000"/>
                <w:sz w:val="20"/>
              </w:rPr>
              <w:t>8) міндеттеме;</w:t>
            </w:r>
          </w:p>
          <w:p>
            <w:pPr>
              <w:spacing w:after="20"/>
              <w:ind w:left="20"/>
              <w:jc w:val="both"/>
            </w:pPr>
            <w:r>
              <w:rPr>
                <w:rFonts w:ascii="Times New Roman"/>
                <w:b w:val="false"/>
                <w:i w:val="false"/>
                <w:color w:val="000000"/>
                <w:sz w:val="20"/>
              </w:rPr>
              <w:t>
</w:t>
            </w:r>
            <w:r>
              <w:rPr>
                <w:rFonts w:ascii="Times New Roman"/>
                <w:b/>
                <w:i w:val="false"/>
                <w:color w:val="000000"/>
                <w:sz w:val="20"/>
              </w:rPr>
              <w:t>9) қызметкердің антының қол қойылған мәтіні;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10) </w:t>
            </w:r>
            <w:r>
              <w:rPr>
                <w:rFonts w:ascii="Times New Roman"/>
                <w:b/>
                <w:i w:val="false"/>
                <w:color w:val="000000"/>
                <w:sz w:val="20"/>
              </w:rPr>
              <w:t>агентуралық-жедел</w:t>
            </w:r>
            <w:r>
              <w:rPr>
                <w:rFonts w:ascii="Times New Roman"/>
                <w:b/>
                <w:i w:val="false"/>
                <w:color w:val="000000"/>
                <w:sz w:val="20"/>
              </w:rPr>
              <w:t xml:space="preserve"> жұмысқа жасалған қорытынды (рұқсат қағазы);</w:t>
            </w:r>
          </w:p>
          <w:p>
            <w:pPr>
              <w:spacing w:after="20"/>
              <w:ind w:left="20"/>
              <w:jc w:val="both"/>
            </w:pPr>
            <w:r>
              <w:rPr>
                <w:rFonts w:ascii="Times New Roman"/>
                <w:b w:val="false"/>
                <w:i w:val="false"/>
                <w:color w:val="000000"/>
                <w:sz w:val="20"/>
              </w:rPr>
              <w:t>
</w:t>
            </w:r>
            <w:r>
              <w:rPr>
                <w:rFonts w:ascii="Times New Roman"/>
                <w:b/>
                <w:i w:val="false"/>
                <w:color w:val="000000"/>
                <w:sz w:val="20"/>
              </w:rPr>
              <w:t>11) мемлекеттік құпияларға рұқсат беру туралы шарт (келісімшарт);</w:t>
            </w:r>
          </w:p>
          <w:p>
            <w:pPr>
              <w:spacing w:after="20"/>
              <w:ind w:left="20"/>
              <w:jc w:val="both"/>
            </w:pPr>
            <w:r>
              <w:rPr>
                <w:rFonts w:ascii="Times New Roman"/>
                <w:b w:val="false"/>
                <w:i w:val="false"/>
                <w:color w:val="000000"/>
                <w:sz w:val="20"/>
              </w:rPr>
              <w:t>
</w:t>
            </w:r>
            <w:r>
              <w:rPr>
                <w:rFonts w:ascii="Times New Roman"/>
                <w:b/>
                <w:i w:val="false"/>
                <w:color w:val="000000"/>
                <w:sz w:val="20"/>
              </w:rPr>
              <w:t>12) кадрларды есепке алу жөніндегі жеке парақ;</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13) мүлікті сенімгерлік басқаруға арналған шарттың </w:t>
            </w:r>
            <w:r>
              <w:rPr>
                <w:rFonts w:ascii="Times New Roman"/>
                <w:b/>
                <w:i w:val="false"/>
                <w:color w:val="000000"/>
                <w:sz w:val="20"/>
              </w:rPr>
              <w:t>нотариалды</w:t>
            </w:r>
            <w:r>
              <w:rPr>
                <w:rFonts w:ascii="Times New Roman"/>
                <w:b/>
                <w:i w:val="false"/>
                <w:color w:val="000000"/>
                <w:sz w:val="20"/>
              </w:rPr>
              <w:t xml:space="preserve"> куәландырылған көшірмесі (бар болғанда).</w:t>
            </w:r>
          </w:p>
          <w:p>
            <w:pPr>
              <w:spacing w:after="20"/>
              <w:ind w:left="20"/>
              <w:jc w:val="both"/>
            </w:pPr>
            <w:r>
              <w:rPr>
                <w:rFonts w:ascii="Times New Roman"/>
                <w:b w:val="false"/>
                <w:i w:val="false"/>
                <w:color w:val="000000"/>
                <w:sz w:val="20"/>
              </w:rPr>
              <w:t>
</w:t>
            </w:r>
            <w:r>
              <w:rPr>
                <w:rFonts w:ascii="Times New Roman"/>
                <w:b/>
                <w:i w:val="false"/>
                <w:color w:val="000000"/>
                <w:sz w:val="20"/>
              </w:rPr>
              <w:t>Жүктеу</w:t>
            </w:r>
          </w:p>
        </w:tc>
      </w:tr>
    </w:tbl>
    <w:bookmarkStart w:name="z206" w:id="176"/>
    <w:p>
      <w:pPr>
        <w:spacing w:after="0"/>
        <w:ind w:left="0"/>
        <w:jc w:val="both"/>
      </w:pPr>
      <w:r>
        <w:rPr>
          <w:rFonts w:ascii="Times New Roman"/>
          <w:b w:val="false"/>
          <w:i w:val="false"/>
          <w:color w:val="000000"/>
          <w:sz w:val="28"/>
        </w:rPr>
        <w:t>
      Пішіні 210х297 милиметр Пішіні 210х297 милиметр</w:t>
      </w:r>
    </w:p>
    <w:bookmarkEnd w:id="176"/>
    <w:bookmarkStart w:name="z207" w:id="177"/>
    <w:p>
      <w:pPr>
        <w:spacing w:after="0"/>
        <w:ind w:left="0"/>
        <w:jc w:val="both"/>
      </w:pPr>
      <w:r>
        <w:rPr>
          <w:rFonts w:ascii="Times New Roman"/>
          <w:b w:val="false"/>
          <w:i w:val="false"/>
          <w:color w:val="000000"/>
          <w:sz w:val="28"/>
        </w:rPr>
        <w:t>
      Мұқабаның беті Мұқабаның беті</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8"/>
          <w:p>
            <w:pPr>
              <w:spacing w:after="20"/>
              <w:ind w:left="20"/>
              <w:jc w:val="both"/>
            </w:pPr>
            <w:r>
              <w:rPr>
                <w:rFonts w:ascii="Times New Roman"/>
                <w:b w:val="false"/>
                <w:i w:val="false"/>
                <w:color w:val="000000"/>
                <w:sz w:val="20"/>
              </w:rPr>
              <w:t>
</w:t>
            </w:r>
            <w:r>
              <w:rPr>
                <w:rFonts w:ascii="Times New Roman"/>
                <w:b/>
                <w:i w:val="false"/>
                <w:color w:val="000000"/>
                <w:sz w:val="20"/>
              </w:rPr>
              <w:t>ІV Б Ө Л І М</w:t>
            </w:r>
          </w:p>
          <w:bookmarkEnd w:id="178"/>
          <w:p>
            <w:pPr>
              <w:spacing w:after="20"/>
              <w:ind w:left="20"/>
              <w:jc w:val="both"/>
            </w:pPr>
            <w:r>
              <w:rPr>
                <w:rFonts w:ascii="Times New Roman"/>
                <w:b w:val="false"/>
                <w:i w:val="false"/>
                <w:color w:val="000000"/>
                <w:sz w:val="20"/>
              </w:rPr>
              <w:t>
</w:t>
            </w:r>
            <w:r>
              <w:rPr>
                <w:rFonts w:ascii="Times New Roman"/>
                <w:b/>
                <w:i w:val="false"/>
                <w:color w:val="000000"/>
                <w:sz w:val="20"/>
              </w:rPr>
              <w:t>МҰРАҒАТТЫҚ МАТЕРИАЛДАР</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(аты, әкесінің аты (бар болғанда))</w:t>
            </w:r>
          </w:p>
          <w:p>
            <w:pPr>
              <w:spacing w:after="20"/>
              <w:ind w:left="20"/>
              <w:jc w:val="both"/>
            </w:pPr>
            <w:r>
              <w:rPr>
                <w:rFonts w:ascii="Times New Roman"/>
                <w:b w:val="false"/>
                <w:i w:val="false"/>
                <w:color w:val="000000"/>
                <w:sz w:val="20"/>
              </w:rPr>
              <w:t>
</w:t>
            </w:r>
            <w:r>
              <w:rPr>
                <w:rFonts w:ascii="Times New Roman"/>
                <w:b/>
                <w:i w:val="false"/>
                <w:color w:val="000000"/>
                <w:sz w:val="20"/>
              </w:rPr>
              <w:t>1) ескірген қызметтік тізімдер; ескірген өмірбаяндар мен сауалнамалар;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қызметкердің </w:t>
            </w:r>
            <w:r>
              <w:rPr>
                <w:rFonts w:ascii="Times New Roman"/>
                <w:b/>
                <w:i w:val="false"/>
                <w:color w:val="000000"/>
                <w:sz w:val="20"/>
              </w:rPr>
              <w:t>баянаттары</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3) қызметтік тексерулер мен тергеулердің қорытындылары мен материалдары;</w:t>
            </w:r>
          </w:p>
          <w:p>
            <w:pPr>
              <w:spacing w:after="20"/>
              <w:ind w:left="20"/>
              <w:jc w:val="both"/>
            </w:pPr>
            <w:r>
              <w:rPr>
                <w:rFonts w:ascii="Times New Roman"/>
                <w:b w:val="false"/>
                <w:i w:val="false"/>
                <w:color w:val="000000"/>
                <w:sz w:val="20"/>
              </w:rPr>
              <w:t>
</w:t>
            </w:r>
            <w:r>
              <w:rPr>
                <w:rFonts w:ascii="Times New Roman"/>
                <w:b/>
                <w:i w:val="false"/>
                <w:color w:val="000000"/>
                <w:sz w:val="20"/>
              </w:rPr>
              <w:t>4) жеке құрам жиналыстарының шешімдері мен хаттамалары;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 Орталық (округтік) әскери-дәрігерлік комиссияның медициналық </w:t>
            </w:r>
            <w:r>
              <w:rPr>
                <w:rFonts w:ascii="Times New Roman"/>
                <w:b/>
                <w:i w:val="false"/>
                <w:color w:val="000000"/>
                <w:sz w:val="20"/>
              </w:rPr>
              <w:t>куәлендіру</w:t>
            </w:r>
            <w:r>
              <w:rPr>
                <w:rFonts w:ascii="Times New Roman"/>
                <w:b/>
                <w:i w:val="false"/>
                <w:color w:val="000000"/>
                <w:sz w:val="20"/>
              </w:rPr>
              <w:t xml:space="preserve"> туралы ескірген анықтамалары, денсаулық жағдайы туралы, жарақаттар мен контузиялар туралы анықтамалар;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 қызмет мерзімін ұзарту туралы қолдаухат пен </w:t>
            </w:r>
            <w:r>
              <w:rPr>
                <w:rFonts w:ascii="Times New Roman"/>
                <w:b/>
                <w:i w:val="false"/>
                <w:color w:val="000000"/>
                <w:sz w:val="20"/>
              </w:rPr>
              <w:t>баянат</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7) қызметі бойынша ауысу кезіндегі ұсынымдар;</w:t>
            </w:r>
          </w:p>
          <w:p>
            <w:pPr>
              <w:spacing w:after="20"/>
              <w:ind w:left="20"/>
              <w:jc w:val="both"/>
            </w:pPr>
            <w:r>
              <w:rPr>
                <w:rFonts w:ascii="Times New Roman"/>
                <w:b w:val="false"/>
                <w:i w:val="false"/>
                <w:color w:val="000000"/>
                <w:sz w:val="20"/>
              </w:rPr>
              <w:t>
</w:t>
            </w:r>
            <w:r>
              <w:rPr>
                <w:rFonts w:ascii="Times New Roman"/>
                <w:b/>
                <w:i w:val="false"/>
                <w:color w:val="000000"/>
                <w:sz w:val="20"/>
              </w:rPr>
              <w:t>8) кадр резервіне қабылданған үміткерлермен жұмыс жөніндегі материалдар;</w:t>
            </w:r>
          </w:p>
          <w:p>
            <w:pPr>
              <w:spacing w:after="20"/>
              <w:ind w:left="20"/>
              <w:jc w:val="both"/>
            </w:pPr>
            <w:r>
              <w:rPr>
                <w:rFonts w:ascii="Times New Roman"/>
                <w:b w:val="false"/>
                <w:i w:val="false"/>
                <w:color w:val="000000"/>
                <w:sz w:val="20"/>
              </w:rPr>
              <w:t>
</w:t>
            </w:r>
            <w:r>
              <w:rPr>
                <w:rFonts w:ascii="Times New Roman"/>
                <w:b/>
                <w:i w:val="false"/>
                <w:color w:val="000000"/>
                <w:sz w:val="20"/>
              </w:rPr>
              <w:t>9) сертификаттардың (арнайы алғашқы оқуды, қайта даярлау курстарын, біліктілікті арттыру, сондай-ақ тілдік және білім беру курстарын бітіргені туралы) көшірмелері;</w:t>
            </w:r>
          </w:p>
          <w:p>
            <w:pPr>
              <w:spacing w:after="20"/>
              <w:ind w:left="20"/>
              <w:jc w:val="both"/>
            </w:pPr>
            <w:r>
              <w:rPr>
                <w:rFonts w:ascii="Times New Roman"/>
                <w:b w:val="false"/>
                <w:i w:val="false"/>
                <w:color w:val="000000"/>
                <w:sz w:val="20"/>
              </w:rPr>
              <w:t>
</w:t>
            </w:r>
            <w:r>
              <w:rPr>
                <w:rFonts w:ascii="Times New Roman"/>
                <w:b/>
                <w:i w:val="false"/>
                <w:color w:val="000000"/>
                <w:sz w:val="20"/>
              </w:rPr>
              <w:t>10) тестілеудің, дене шынықтыру даярлығы бойынша нормативтерді тапсырудың ескірген нәтижелері;</w:t>
            </w:r>
          </w:p>
          <w:p>
            <w:pPr>
              <w:spacing w:after="20"/>
              <w:ind w:left="20"/>
              <w:jc w:val="both"/>
            </w:pPr>
            <w:r>
              <w:rPr>
                <w:rFonts w:ascii="Times New Roman"/>
                <w:b w:val="false"/>
                <w:i w:val="false"/>
                <w:color w:val="000000"/>
                <w:sz w:val="20"/>
              </w:rPr>
              <w:t>
</w:t>
            </w:r>
            <w:r>
              <w:rPr>
                <w:rFonts w:ascii="Times New Roman"/>
                <w:b/>
                <w:i w:val="false"/>
                <w:color w:val="000000"/>
                <w:sz w:val="20"/>
              </w:rPr>
              <w:t>11) жеке істің өзекті емес жағдайдағы басқа да құжаттары.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79"/>
          <w:p>
            <w:pPr>
              <w:spacing w:after="20"/>
              <w:ind w:left="20"/>
              <w:jc w:val="both"/>
            </w:pPr>
            <w:r>
              <w:rPr>
                <w:rFonts w:ascii="Times New Roman"/>
                <w:b w:val="false"/>
                <w:i w:val="false"/>
                <w:color w:val="000000"/>
                <w:sz w:val="20"/>
              </w:rPr>
              <w:t>
</w:t>
            </w:r>
            <w:r>
              <w:rPr>
                <w:rFonts w:ascii="Times New Roman"/>
                <w:b/>
                <w:i w:val="false"/>
                <w:color w:val="000000"/>
                <w:sz w:val="20"/>
              </w:rPr>
              <w:t>ҚБПҮ</w:t>
            </w:r>
          </w:p>
          <w:bookmarkEnd w:id="179"/>
          <w:p>
            <w:pPr>
              <w:spacing w:after="20"/>
              <w:ind w:left="20"/>
              <w:jc w:val="both"/>
            </w:pPr>
            <w:r>
              <w:rPr>
                <w:rFonts w:ascii="Times New Roman"/>
                <w:b w:val="false"/>
                <w:i w:val="false"/>
                <w:color w:val="000000"/>
                <w:sz w:val="20"/>
              </w:rPr>
              <w:t>
</w:t>
            </w:r>
            <w:r>
              <w:rPr>
                <w:rFonts w:ascii="Times New Roman"/>
                <w:b/>
                <w:i w:val="false"/>
                <w:color w:val="000000"/>
                <w:sz w:val="20"/>
              </w:rPr>
              <w:t>V Б Ө Л І М</w:t>
            </w:r>
          </w:p>
          <w:p>
            <w:pPr>
              <w:spacing w:after="20"/>
              <w:ind w:left="20"/>
              <w:jc w:val="both"/>
            </w:pPr>
            <w:r>
              <w:rPr>
                <w:rFonts w:ascii="Times New Roman"/>
                <w:b w:val="false"/>
                <w:i w:val="false"/>
                <w:color w:val="000000"/>
                <w:sz w:val="20"/>
              </w:rPr>
              <w:t>
</w:t>
            </w:r>
            <w:r>
              <w:rPr>
                <w:rFonts w:ascii="Times New Roman"/>
                <w:b/>
                <w:i w:val="false"/>
                <w:color w:val="000000"/>
                <w:sz w:val="20"/>
              </w:rPr>
              <w:t>АРНАЙЫ ТЕКСЕРУ МАТЕРИАЛДАРЫ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(аты, әкесінің аты (бар болғанда))</w:t>
            </w:r>
          </w:p>
          <w:p>
            <w:pPr>
              <w:spacing w:after="20"/>
              <w:ind w:left="20"/>
              <w:jc w:val="both"/>
            </w:pPr>
            <w:r>
              <w:rPr>
                <w:rFonts w:ascii="Times New Roman"/>
                <w:b w:val="false"/>
                <w:i w:val="false"/>
                <w:color w:val="000000"/>
                <w:sz w:val="20"/>
              </w:rPr>
              <w:t>
</w:t>
            </w:r>
            <w:r>
              <w:rPr>
                <w:rFonts w:ascii="Times New Roman"/>
                <w:b/>
                <w:i w:val="false"/>
                <w:color w:val="000000"/>
                <w:sz w:val="20"/>
              </w:rPr>
              <w:t>№ ______ жеке іс</w:t>
            </w:r>
          </w:p>
          <w:p>
            <w:pPr>
              <w:spacing w:after="20"/>
              <w:ind w:left="20"/>
              <w:jc w:val="both"/>
            </w:pPr>
            <w:r>
              <w:rPr>
                <w:rFonts w:ascii="Times New Roman"/>
                <w:b w:val="false"/>
                <w:i w:val="false"/>
                <w:color w:val="000000"/>
                <w:sz w:val="20"/>
              </w:rPr>
              <w:t>
</w:t>
            </w:r>
            <w:r>
              <w:rPr>
                <w:rFonts w:ascii="Times New Roman"/>
                <w:b/>
                <w:i w:val="false"/>
                <w:color w:val="000000"/>
                <w:sz w:val="20"/>
              </w:rPr>
              <w:t>Жүктеу</w:t>
            </w:r>
          </w:p>
        </w:tc>
      </w:tr>
    </w:tbl>
    <w:bookmarkStart w:name="z232" w:id="180"/>
    <w:p>
      <w:pPr>
        <w:spacing w:after="0"/>
        <w:ind w:left="0"/>
        <w:jc w:val="both"/>
      </w:pPr>
      <w:r>
        <w:rPr>
          <w:rFonts w:ascii="Times New Roman"/>
          <w:b w:val="false"/>
          <w:i w:val="false"/>
          <w:color w:val="000000"/>
          <w:sz w:val="28"/>
        </w:rPr>
        <w:t>
      Пішіні 200х280 мм</w:t>
      </w:r>
    </w:p>
    <w:bookmarkEnd w:id="180"/>
    <w:bookmarkStart w:name="z233" w:id="181"/>
    <w:p>
      <w:pPr>
        <w:spacing w:after="0"/>
        <w:ind w:left="0"/>
        <w:jc w:val="both"/>
      </w:pPr>
      <w:r>
        <w:rPr>
          <w:rFonts w:ascii="Times New Roman"/>
          <w:b w:val="false"/>
          <w:i w:val="false"/>
          <w:color w:val="000000"/>
          <w:sz w:val="28"/>
        </w:rPr>
        <w:t>
      Конверт</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w:t>
            </w:r>
            <w:r>
              <w:br/>
            </w:r>
            <w:r>
              <w:rPr>
                <w:rFonts w:ascii="Times New Roman"/>
                <w:b w:val="false"/>
                <w:i w:val="false"/>
                <w:color w:val="000000"/>
                <w:sz w:val="20"/>
              </w:rPr>
              <w:t>істерін жүргізу қағидаларына</w:t>
            </w:r>
            <w:r>
              <w:br/>
            </w:r>
            <w:r>
              <w:rPr>
                <w:rFonts w:ascii="Times New Roman"/>
                <w:b w:val="false"/>
                <w:i w:val="false"/>
                <w:color w:val="000000"/>
                <w:sz w:val="20"/>
              </w:rPr>
              <w:t>2-қосымша</w:t>
            </w:r>
            <w:r>
              <w:br/>
            </w:r>
            <w:r>
              <w:rPr>
                <w:rFonts w:ascii="Times New Roman"/>
                <w:b w:val="false"/>
                <w:i w:val="false"/>
                <w:color w:val="000000"/>
                <w:sz w:val="20"/>
              </w:rPr>
              <w:t>форма</w:t>
            </w:r>
          </w:p>
        </w:tc>
      </w:tr>
    </w:tbl>
    <w:bookmarkStart w:name="z235" w:id="182"/>
    <w:p>
      <w:pPr>
        <w:spacing w:after="0"/>
        <w:ind w:left="0"/>
        <w:jc w:val="left"/>
      </w:pPr>
      <w:r>
        <w:rPr>
          <w:rFonts w:ascii="Times New Roman"/>
          <w:b/>
          <w:i w:val="false"/>
          <w:color w:val="000000"/>
        </w:rPr>
        <w:t xml:space="preserve"> Қазақстан Республикасының Сыбайлас жемқорлыққа қарсы іс-қимыл агенттігі</w:t>
      </w:r>
    </w:p>
    <w:bookmarkEnd w:id="182"/>
    <w:bookmarkStart w:name="z236" w:id="183"/>
    <w:p>
      <w:pPr>
        <w:spacing w:after="0"/>
        <w:ind w:left="0"/>
        <w:jc w:val="left"/>
      </w:pPr>
      <w:r>
        <w:rPr>
          <w:rFonts w:ascii="Times New Roman"/>
          <w:b/>
          <w:i w:val="false"/>
          <w:color w:val="000000"/>
        </w:rPr>
        <w:t xml:space="preserve"> (Сыбайлас жемқорлыққа қарсы қызмет)</w:t>
      </w:r>
    </w:p>
    <w:bookmarkEnd w:id="183"/>
    <w:bookmarkStart w:name="z237" w:id="184"/>
    <w:p>
      <w:pPr>
        <w:spacing w:after="0"/>
        <w:ind w:left="0"/>
        <w:jc w:val="both"/>
      </w:pPr>
      <w:r>
        <w:rPr>
          <w:rFonts w:ascii="Times New Roman"/>
          <w:b w:val="false"/>
          <w:i w:val="false"/>
          <w:color w:val="000000"/>
          <w:sz w:val="28"/>
        </w:rPr>
        <w:t>
      Агентство Республики Казахстан по противодействию коррупции (Антикоррупционная служба) Қызметтік тізім № __ жеке нөмірі Личный номер Послужной</w:t>
      </w:r>
    </w:p>
    <w:bookmarkEnd w:id="184"/>
    <w:bookmarkStart w:name="z238" w:id="185"/>
    <w:p>
      <w:pPr>
        <w:spacing w:after="0"/>
        <w:ind w:left="0"/>
        <w:jc w:val="both"/>
      </w:pPr>
      <w:r>
        <w:rPr>
          <w:rFonts w:ascii="Times New Roman"/>
          <w:b w:val="false"/>
          <w:i w:val="false"/>
          <w:color w:val="000000"/>
          <w:sz w:val="28"/>
        </w:rPr>
        <w:t>
      список ___________________________________________________________________</w:t>
      </w:r>
    </w:p>
    <w:bookmarkEnd w:id="185"/>
    <w:bookmarkStart w:name="z239" w:id="186"/>
    <w:p>
      <w:pPr>
        <w:spacing w:after="0"/>
        <w:ind w:left="0"/>
        <w:jc w:val="both"/>
      </w:pPr>
      <w:r>
        <w:rPr>
          <w:rFonts w:ascii="Times New Roman"/>
          <w:b w:val="false"/>
          <w:i w:val="false"/>
          <w:color w:val="000000"/>
          <w:sz w:val="28"/>
        </w:rPr>
        <w:t>
      тегі/фамилия ____________________________________________________________</w:t>
      </w:r>
    </w:p>
    <w:bookmarkEnd w:id="186"/>
    <w:bookmarkStart w:name="z240" w:id="187"/>
    <w:p>
      <w:pPr>
        <w:spacing w:after="0"/>
        <w:ind w:left="0"/>
        <w:jc w:val="both"/>
      </w:pPr>
      <w:r>
        <w:rPr>
          <w:rFonts w:ascii="Times New Roman"/>
          <w:b w:val="false"/>
          <w:i w:val="false"/>
          <w:color w:val="000000"/>
          <w:sz w:val="28"/>
        </w:rPr>
        <w:t>
                       аты, әкесінің аты (бар болғанда)/имя, отчество (при его наличии)</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Арнаулы атақ </w:t>
            </w:r>
            <w:r>
              <w:rPr>
                <w:rFonts w:ascii="Times New Roman"/>
                <w:b/>
                <w:i w:val="false"/>
                <w:color w:val="000000"/>
                <w:sz w:val="20"/>
              </w:rPr>
              <w:t>Специальное</w:t>
            </w:r>
            <w:r>
              <w:rPr>
                <w:rFonts w:ascii="Times New Roman"/>
                <w:b w:val="false"/>
                <w:i w:val="false"/>
                <w:color w:val="000000"/>
                <w:sz w:val="20"/>
              </w:rPr>
              <w:t xml:space="preserve"> </w:t>
            </w:r>
            <w:r>
              <w:rPr>
                <w:rFonts w:ascii="Times New Roman"/>
                <w:b/>
                <w:i w:val="false"/>
                <w:color w:val="000000"/>
                <w:sz w:val="20"/>
              </w:rPr>
              <w:t>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Арнаулы атақ беру туралы кімнің бұйрығы, күні, нөмірі Дата, номер и </w:t>
            </w:r>
            <w:r>
              <w:rPr>
                <w:rFonts w:ascii="Times New Roman"/>
                <w:b/>
                <w:i w:val="false"/>
                <w:color w:val="000000"/>
                <w:sz w:val="20"/>
              </w:rPr>
              <w:t>чей</w:t>
            </w:r>
            <w:r>
              <w:rPr>
                <w:rFonts w:ascii="Times New Roman"/>
                <w:b/>
                <w:i w:val="false"/>
                <w:color w:val="000000"/>
                <w:sz w:val="20"/>
              </w:rPr>
              <w:t xml:space="preserve"> приказ о </w:t>
            </w:r>
            <w:r>
              <w:rPr>
                <w:rFonts w:ascii="Times New Roman"/>
                <w:b/>
                <w:i w:val="false"/>
                <w:color w:val="000000"/>
                <w:sz w:val="20"/>
              </w:rPr>
              <w:t>присвоении</w:t>
            </w:r>
            <w:r>
              <w:rPr>
                <w:rFonts w:ascii="Times New Roman"/>
                <w:b w:val="false"/>
                <w:i w:val="false"/>
                <w:color w:val="000000"/>
                <w:sz w:val="20"/>
              </w:rPr>
              <w:t xml:space="preserve"> </w:t>
            </w:r>
            <w:r>
              <w:rPr>
                <w:rFonts w:ascii="Times New Roman"/>
                <w:b/>
                <w:i w:val="false"/>
                <w:color w:val="000000"/>
                <w:sz w:val="20"/>
              </w:rPr>
              <w:t>специального</w:t>
            </w:r>
            <w:r>
              <w:rPr>
                <w:rFonts w:ascii="Times New Roman"/>
                <w:b w:val="false"/>
                <w:i w:val="false"/>
                <w:color w:val="000000"/>
                <w:sz w:val="20"/>
              </w:rPr>
              <w:t xml:space="preserve"> </w:t>
            </w:r>
            <w:r>
              <w:rPr>
                <w:rFonts w:ascii="Times New Roman"/>
                <w:b/>
                <w:i w:val="false"/>
                <w:color w:val="000000"/>
                <w:sz w:val="20"/>
              </w:rPr>
              <w:t>звания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Арнаулы (әскери) атағы </w:t>
            </w:r>
            <w:r>
              <w:rPr>
                <w:rFonts w:ascii="Times New Roman"/>
                <w:b/>
                <w:i w:val="false"/>
                <w:color w:val="000000"/>
                <w:sz w:val="20"/>
              </w:rPr>
              <w:t>Специальное</w:t>
            </w:r>
            <w:r>
              <w:rPr>
                <w:rFonts w:ascii="Times New Roman"/>
                <w:b/>
                <w:i w:val="false"/>
                <w:color w:val="000000"/>
                <w:sz w:val="20"/>
              </w:rPr>
              <w:t xml:space="preserve"> (</w:t>
            </w:r>
            <w:r>
              <w:rPr>
                <w:rFonts w:ascii="Times New Roman"/>
                <w:b/>
                <w:i w:val="false"/>
                <w:color w:val="000000"/>
                <w:sz w:val="20"/>
              </w:rPr>
              <w:t>воинское</w:t>
            </w:r>
            <w:r>
              <w:rPr>
                <w:rFonts w:ascii="Times New Roman"/>
                <w:b/>
                <w:i w:val="false"/>
                <w:color w:val="000000"/>
                <w:sz w:val="20"/>
              </w:rPr>
              <w:t xml:space="preserve">) </w:t>
            </w:r>
            <w:r>
              <w:rPr>
                <w:rFonts w:ascii="Times New Roman"/>
                <w:b/>
                <w:i w:val="false"/>
                <w:color w:val="000000"/>
                <w:sz w:val="20"/>
              </w:rPr>
              <w:t>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Арнаулы атақ беру туралы </w:t>
            </w:r>
            <w:r>
              <w:rPr>
                <w:rFonts w:ascii="Times New Roman"/>
                <w:b/>
                <w:i w:val="false"/>
                <w:color w:val="000000"/>
                <w:sz w:val="20"/>
              </w:rPr>
              <w:t>туралы</w:t>
            </w:r>
            <w:r>
              <w:rPr>
                <w:rFonts w:ascii="Times New Roman"/>
                <w:b/>
                <w:i w:val="false"/>
                <w:color w:val="000000"/>
                <w:sz w:val="20"/>
              </w:rPr>
              <w:t xml:space="preserve"> кімнің бұйрығы, күні, нөмірі Дата, номер и </w:t>
            </w:r>
            <w:r>
              <w:rPr>
                <w:rFonts w:ascii="Times New Roman"/>
                <w:b/>
                <w:i w:val="false"/>
                <w:color w:val="000000"/>
                <w:sz w:val="20"/>
              </w:rPr>
              <w:t>чей</w:t>
            </w:r>
            <w:r>
              <w:rPr>
                <w:rFonts w:ascii="Times New Roman"/>
                <w:b/>
                <w:i w:val="false"/>
                <w:color w:val="000000"/>
                <w:sz w:val="20"/>
              </w:rPr>
              <w:t xml:space="preserve"> приказ о </w:t>
            </w:r>
            <w:r>
              <w:rPr>
                <w:rFonts w:ascii="Times New Roman"/>
                <w:b/>
                <w:i w:val="false"/>
                <w:color w:val="000000"/>
                <w:sz w:val="20"/>
              </w:rPr>
              <w:t>присвоении</w:t>
            </w:r>
            <w:r>
              <w:rPr>
                <w:rFonts w:ascii="Times New Roman"/>
                <w:b w:val="false"/>
                <w:i w:val="false"/>
                <w:color w:val="000000"/>
                <w:sz w:val="20"/>
              </w:rPr>
              <w:t xml:space="preserve"> </w:t>
            </w:r>
            <w:r>
              <w:rPr>
                <w:rFonts w:ascii="Times New Roman"/>
                <w:b/>
                <w:i w:val="false"/>
                <w:color w:val="000000"/>
                <w:sz w:val="20"/>
              </w:rPr>
              <w:t>специального</w:t>
            </w:r>
            <w:r>
              <w:rPr>
                <w:rFonts w:ascii="Times New Roman"/>
                <w:b w:val="false"/>
                <w:i w:val="false"/>
                <w:color w:val="000000"/>
                <w:sz w:val="20"/>
              </w:rPr>
              <w:t xml:space="preserve"> </w:t>
            </w:r>
            <w:r>
              <w:rPr>
                <w:rFonts w:ascii="Times New Roman"/>
                <w:b/>
                <w:i w:val="false"/>
                <w:color w:val="000000"/>
                <w:sz w:val="20"/>
              </w:rPr>
              <w:t>звания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Туған жылы, күні, айы/Сведения о дате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Туған жері/Место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Ұлты/Национальность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88"/>
          <w:p>
            <w:pPr>
              <w:spacing w:after="20"/>
              <w:ind w:left="20"/>
              <w:jc w:val="both"/>
            </w:pPr>
            <w:r>
              <w:rPr>
                <w:rFonts w:ascii="Times New Roman"/>
                <w:b w:val="false"/>
                <w:i w:val="false"/>
                <w:color w:val="000000"/>
                <w:sz w:val="20"/>
              </w:rPr>
              <w:t>
4. Білімі</w:t>
            </w:r>
          </w:p>
          <w:bookmarkEnd w:id="188"/>
          <w:p>
            <w:pPr>
              <w:spacing w:after="20"/>
              <w:ind w:left="20"/>
              <w:jc w:val="both"/>
            </w:pPr>
            <w:r>
              <w:rPr>
                <w:rFonts w:ascii="Times New Roman"/>
                <w:b w:val="false"/>
                <w:i w:val="false"/>
                <w:color w:val="000000"/>
                <w:sz w:val="20"/>
              </w:rPr>
              <w:t>
Образование (указать в последовательном порядке наименование учебных заведений и год их окончания, наименование специальности и квалификации, № диплома)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Послесреднее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Высшее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Послевузовское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5.Тілдерді білуі/Знание языков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Ғылыми дәрежесі және ғылыми атағы туралы мәліметтер/Сведения об ученой степени и ученом звании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Ғылыми еңбектері мен өнер-табыстарының болуы туралы мәліметтер/Сведения о наличии научных трудов и изобретений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 w:id="189"/>
    <w:p>
      <w:pPr>
        <w:spacing w:after="0"/>
        <w:ind w:left="0"/>
        <w:jc w:val="both"/>
      </w:pPr>
      <w:r>
        <w:rPr>
          <w:rFonts w:ascii="Times New Roman"/>
          <w:b w:val="false"/>
          <w:i w:val="false"/>
          <w:color w:val="000000"/>
          <w:sz w:val="28"/>
        </w:rPr>
        <w:t>
      8. Дербес еңбек қызметі/Самостоятельная трудовая деятельность</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 / Дата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90"/>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орны (мекеменің немесе кәсіпорынның атауы) және атқарған лауазымы, қызмет </w:t>
            </w:r>
            <w:r>
              <w:rPr>
                <w:rFonts w:ascii="Times New Roman"/>
                <w:b/>
                <w:i w:val="false"/>
                <w:color w:val="000000"/>
                <w:sz w:val="20"/>
              </w:rPr>
              <w:t>түрі/</w:t>
            </w:r>
          </w:p>
          <w:bookmarkEnd w:id="190"/>
          <w:p>
            <w:pPr>
              <w:spacing w:after="20"/>
              <w:ind w:left="20"/>
              <w:jc w:val="both"/>
            </w:pPr>
            <w:r>
              <w:rPr>
                <w:rFonts w:ascii="Times New Roman"/>
                <w:b w:val="false"/>
                <w:i w:val="false"/>
                <w:color w:val="000000"/>
                <w:sz w:val="20"/>
              </w:rPr>
              <w:t>
</w:t>
            </w:r>
            <w:r>
              <w:rPr>
                <w:rFonts w:ascii="Times New Roman"/>
                <w:b/>
                <w:i w:val="false"/>
                <w:color w:val="000000"/>
                <w:sz w:val="20"/>
              </w:rPr>
              <w:t>Место</w:t>
            </w:r>
            <w:r>
              <w:rPr>
                <w:rFonts w:ascii="Times New Roman"/>
                <w:b w:val="false"/>
                <w:i w:val="false"/>
                <w:color w:val="000000"/>
                <w:sz w:val="20"/>
              </w:rPr>
              <w:t xml:space="preserve"> </w:t>
            </w:r>
            <w:r>
              <w:rPr>
                <w:rFonts w:ascii="Times New Roman"/>
                <w:b/>
                <w:i w:val="false"/>
                <w:color w:val="000000"/>
                <w:sz w:val="20"/>
              </w:rPr>
              <w:t>работы</w:t>
            </w:r>
            <w:r>
              <w:rPr>
                <w:rFonts w:ascii="Times New Roman"/>
                <w:b/>
                <w:i w:val="false"/>
                <w:color w:val="000000"/>
                <w:sz w:val="20"/>
              </w:rPr>
              <w:t xml:space="preserve"> (</w:t>
            </w:r>
            <w:r>
              <w:rPr>
                <w:rFonts w:ascii="Times New Roman"/>
                <w:b/>
                <w:i w:val="false"/>
                <w:color w:val="000000"/>
                <w:sz w:val="20"/>
              </w:rPr>
              <w:t>занимаемая</w:t>
            </w:r>
            <w:r>
              <w:rPr>
                <w:rFonts w:ascii="Times New Roman"/>
                <w:b w:val="false"/>
                <w:i w:val="false"/>
                <w:color w:val="000000"/>
                <w:sz w:val="20"/>
              </w:rPr>
              <w:t xml:space="preserve"> </w:t>
            </w:r>
            <w:r>
              <w:rPr>
                <w:rFonts w:ascii="Times New Roman"/>
                <w:b/>
                <w:i w:val="false"/>
                <w:color w:val="000000"/>
                <w:sz w:val="20"/>
              </w:rPr>
              <w:t>должность</w:t>
            </w:r>
            <w:r>
              <w:rPr>
                <w:rFonts w:ascii="Times New Roman"/>
                <w:b/>
                <w:i w:val="false"/>
                <w:color w:val="000000"/>
                <w:sz w:val="20"/>
              </w:rPr>
              <w:t xml:space="preserve">,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подразделения</w:t>
            </w:r>
            <w:r>
              <w:rPr>
                <w:rFonts w:ascii="Times New Roman"/>
                <w:b/>
                <w:i w:val="false"/>
                <w:color w:val="000000"/>
                <w:sz w:val="20"/>
              </w:rPr>
              <w:t xml:space="preserve">, </w:t>
            </w:r>
            <w:r>
              <w:rPr>
                <w:rFonts w:ascii="Times New Roman"/>
                <w:b/>
                <w:i w:val="false"/>
                <w:color w:val="000000"/>
                <w:sz w:val="20"/>
              </w:rPr>
              <w:t>учреждения</w:t>
            </w:r>
            <w:r>
              <w:rPr>
                <w:rFonts w:ascii="Times New Roman"/>
                <w:b w:val="false"/>
                <w:i w:val="false"/>
                <w:color w:val="000000"/>
                <w:sz w:val="20"/>
              </w:rPr>
              <w:t xml:space="preserve"> </w:t>
            </w:r>
            <w:r>
              <w:rPr>
                <w:rFonts w:ascii="Times New Roman"/>
                <w:b/>
                <w:i w:val="false"/>
                <w:color w:val="000000"/>
                <w:sz w:val="20"/>
              </w:rPr>
              <w:t>или</w:t>
            </w:r>
            <w:r>
              <w:rPr>
                <w:rFonts w:ascii="Times New Roman"/>
                <w:b w:val="false"/>
                <w:i w:val="false"/>
                <w:color w:val="000000"/>
                <w:sz w:val="20"/>
              </w:rPr>
              <w:t xml:space="preserve"> </w:t>
            </w:r>
            <w:r>
              <w:rPr>
                <w:rFonts w:ascii="Times New Roman"/>
                <w:b/>
                <w:i w:val="false"/>
                <w:color w:val="000000"/>
                <w:sz w:val="20"/>
              </w:rPr>
              <w:t>предприятия</w:t>
            </w:r>
            <w:r>
              <w:rPr>
                <w:rFonts w:ascii="Times New Roman"/>
                <w:b/>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91"/>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 қала, облыс, </w:t>
            </w:r>
            <w:r>
              <w:rPr>
                <w:rFonts w:ascii="Times New Roman"/>
                <w:b/>
                <w:i w:val="false"/>
                <w:color w:val="000000"/>
                <w:sz w:val="20"/>
              </w:rPr>
              <w:t>ел/</w:t>
            </w:r>
          </w:p>
          <w:bookmarkEnd w:id="191"/>
          <w:p>
            <w:pPr>
              <w:spacing w:after="20"/>
              <w:ind w:left="20"/>
              <w:jc w:val="both"/>
            </w:pPr>
            <w:r>
              <w:rPr>
                <w:rFonts w:ascii="Times New Roman"/>
                <w:b w:val="false"/>
                <w:i w:val="false"/>
                <w:color w:val="000000"/>
                <w:sz w:val="20"/>
              </w:rPr>
              <w:t>
</w:t>
            </w:r>
            <w:r>
              <w:rPr>
                <w:rFonts w:ascii="Times New Roman"/>
                <w:b/>
                <w:i w:val="false"/>
                <w:color w:val="000000"/>
                <w:sz w:val="20"/>
              </w:rPr>
              <w:t>Район</w:t>
            </w:r>
            <w:r>
              <w:rPr>
                <w:rFonts w:ascii="Times New Roman"/>
                <w:b/>
                <w:i w:val="false"/>
                <w:color w:val="000000"/>
                <w:sz w:val="20"/>
              </w:rPr>
              <w:t xml:space="preserve">, </w:t>
            </w:r>
            <w:r>
              <w:rPr>
                <w:rFonts w:ascii="Times New Roman"/>
                <w:b/>
                <w:i w:val="false"/>
                <w:color w:val="000000"/>
                <w:sz w:val="20"/>
              </w:rPr>
              <w:t>город</w:t>
            </w:r>
            <w:r>
              <w:rPr>
                <w:rFonts w:ascii="Times New Roman"/>
                <w:b/>
                <w:i w:val="false"/>
                <w:color w:val="000000"/>
                <w:sz w:val="20"/>
              </w:rPr>
              <w:t xml:space="preserve">, </w:t>
            </w:r>
            <w:r>
              <w:rPr>
                <w:rFonts w:ascii="Times New Roman"/>
                <w:b/>
                <w:i w:val="false"/>
                <w:color w:val="000000"/>
                <w:sz w:val="20"/>
              </w:rPr>
              <w:t>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92"/>
          <w:p>
            <w:pPr>
              <w:spacing w:after="20"/>
              <w:ind w:left="20"/>
              <w:jc w:val="both"/>
            </w:pPr>
            <w:r>
              <w:rPr>
                <w:rFonts w:ascii="Times New Roman"/>
                <w:b w:val="false"/>
                <w:i w:val="false"/>
                <w:color w:val="000000"/>
                <w:sz w:val="20"/>
              </w:rPr>
              <w:t>
Қай уақыттан бастап (жылы, күні, айы)/</w:t>
            </w:r>
          </w:p>
          <w:bookmarkEnd w:id="192"/>
          <w:p>
            <w:pPr>
              <w:spacing w:after="20"/>
              <w:ind w:left="20"/>
              <w:jc w:val="both"/>
            </w:pPr>
            <w:r>
              <w:rPr>
                <w:rFonts w:ascii="Times New Roman"/>
                <w:b w:val="false"/>
                <w:i w:val="false"/>
                <w:color w:val="000000"/>
                <w:sz w:val="20"/>
              </w:rPr>
              <w:t>
С какого времени (число,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93"/>
          <w:p>
            <w:pPr>
              <w:spacing w:after="20"/>
              <w:ind w:left="20"/>
              <w:jc w:val="both"/>
            </w:pPr>
            <w:r>
              <w:rPr>
                <w:rFonts w:ascii="Times New Roman"/>
                <w:b w:val="false"/>
                <w:i w:val="false"/>
                <w:color w:val="000000"/>
                <w:sz w:val="20"/>
              </w:rPr>
              <w:t>
Қай уақытқа дейін (жылы, күні, айы)/</w:t>
            </w:r>
          </w:p>
          <w:bookmarkEnd w:id="193"/>
          <w:p>
            <w:pPr>
              <w:spacing w:after="20"/>
              <w:ind w:left="20"/>
              <w:jc w:val="both"/>
            </w:pPr>
            <w:r>
              <w:rPr>
                <w:rFonts w:ascii="Times New Roman"/>
                <w:b w:val="false"/>
                <w:i w:val="false"/>
                <w:color w:val="000000"/>
                <w:sz w:val="20"/>
              </w:rPr>
              <w:t>
По какое время (число,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247" w:id="194"/>
    <w:p>
      <w:pPr>
        <w:spacing w:after="0"/>
        <w:ind w:left="0"/>
        <w:jc w:val="both"/>
      </w:pPr>
      <w:r>
        <w:rPr>
          <w:rFonts w:ascii="Times New Roman"/>
          <w:b w:val="false"/>
          <w:i w:val="false"/>
          <w:color w:val="000000"/>
          <w:sz w:val="28"/>
        </w:rPr>
        <w:t>
      9. Қызмет өткеру/ Прохождение службы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95"/>
          <w:p>
            <w:pPr>
              <w:spacing w:after="20"/>
              <w:ind w:left="20"/>
              <w:jc w:val="both"/>
            </w:pPr>
            <w:r>
              <w:rPr>
                <w:rFonts w:ascii="Times New Roman"/>
                <w:b w:val="false"/>
                <w:i w:val="false"/>
                <w:color w:val="000000"/>
                <w:sz w:val="20"/>
              </w:rPr>
              <w:t>
</w:t>
            </w:r>
            <w:r>
              <w:rPr>
                <w:rFonts w:ascii="Times New Roman"/>
                <w:b/>
                <w:i w:val="false"/>
                <w:color w:val="000000"/>
                <w:sz w:val="20"/>
              </w:rPr>
              <w:t>Қай уақыттан бастап (жылы, күні, айы)/</w:t>
            </w:r>
          </w:p>
          <w:bookmarkEnd w:id="195"/>
          <w:p>
            <w:pPr>
              <w:spacing w:after="20"/>
              <w:ind w:left="20"/>
              <w:jc w:val="both"/>
            </w:pPr>
            <w:r>
              <w:rPr>
                <w:rFonts w:ascii="Times New Roman"/>
                <w:b w:val="false"/>
                <w:i w:val="false"/>
                <w:color w:val="000000"/>
                <w:sz w:val="20"/>
              </w:rPr>
              <w:t>
</w:t>
            </w:r>
            <w:r>
              <w:rPr>
                <w:rFonts w:ascii="Times New Roman"/>
                <w:b/>
                <w:i w:val="false"/>
                <w:color w:val="000000"/>
                <w:sz w:val="20"/>
              </w:rPr>
              <w:t xml:space="preserve">С </w:t>
            </w:r>
            <w:r>
              <w:rPr>
                <w:rFonts w:ascii="Times New Roman"/>
                <w:b/>
                <w:i w:val="false"/>
                <w:color w:val="000000"/>
                <w:sz w:val="20"/>
              </w:rPr>
              <w:t>какого</w:t>
            </w:r>
            <w:r>
              <w:rPr>
                <w:rFonts w:ascii="Times New Roman"/>
                <w:b w:val="false"/>
                <w:i w:val="false"/>
                <w:color w:val="000000"/>
                <w:sz w:val="20"/>
              </w:rPr>
              <w:t xml:space="preserve"> </w:t>
            </w:r>
            <w:r>
              <w:rPr>
                <w:rFonts w:ascii="Times New Roman"/>
                <w:b/>
                <w:i w:val="false"/>
                <w:color w:val="000000"/>
                <w:sz w:val="20"/>
              </w:rPr>
              <w:t>времени</w:t>
            </w:r>
            <w:r>
              <w:rPr>
                <w:rFonts w:ascii="Times New Roman"/>
                <w:b/>
                <w:i w:val="false"/>
                <w:color w:val="000000"/>
                <w:sz w:val="20"/>
              </w:rPr>
              <w:t xml:space="preserve"> (</w:t>
            </w:r>
            <w:r>
              <w:rPr>
                <w:rFonts w:ascii="Times New Roman"/>
                <w:b/>
                <w:i w:val="false"/>
                <w:color w:val="000000"/>
                <w:sz w:val="20"/>
              </w:rPr>
              <w:t>число</w:t>
            </w:r>
            <w:r>
              <w:rPr>
                <w:rFonts w:ascii="Times New Roman"/>
                <w:b/>
                <w:i w:val="false"/>
                <w:color w:val="000000"/>
                <w:sz w:val="20"/>
              </w:rPr>
              <w:t xml:space="preserve">, </w:t>
            </w:r>
            <w:r>
              <w:rPr>
                <w:rFonts w:ascii="Times New Roman"/>
                <w:b/>
                <w:i w:val="false"/>
                <w:color w:val="000000"/>
                <w:sz w:val="20"/>
              </w:rPr>
              <w:t>месяц</w:t>
            </w:r>
            <w:r>
              <w:rPr>
                <w:rFonts w:ascii="Times New Roman"/>
                <w:b/>
                <w:i w:val="false"/>
                <w:color w:val="000000"/>
                <w:sz w:val="20"/>
              </w:rPr>
              <w:t xml:space="preserve">, </w:t>
            </w:r>
            <w:r>
              <w:rPr>
                <w:rFonts w:ascii="Times New Roman"/>
                <w:b/>
                <w:i w:val="false"/>
                <w:color w:val="000000"/>
                <w:sz w:val="20"/>
              </w:rPr>
              <w:t>год</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96"/>
          <w:p>
            <w:pPr>
              <w:spacing w:after="20"/>
              <w:ind w:left="20"/>
              <w:jc w:val="both"/>
            </w:pPr>
            <w:r>
              <w:rPr>
                <w:rFonts w:ascii="Times New Roman"/>
                <w:b w:val="false"/>
                <w:i w:val="false"/>
                <w:color w:val="000000"/>
                <w:sz w:val="20"/>
              </w:rPr>
              <w:t>
</w:t>
            </w:r>
            <w:r>
              <w:rPr>
                <w:rFonts w:ascii="Times New Roman"/>
                <w:b/>
                <w:i w:val="false"/>
                <w:color w:val="000000"/>
                <w:sz w:val="20"/>
              </w:rPr>
              <w:t>Қай уақытқа дейін (жылы, күні, айы)/</w:t>
            </w:r>
          </w:p>
          <w:bookmarkEnd w:id="196"/>
          <w:p>
            <w:pPr>
              <w:spacing w:after="20"/>
              <w:ind w:left="20"/>
              <w:jc w:val="both"/>
            </w:pPr>
            <w:r>
              <w:rPr>
                <w:rFonts w:ascii="Times New Roman"/>
                <w:b w:val="false"/>
                <w:i w:val="false"/>
                <w:color w:val="000000"/>
                <w:sz w:val="20"/>
              </w:rPr>
              <w:t>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какое</w:t>
            </w:r>
            <w:r>
              <w:rPr>
                <w:rFonts w:ascii="Times New Roman"/>
                <w:b w:val="false"/>
                <w:i w:val="false"/>
                <w:color w:val="000000"/>
                <w:sz w:val="20"/>
              </w:rPr>
              <w:t xml:space="preserve"> </w:t>
            </w:r>
            <w:r>
              <w:rPr>
                <w:rFonts w:ascii="Times New Roman"/>
                <w:b/>
                <w:i w:val="false"/>
                <w:color w:val="000000"/>
                <w:sz w:val="20"/>
              </w:rPr>
              <w:t>время</w:t>
            </w:r>
            <w:r>
              <w:rPr>
                <w:rFonts w:ascii="Times New Roman"/>
                <w:b/>
                <w:i w:val="false"/>
                <w:color w:val="000000"/>
                <w:sz w:val="20"/>
              </w:rPr>
              <w:t xml:space="preserve"> (</w:t>
            </w:r>
            <w:r>
              <w:rPr>
                <w:rFonts w:ascii="Times New Roman"/>
                <w:b/>
                <w:i w:val="false"/>
                <w:color w:val="000000"/>
                <w:sz w:val="20"/>
              </w:rPr>
              <w:t>число</w:t>
            </w:r>
            <w:r>
              <w:rPr>
                <w:rFonts w:ascii="Times New Roman"/>
                <w:b/>
                <w:i w:val="false"/>
                <w:color w:val="000000"/>
                <w:sz w:val="20"/>
              </w:rPr>
              <w:t xml:space="preserve">, </w:t>
            </w:r>
            <w:r>
              <w:rPr>
                <w:rFonts w:ascii="Times New Roman"/>
                <w:b/>
                <w:i w:val="false"/>
                <w:color w:val="000000"/>
                <w:sz w:val="20"/>
              </w:rPr>
              <w:t>месяц</w:t>
            </w:r>
            <w:r>
              <w:rPr>
                <w:rFonts w:ascii="Times New Roman"/>
                <w:b/>
                <w:i w:val="false"/>
                <w:color w:val="000000"/>
                <w:sz w:val="20"/>
              </w:rPr>
              <w:t xml:space="preserve">, </w:t>
            </w:r>
            <w:r>
              <w:rPr>
                <w:rFonts w:ascii="Times New Roman"/>
                <w:b/>
                <w:i w:val="false"/>
                <w:color w:val="000000"/>
                <w:sz w:val="20"/>
              </w:rPr>
              <w:t>год</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97"/>
          <w:p>
            <w:pPr>
              <w:spacing w:after="20"/>
              <w:ind w:left="20"/>
              <w:jc w:val="both"/>
            </w:pPr>
            <w:r>
              <w:rPr>
                <w:rFonts w:ascii="Times New Roman"/>
                <w:b w:val="false"/>
                <w:i w:val="false"/>
                <w:color w:val="000000"/>
                <w:sz w:val="20"/>
              </w:rPr>
              <w:t>
</w:t>
            </w:r>
            <w:r>
              <w:rPr>
                <w:rFonts w:ascii="Times New Roman"/>
                <w:b/>
                <w:i w:val="false"/>
                <w:color w:val="000000"/>
                <w:sz w:val="20"/>
              </w:rPr>
              <w:t>Лауазым/</w:t>
            </w:r>
          </w:p>
          <w:bookmarkEnd w:id="197"/>
          <w:p>
            <w:pPr>
              <w:spacing w:after="20"/>
              <w:ind w:left="20"/>
              <w:jc w:val="both"/>
            </w:pPr>
            <w:r>
              <w:rPr>
                <w:rFonts w:ascii="Times New Roman"/>
                <w:b w:val="false"/>
                <w:i w:val="false"/>
                <w:color w:val="000000"/>
                <w:sz w:val="20"/>
              </w:rPr>
              <w:t>
</w:t>
            </w:r>
            <w:r>
              <w:rPr>
                <w:rFonts w:ascii="Times New Roman"/>
                <w:b/>
                <w:i w:val="false"/>
                <w:color w:val="000000"/>
                <w:sz w:val="20"/>
              </w:rPr>
              <w:t>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98"/>
          <w:p>
            <w:pPr>
              <w:spacing w:after="20"/>
              <w:ind w:left="20"/>
              <w:jc w:val="both"/>
            </w:pPr>
            <w:r>
              <w:rPr>
                <w:rFonts w:ascii="Times New Roman"/>
                <w:b w:val="false"/>
                <w:i w:val="false"/>
                <w:color w:val="000000"/>
                <w:sz w:val="20"/>
              </w:rPr>
              <w:t>
</w:t>
            </w:r>
            <w:r>
              <w:rPr>
                <w:rFonts w:ascii="Times New Roman"/>
                <w:b/>
                <w:i w:val="false"/>
                <w:color w:val="000000"/>
                <w:sz w:val="20"/>
              </w:rPr>
              <w:t xml:space="preserve">Құрылым, қызмет атауы, </w:t>
            </w:r>
            <w:r>
              <w:rPr>
                <w:rFonts w:ascii="Times New Roman"/>
                <w:b/>
                <w:i w:val="false"/>
                <w:color w:val="000000"/>
                <w:sz w:val="20"/>
              </w:rPr>
              <w:t>бөлімі/</w:t>
            </w:r>
          </w:p>
          <w:bookmarkEnd w:id="198"/>
          <w:p>
            <w:pPr>
              <w:spacing w:after="20"/>
              <w:ind w:left="20"/>
              <w:jc w:val="both"/>
            </w:pPr>
            <w:r>
              <w:rPr>
                <w:rFonts w:ascii="Times New Roman"/>
                <w:b w:val="false"/>
                <w:i w:val="false"/>
                <w:color w:val="000000"/>
                <w:sz w:val="20"/>
              </w:rPr>
              <w:t>
</w:t>
            </w:r>
            <w:r>
              <w:rPr>
                <w:rFonts w:ascii="Times New Roman"/>
                <w:b/>
                <w:i w:val="false"/>
                <w:color w:val="000000"/>
                <w:sz w:val="20"/>
              </w:rPr>
              <w:t>Часть</w:t>
            </w:r>
            <w:r>
              <w:rPr>
                <w:rFonts w:ascii="Times New Roman"/>
                <w:b/>
                <w:i w:val="false"/>
                <w:color w:val="000000"/>
                <w:sz w:val="20"/>
              </w:rPr>
              <w:t xml:space="preserve">, </w:t>
            </w:r>
            <w:r>
              <w:rPr>
                <w:rFonts w:ascii="Times New Roman"/>
                <w:b/>
                <w:i w:val="false"/>
                <w:color w:val="000000"/>
                <w:sz w:val="20"/>
              </w:rPr>
              <w:t>соединение</w:t>
            </w:r>
            <w:r>
              <w:rPr>
                <w:rFonts w:ascii="Times New Roman"/>
                <w:b/>
                <w:i w:val="false"/>
                <w:color w:val="000000"/>
                <w:sz w:val="20"/>
              </w:rPr>
              <w:t xml:space="preserve">,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службы</w:t>
            </w:r>
            <w:r>
              <w:rPr>
                <w:rFonts w:ascii="Times New Roman"/>
                <w:b/>
                <w:i w:val="false"/>
                <w:color w:val="000000"/>
                <w:sz w:val="20"/>
              </w:rPr>
              <w:t xml:space="preserve">, </w:t>
            </w:r>
            <w:r>
              <w:rPr>
                <w:rFonts w:ascii="Times New Roman"/>
                <w:b/>
                <w:i w:val="false"/>
                <w:color w:val="000000"/>
                <w:sz w:val="20"/>
              </w:rPr>
              <w:t>подразделения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99"/>
          <w:p>
            <w:pPr>
              <w:spacing w:after="20"/>
              <w:ind w:left="20"/>
              <w:jc w:val="both"/>
            </w:pPr>
            <w:r>
              <w:rPr>
                <w:rFonts w:ascii="Times New Roman"/>
                <w:b w:val="false"/>
                <w:i w:val="false"/>
                <w:color w:val="000000"/>
                <w:sz w:val="20"/>
              </w:rPr>
              <w:t>
</w:t>
            </w:r>
            <w:r>
              <w:rPr>
                <w:rFonts w:ascii="Times New Roman"/>
                <w:b/>
                <w:i w:val="false"/>
                <w:color w:val="000000"/>
                <w:sz w:val="20"/>
              </w:rPr>
              <w:t xml:space="preserve">Кімнің бұйрығы, бұйрықтың № және </w:t>
            </w:r>
            <w:r>
              <w:rPr>
                <w:rFonts w:ascii="Times New Roman"/>
                <w:b/>
                <w:i w:val="false"/>
                <w:color w:val="000000"/>
                <w:sz w:val="20"/>
              </w:rPr>
              <w:t>күні/</w:t>
            </w:r>
          </w:p>
          <w:bookmarkEnd w:id="199"/>
          <w:p>
            <w:pPr>
              <w:spacing w:after="20"/>
              <w:ind w:left="20"/>
              <w:jc w:val="both"/>
            </w:pPr>
            <w:r>
              <w:rPr>
                <w:rFonts w:ascii="Times New Roman"/>
                <w:b w:val="false"/>
                <w:i w:val="false"/>
                <w:color w:val="000000"/>
                <w:sz w:val="20"/>
              </w:rPr>
              <w:t>
</w:t>
            </w:r>
            <w:r>
              <w:rPr>
                <w:rFonts w:ascii="Times New Roman"/>
                <w:b/>
                <w:i w:val="false"/>
                <w:color w:val="000000"/>
                <w:sz w:val="20"/>
              </w:rPr>
              <w:t>Чей</w:t>
            </w:r>
            <w:r>
              <w:rPr>
                <w:rFonts w:ascii="Times New Roman"/>
                <w:b/>
                <w:i w:val="false"/>
                <w:color w:val="000000"/>
                <w:sz w:val="20"/>
              </w:rPr>
              <w:t xml:space="preserve"> приказ, номер и дата </w:t>
            </w:r>
            <w:r>
              <w:rPr>
                <w:rFonts w:ascii="Times New Roman"/>
                <w:b/>
                <w:i w:val="false"/>
                <w:color w:val="000000"/>
                <w:sz w:val="20"/>
              </w:rPr>
              <w:t>приказа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253" w:id="200"/>
    <w:p>
      <w:pPr>
        <w:spacing w:after="0"/>
        <w:ind w:left="0"/>
        <w:jc w:val="both"/>
      </w:pPr>
      <w:r>
        <w:rPr>
          <w:rFonts w:ascii="Times New Roman"/>
          <w:b w:val="false"/>
          <w:i w:val="false"/>
          <w:color w:val="000000"/>
          <w:sz w:val="28"/>
        </w:rPr>
        <w:t>
      10. Жеңілдік жағдайларында еңбек сіңірген жылдарына жататын қызмет кезеңдері/Периоды службы, подлежащие зачету в выслугу лет на льготных условиях</w:t>
      </w:r>
    </w:p>
    <w:bookmarkEnd w:id="200"/>
    <w:bookmarkStart w:name="z254" w:id="201"/>
    <w:p>
      <w:pPr>
        <w:spacing w:after="0"/>
        <w:ind w:left="0"/>
        <w:jc w:val="both"/>
      </w:pPr>
      <w:r>
        <w:rPr>
          <w:rFonts w:ascii="Times New Roman"/>
          <w:b w:val="false"/>
          <w:i w:val="false"/>
          <w:color w:val="000000"/>
          <w:sz w:val="28"/>
        </w:rPr>
        <w:t>
      Зейнетақы тағайындау үшін еңбек сіңірген жылдарына/Период службы в выслугу лет для назначения пенсии с _____________</w:t>
      </w:r>
    </w:p>
    <w:bookmarkEnd w:id="201"/>
    <w:bookmarkStart w:name="z255" w:id="202"/>
    <w:p>
      <w:pPr>
        <w:spacing w:after="0"/>
        <w:ind w:left="0"/>
        <w:jc w:val="both"/>
      </w:pPr>
      <w:r>
        <w:rPr>
          <w:rFonts w:ascii="Times New Roman"/>
          <w:b w:val="false"/>
          <w:i w:val="false"/>
          <w:color w:val="000000"/>
          <w:sz w:val="28"/>
        </w:rPr>
        <w:t>
      бастап по __________________ дейін қызмет кезеңі жеңілдік жағдайларында: бір ай/считать на льготных условиях: один месяц за ______________ болып есептелсін/месяца.</w:t>
      </w:r>
    </w:p>
    <w:bookmarkEnd w:id="202"/>
    <w:bookmarkStart w:name="z256" w:id="203"/>
    <w:p>
      <w:pPr>
        <w:spacing w:after="0"/>
        <w:ind w:left="0"/>
        <w:jc w:val="both"/>
      </w:pPr>
      <w:r>
        <w:rPr>
          <w:rFonts w:ascii="Times New Roman"/>
          <w:b w:val="false"/>
          <w:i w:val="false"/>
          <w:color w:val="000000"/>
          <w:sz w:val="28"/>
        </w:rPr>
        <w:t>
      Негіз/Основание:</w:t>
      </w:r>
    </w:p>
    <w:bookmarkEnd w:id="203"/>
    <w:bookmarkStart w:name="z257" w:id="204"/>
    <w:p>
      <w:pPr>
        <w:spacing w:after="0"/>
        <w:ind w:left="0"/>
        <w:jc w:val="both"/>
      </w:pPr>
      <w:r>
        <w:rPr>
          <w:rFonts w:ascii="Times New Roman"/>
          <w:b w:val="false"/>
          <w:i w:val="false"/>
          <w:color w:val="000000"/>
          <w:sz w:val="28"/>
        </w:rPr>
        <w:t>
      __________________________________________________________________________</w:t>
      </w:r>
    </w:p>
    <w:bookmarkEnd w:id="204"/>
    <w:bookmarkStart w:name="z258" w:id="205"/>
    <w:p>
      <w:pPr>
        <w:spacing w:after="0"/>
        <w:ind w:left="0"/>
        <w:jc w:val="both"/>
      </w:pPr>
      <w:r>
        <w:rPr>
          <w:rFonts w:ascii="Times New Roman"/>
          <w:b w:val="false"/>
          <w:i w:val="false"/>
          <w:color w:val="000000"/>
          <w:sz w:val="28"/>
        </w:rPr>
        <w:t>
      (басшыларының (әскери бөлімдер командирлерінің бұйрықтары) приказы руководителей</w:t>
      </w:r>
    </w:p>
    <w:bookmarkEnd w:id="205"/>
    <w:bookmarkStart w:name="z259" w:id="206"/>
    <w:p>
      <w:pPr>
        <w:spacing w:after="0"/>
        <w:ind w:left="0"/>
        <w:jc w:val="both"/>
      </w:pPr>
      <w:r>
        <w:rPr>
          <w:rFonts w:ascii="Times New Roman"/>
          <w:b w:val="false"/>
          <w:i w:val="false"/>
          <w:color w:val="000000"/>
          <w:sz w:val="28"/>
        </w:rPr>
        <w:t>
      (командиров воинских частей))</w:t>
      </w:r>
    </w:p>
    <w:bookmarkEnd w:id="206"/>
    <w:bookmarkStart w:name="z260" w:id="207"/>
    <w:p>
      <w:pPr>
        <w:spacing w:after="0"/>
        <w:ind w:left="0"/>
        <w:jc w:val="both"/>
      </w:pPr>
      <w:r>
        <w:rPr>
          <w:rFonts w:ascii="Times New Roman"/>
          <w:b w:val="false"/>
          <w:i w:val="false"/>
          <w:color w:val="000000"/>
          <w:sz w:val="28"/>
        </w:rPr>
        <w:t>
      11. Даярлық, біліктілігін арттыру және қайта даярлау/Подготовка, повышение квалификации и переподготовка</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08"/>
          <w:p>
            <w:pPr>
              <w:spacing w:after="20"/>
              <w:ind w:left="20"/>
              <w:jc w:val="both"/>
            </w:pPr>
            <w:r>
              <w:rPr>
                <w:rFonts w:ascii="Times New Roman"/>
                <w:b w:val="false"/>
                <w:i w:val="false"/>
                <w:color w:val="000000"/>
                <w:sz w:val="20"/>
              </w:rPr>
              <w:t>
</w:t>
            </w:r>
            <w:r>
              <w:rPr>
                <w:rFonts w:ascii="Times New Roman"/>
                <w:b/>
                <w:i w:val="false"/>
                <w:color w:val="000000"/>
                <w:sz w:val="20"/>
              </w:rPr>
              <w:t xml:space="preserve">Оқыту </w:t>
            </w:r>
            <w:r>
              <w:rPr>
                <w:rFonts w:ascii="Times New Roman"/>
                <w:b/>
                <w:i w:val="false"/>
                <w:color w:val="000000"/>
                <w:sz w:val="20"/>
              </w:rPr>
              <w:t>түрі/</w:t>
            </w:r>
          </w:p>
          <w:bookmarkEnd w:id="208"/>
          <w:p>
            <w:pPr>
              <w:spacing w:after="20"/>
              <w:ind w:left="20"/>
              <w:jc w:val="both"/>
            </w:pPr>
            <w:r>
              <w:rPr>
                <w:rFonts w:ascii="Times New Roman"/>
                <w:b w:val="false"/>
                <w:i w:val="false"/>
                <w:color w:val="000000"/>
                <w:sz w:val="20"/>
              </w:rPr>
              <w:t>
</w:t>
            </w:r>
            <w:r>
              <w:rPr>
                <w:rFonts w:ascii="Times New Roman"/>
                <w:b/>
                <w:i w:val="false"/>
                <w:color w:val="000000"/>
                <w:sz w:val="20"/>
              </w:rPr>
              <w:t>Вид</w:t>
            </w:r>
            <w:r>
              <w:rPr>
                <w:rFonts w:ascii="Times New Roman"/>
                <w:b w:val="false"/>
                <w:i w:val="false"/>
                <w:color w:val="000000"/>
                <w:sz w:val="20"/>
              </w:rPr>
              <w:t xml:space="preserve"> </w:t>
            </w:r>
            <w:r>
              <w:rPr>
                <w:rFonts w:ascii="Times New Roman"/>
                <w:b/>
                <w:i w:val="false"/>
                <w:color w:val="000000"/>
                <w:sz w:val="20"/>
              </w:rPr>
              <w:t>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09"/>
          <w:p>
            <w:pPr>
              <w:spacing w:after="20"/>
              <w:ind w:left="20"/>
              <w:jc w:val="both"/>
            </w:pPr>
            <w:r>
              <w:rPr>
                <w:rFonts w:ascii="Times New Roman"/>
                <w:b w:val="false"/>
                <w:i w:val="false"/>
                <w:color w:val="000000"/>
                <w:sz w:val="20"/>
              </w:rPr>
              <w:t>
</w:t>
            </w:r>
            <w:r>
              <w:rPr>
                <w:rFonts w:ascii="Times New Roman"/>
                <w:b/>
                <w:i w:val="false"/>
                <w:color w:val="000000"/>
                <w:sz w:val="20"/>
              </w:rPr>
              <w:t xml:space="preserve">Оқу </w:t>
            </w:r>
            <w:r>
              <w:rPr>
                <w:rFonts w:ascii="Times New Roman"/>
                <w:b/>
                <w:i w:val="false"/>
                <w:color w:val="000000"/>
                <w:sz w:val="20"/>
              </w:rPr>
              <w:t>кезеңі/</w:t>
            </w:r>
          </w:p>
          <w:bookmarkEnd w:id="209"/>
          <w:p>
            <w:pPr>
              <w:spacing w:after="20"/>
              <w:ind w:left="20"/>
              <w:jc w:val="both"/>
            </w:pPr>
            <w:r>
              <w:rPr>
                <w:rFonts w:ascii="Times New Roman"/>
                <w:b w:val="false"/>
                <w:i w:val="false"/>
                <w:color w:val="000000"/>
                <w:sz w:val="20"/>
              </w:rPr>
              <w:t>
</w:t>
            </w:r>
            <w:r>
              <w:rPr>
                <w:rFonts w:ascii="Times New Roman"/>
                <w:b/>
                <w:i w:val="false"/>
                <w:color w:val="000000"/>
                <w:sz w:val="20"/>
              </w:rPr>
              <w:t xml:space="preserve">Период </w:t>
            </w:r>
            <w:r>
              <w:rPr>
                <w:rFonts w:ascii="Times New Roman"/>
                <w:b/>
                <w:i w:val="false"/>
                <w:color w:val="000000"/>
                <w:sz w:val="20"/>
              </w:rPr>
              <w:t>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10"/>
          <w:p>
            <w:pPr>
              <w:spacing w:after="20"/>
              <w:ind w:left="20"/>
              <w:jc w:val="both"/>
            </w:pPr>
            <w:r>
              <w:rPr>
                <w:rFonts w:ascii="Times New Roman"/>
                <w:b w:val="false"/>
                <w:i w:val="false"/>
                <w:color w:val="000000"/>
                <w:sz w:val="20"/>
              </w:rPr>
              <w:t>
</w:t>
            </w:r>
            <w:r>
              <w:rPr>
                <w:rFonts w:ascii="Times New Roman"/>
                <w:b/>
                <w:i w:val="false"/>
                <w:color w:val="000000"/>
                <w:sz w:val="20"/>
              </w:rPr>
              <w:t xml:space="preserve">Оқу </w:t>
            </w:r>
            <w:r>
              <w:rPr>
                <w:rFonts w:ascii="Times New Roman"/>
                <w:b/>
                <w:i w:val="false"/>
                <w:color w:val="000000"/>
                <w:sz w:val="20"/>
              </w:rPr>
              <w:t>орны/</w:t>
            </w:r>
          </w:p>
          <w:bookmarkEnd w:id="210"/>
          <w:p>
            <w:pPr>
              <w:spacing w:after="20"/>
              <w:ind w:left="20"/>
              <w:jc w:val="both"/>
            </w:pPr>
            <w:r>
              <w:rPr>
                <w:rFonts w:ascii="Times New Roman"/>
                <w:b w:val="false"/>
                <w:i w:val="false"/>
                <w:color w:val="000000"/>
                <w:sz w:val="20"/>
              </w:rPr>
              <w:t>
</w:t>
            </w:r>
            <w:r>
              <w:rPr>
                <w:rFonts w:ascii="Times New Roman"/>
                <w:b/>
                <w:i w:val="false"/>
                <w:color w:val="000000"/>
                <w:sz w:val="20"/>
              </w:rPr>
              <w:t>Место</w:t>
            </w:r>
            <w:r>
              <w:rPr>
                <w:rFonts w:ascii="Times New Roman"/>
                <w:b w:val="false"/>
                <w:i w:val="false"/>
                <w:color w:val="000000"/>
                <w:sz w:val="20"/>
              </w:rPr>
              <w:t xml:space="preserve"> </w:t>
            </w:r>
            <w:r>
              <w:rPr>
                <w:rFonts w:ascii="Times New Roman"/>
                <w:b/>
                <w:i w:val="false"/>
                <w:color w:val="000000"/>
                <w:sz w:val="20"/>
              </w:rPr>
              <w:t>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1"/>
          <w:p>
            <w:pPr>
              <w:spacing w:after="20"/>
              <w:ind w:left="20"/>
              <w:jc w:val="both"/>
            </w:pPr>
            <w:r>
              <w:rPr>
                <w:rFonts w:ascii="Times New Roman"/>
                <w:b w:val="false"/>
                <w:i w:val="false"/>
                <w:color w:val="000000"/>
                <w:sz w:val="20"/>
              </w:rPr>
              <w:t>
</w:t>
            </w:r>
            <w:r>
              <w:rPr>
                <w:rFonts w:ascii="Times New Roman"/>
                <w:b/>
                <w:i w:val="false"/>
                <w:color w:val="000000"/>
                <w:sz w:val="20"/>
              </w:rPr>
              <w:t xml:space="preserve">Оқуды бітіргені туралы құжаттың </w:t>
            </w:r>
            <w:r>
              <w:rPr>
                <w:rFonts w:ascii="Times New Roman"/>
                <w:b/>
                <w:i w:val="false"/>
                <w:color w:val="000000"/>
                <w:sz w:val="20"/>
              </w:rPr>
              <w:t>деректемелері/</w:t>
            </w:r>
          </w:p>
          <w:bookmarkEnd w:id="211"/>
          <w:p>
            <w:pPr>
              <w:spacing w:after="20"/>
              <w:ind w:left="20"/>
              <w:jc w:val="both"/>
            </w:pPr>
            <w:r>
              <w:rPr>
                <w:rFonts w:ascii="Times New Roman"/>
                <w:b w:val="false"/>
                <w:i w:val="false"/>
                <w:color w:val="000000"/>
                <w:sz w:val="20"/>
              </w:rPr>
              <w:t>
</w:t>
            </w:r>
            <w:r>
              <w:rPr>
                <w:rFonts w:ascii="Times New Roman"/>
                <w:b/>
                <w:i w:val="false"/>
                <w:color w:val="000000"/>
                <w:sz w:val="20"/>
              </w:rPr>
              <w:t>Реквизиты</w:t>
            </w:r>
            <w:r>
              <w:rPr>
                <w:rFonts w:ascii="Times New Roman"/>
                <w:b w:val="false"/>
                <w:i w:val="false"/>
                <w:color w:val="000000"/>
                <w:sz w:val="20"/>
              </w:rPr>
              <w:t xml:space="preserve"> </w:t>
            </w:r>
            <w:r>
              <w:rPr>
                <w:rFonts w:ascii="Times New Roman"/>
                <w:b/>
                <w:i w:val="false"/>
                <w:color w:val="000000"/>
                <w:sz w:val="20"/>
              </w:rPr>
              <w:t>документа</w:t>
            </w:r>
            <w:r>
              <w:rPr>
                <w:rFonts w:ascii="Times New Roman"/>
                <w:b w:val="false"/>
                <w:i w:val="false"/>
                <w:color w:val="000000"/>
                <w:sz w:val="20"/>
              </w:rPr>
              <w:t xml:space="preserve"> </w:t>
            </w:r>
            <w:r>
              <w:rPr>
                <w:rFonts w:ascii="Times New Roman"/>
                <w:b/>
                <w:i w:val="false"/>
                <w:color w:val="000000"/>
                <w:sz w:val="20"/>
              </w:rPr>
              <w:t>об</w:t>
            </w:r>
            <w:r>
              <w:rPr>
                <w:rFonts w:ascii="Times New Roman"/>
                <w:b w:val="false"/>
                <w:i w:val="false"/>
                <w:color w:val="000000"/>
                <w:sz w:val="20"/>
              </w:rPr>
              <w:t xml:space="preserve"> </w:t>
            </w:r>
            <w:r>
              <w:rPr>
                <w:rFonts w:ascii="Times New Roman"/>
                <w:b/>
                <w:i w:val="false"/>
                <w:color w:val="000000"/>
                <w:sz w:val="20"/>
              </w:rPr>
              <w:t>окончании</w:t>
            </w:r>
            <w:r>
              <w:rPr>
                <w:rFonts w:ascii="Times New Roman"/>
                <w:b w:val="false"/>
                <w:i w:val="false"/>
                <w:color w:val="000000"/>
                <w:sz w:val="20"/>
              </w:rPr>
              <w:t xml:space="preserve"> </w:t>
            </w:r>
            <w:r>
              <w:rPr>
                <w:rFonts w:ascii="Times New Roman"/>
                <w:b/>
                <w:i w:val="false"/>
                <w:color w:val="000000"/>
                <w:sz w:val="20"/>
              </w:rPr>
              <w:t>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bookmarkStart w:name="z265" w:id="212"/>
    <w:p>
      <w:pPr>
        <w:spacing w:after="0"/>
        <w:ind w:left="0"/>
        <w:jc w:val="both"/>
      </w:pPr>
      <w:r>
        <w:rPr>
          <w:rFonts w:ascii="Times New Roman"/>
          <w:b w:val="false"/>
          <w:i w:val="false"/>
          <w:color w:val="000000"/>
          <w:sz w:val="28"/>
        </w:rPr>
        <w:t>
      12. Аттестаттаудан өткені туралы мәліметтер/Сведения о прохождении аттестации</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13"/>
          <w:p>
            <w:pPr>
              <w:spacing w:after="20"/>
              <w:ind w:left="20"/>
              <w:jc w:val="both"/>
            </w:pPr>
            <w:r>
              <w:rPr>
                <w:rFonts w:ascii="Times New Roman"/>
                <w:b w:val="false"/>
                <w:i w:val="false"/>
                <w:color w:val="000000"/>
                <w:sz w:val="20"/>
              </w:rPr>
              <w:t>
</w:t>
            </w:r>
            <w:r>
              <w:rPr>
                <w:rFonts w:ascii="Times New Roman"/>
                <w:b/>
                <w:i w:val="false"/>
                <w:color w:val="000000"/>
                <w:sz w:val="20"/>
              </w:rPr>
              <w:t xml:space="preserve">Өткізген </w:t>
            </w:r>
            <w:r>
              <w:rPr>
                <w:rFonts w:ascii="Times New Roman"/>
                <w:b/>
                <w:i w:val="false"/>
                <w:color w:val="000000"/>
                <w:sz w:val="20"/>
              </w:rPr>
              <w:t>күні/</w:t>
            </w:r>
          </w:p>
          <w:bookmarkEnd w:id="213"/>
          <w:p>
            <w:pPr>
              <w:spacing w:after="20"/>
              <w:ind w:left="20"/>
              <w:jc w:val="both"/>
            </w:pPr>
            <w:r>
              <w:rPr>
                <w:rFonts w:ascii="Times New Roman"/>
                <w:b w:val="false"/>
                <w:i w:val="false"/>
                <w:color w:val="000000"/>
                <w:sz w:val="20"/>
              </w:rPr>
              <w:t>
</w:t>
            </w:r>
            <w:r>
              <w:rPr>
                <w:rFonts w:ascii="Times New Roman"/>
                <w:b/>
                <w:i w:val="false"/>
                <w:color w:val="000000"/>
                <w:sz w:val="20"/>
              </w:rPr>
              <w:t xml:space="preserve">Дата </w:t>
            </w:r>
            <w:r>
              <w:rPr>
                <w:rFonts w:ascii="Times New Roman"/>
                <w:b/>
                <w:i w:val="false"/>
                <w:color w:val="000000"/>
                <w:sz w:val="20"/>
              </w:rPr>
              <w:t>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14"/>
          <w:p>
            <w:pPr>
              <w:spacing w:after="20"/>
              <w:ind w:left="20"/>
              <w:jc w:val="both"/>
            </w:pPr>
            <w:r>
              <w:rPr>
                <w:rFonts w:ascii="Times New Roman"/>
                <w:b w:val="false"/>
                <w:i w:val="false"/>
                <w:color w:val="000000"/>
                <w:sz w:val="20"/>
              </w:rPr>
              <w:t>
</w:t>
            </w:r>
            <w:r>
              <w:rPr>
                <w:rFonts w:ascii="Times New Roman"/>
                <w:b/>
                <w:i w:val="false"/>
                <w:color w:val="000000"/>
                <w:sz w:val="20"/>
              </w:rPr>
              <w:t xml:space="preserve">Аттестаттау </w:t>
            </w:r>
            <w:r>
              <w:rPr>
                <w:rFonts w:ascii="Times New Roman"/>
                <w:b/>
                <w:i w:val="false"/>
                <w:color w:val="000000"/>
                <w:sz w:val="20"/>
              </w:rPr>
              <w:t>қомиссиясының</w:t>
            </w:r>
            <w:r>
              <w:rPr>
                <w:rFonts w:ascii="Times New Roman"/>
                <w:b w:val="false"/>
                <w:i w:val="false"/>
                <w:color w:val="000000"/>
                <w:sz w:val="20"/>
              </w:rPr>
              <w:t xml:space="preserve"> </w:t>
            </w:r>
            <w:r>
              <w:rPr>
                <w:rFonts w:ascii="Times New Roman"/>
                <w:b/>
                <w:i w:val="false"/>
                <w:color w:val="000000"/>
                <w:sz w:val="20"/>
              </w:rPr>
              <w:t>шешімі/</w:t>
            </w:r>
          </w:p>
          <w:bookmarkEnd w:id="214"/>
          <w:p>
            <w:pPr>
              <w:spacing w:after="20"/>
              <w:ind w:left="20"/>
              <w:jc w:val="both"/>
            </w:pPr>
            <w:r>
              <w:rPr>
                <w:rFonts w:ascii="Times New Roman"/>
                <w:b w:val="false"/>
                <w:i w:val="false"/>
                <w:color w:val="000000"/>
                <w:sz w:val="20"/>
              </w:rPr>
              <w:t>
</w:t>
            </w:r>
            <w:r>
              <w:rPr>
                <w:rFonts w:ascii="Times New Roman"/>
                <w:b/>
                <w:i w:val="false"/>
                <w:color w:val="000000"/>
                <w:sz w:val="20"/>
              </w:rPr>
              <w:t>Решение</w:t>
            </w:r>
            <w:r>
              <w:rPr>
                <w:rFonts w:ascii="Times New Roman"/>
                <w:b w:val="false"/>
                <w:i w:val="false"/>
                <w:color w:val="000000"/>
                <w:sz w:val="20"/>
              </w:rPr>
              <w:t xml:space="preserve"> </w:t>
            </w:r>
            <w:r>
              <w:rPr>
                <w:rFonts w:ascii="Times New Roman"/>
                <w:b/>
                <w:i w:val="false"/>
                <w:color w:val="000000"/>
                <w:sz w:val="20"/>
              </w:rPr>
              <w:t>аттестационной</w:t>
            </w:r>
            <w:r>
              <w:rPr>
                <w:rFonts w:ascii="Times New Roman"/>
                <w:b w:val="false"/>
                <w:i w:val="false"/>
                <w:color w:val="000000"/>
                <w:sz w:val="20"/>
              </w:rPr>
              <w:t xml:space="preserve"> </w:t>
            </w:r>
            <w:r>
              <w:rPr>
                <w:rFonts w:ascii="Times New Roman"/>
                <w:b/>
                <w:i w:val="false"/>
                <w:color w:val="000000"/>
                <w:sz w:val="20"/>
              </w:rPr>
              <w:t>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15"/>
          <w:p>
            <w:pPr>
              <w:spacing w:after="20"/>
              <w:ind w:left="20"/>
              <w:jc w:val="both"/>
            </w:pPr>
            <w:r>
              <w:rPr>
                <w:rFonts w:ascii="Times New Roman"/>
                <w:b w:val="false"/>
                <w:i w:val="false"/>
                <w:color w:val="000000"/>
                <w:sz w:val="20"/>
              </w:rPr>
              <w:t>
</w:t>
            </w:r>
            <w:r>
              <w:rPr>
                <w:rFonts w:ascii="Times New Roman"/>
                <w:b/>
                <w:i w:val="false"/>
                <w:color w:val="000000"/>
                <w:sz w:val="20"/>
              </w:rPr>
              <w:t>Ұсынымдар/</w:t>
            </w:r>
          </w:p>
          <w:bookmarkEnd w:id="215"/>
          <w:p>
            <w:pPr>
              <w:spacing w:after="20"/>
              <w:ind w:left="20"/>
              <w:jc w:val="both"/>
            </w:pPr>
            <w:r>
              <w:rPr>
                <w:rFonts w:ascii="Times New Roman"/>
                <w:b w:val="false"/>
                <w:i w:val="false"/>
                <w:color w:val="000000"/>
                <w:sz w:val="20"/>
              </w:rPr>
              <w:t>
</w:t>
            </w:r>
            <w:r>
              <w:rPr>
                <w:rFonts w:ascii="Times New Roman"/>
                <w:b/>
                <w:i w:val="false"/>
                <w:color w:val="000000"/>
                <w:sz w:val="20"/>
              </w:rPr>
              <w:t>Рекомендации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16"/>
          <w:p>
            <w:pPr>
              <w:spacing w:after="20"/>
              <w:ind w:left="20"/>
              <w:jc w:val="both"/>
            </w:pPr>
            <w:r>
              <w:rPr>
                <w:rFonts w:ascii="Times New Roman"/>
                <w:b w:val="false"/>
                <w:i w:val="false"/>
                <w:color w:val="000000"/>
                <w:sz w:val="20"/>
              </w:rPr>
              <w:t>
</w:t>
            </w:r>
            <w:r>
              <w:rPr>
                <w:rFonts w:ascii="Times New Roman"/>
                <w:b/>
                <w:i w:val="false"/>
                <w:color w:val="000000"/>
                <w:sz w:val="20"/>
              </w:rPr>
              <w:t>Ескертпелер/</w:t>
            </w:r>
          </w:p>
          <w:bookmarkEnd w:id="216"/>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bookmarkStart w:name="z270" w:id="217"/>
    <w:p>
      <w:pPr>
        <w:spacing w:after="0"/>
        <w:ind w:left="0"/>
        <w:jc w:val="both"/>
      </w:pPr>
      <w:r>
        <w:rPr>
          <w:rFonts w:ascii="Times New Roman"/>
          <w:b w:val="false"/>
          <w:i w:val="false"/>
          <w:color w:val="000000"/>
          <w:sz w:val="28"/>
        </w:rPr>
        <w:t>
      13. Марапаттар мен көтермелеулер/Награды и поощрения</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18"/>
          <w:p>
            <w:pPr>
              <w:spacing w:after="20"/>
              <w:ind w:left="20"/>
              <w:jc w:val="both"/>
            </w:pPr>
            <w:r>
              <w:rPr>
                <w:rFonts w:ascii="Times New Roman"/>
                <w:b w:val="false"/>
                <w:i w:val="false"/>
                <w:color w:val="000000"/>
                <w:sz w:val="20"/>
              </w:rPr>
              <w:t>
</w:t>
            </w:r>
            <w:r>
              <w:rPr>
                <w:rFonts w:ascii="Times New Roman"/>
                <w:b/>
                <w:i w:val="false"/>
                <w:color w:val="000000"/>
                <w:sz w:val="20"/>
              </w:rPr>
              <w:t xml:space="preserve">Немен </w:t>
            </w:r>
            <w:r>
              <w:rPr>
                <w:rFonts w:ascii="Times New Roman"/>
                <w:b/>
                <w:i w:val="false"/>
                <w:color w:val="000000"/>
                <w:sz w:val="20"/>
              </w:rPr>
              <w:t>марапатталды/көтермеленді/</w:t>
            </w:r>
          </w:p>
          <w:bookmarkEnd w:id="218"/>
          <w:p>
            <w:pPr>
              <w:spacing w:after="20"/>
              <w:ind w:left="20"/>
              <w:jc w:val="both"/>
            </w:pPr>
            <w:r>
              <w:rPr>
                <w:rFonts w:ascii="Times New Roman"/>
                <w:b w:val="false"/>
                <w:i w:val="false"/>
                <w:color w:val="000000"/>
                <w:sz w:val="20"/>
              </w:rPr>
              <w:t>
</w:t>
            </w:r>
            <w:r>
              <w:rPr>
                <w:rFonts w:ascii="Times New Roman"/>
                <w:b/>
                <w:i w:val="false"/>
                <w:color w:val="000000"/>
                <w:sz w:val="20"/>
              </w:rPr>
              <w:t>Чем</w:t>
            </w:r>
            <w:r>
              <w:rPr>
                <w:rFonts w:ascii="Times New Roman"/>
                <w:b w:val="false"/>
                <w:i w:val="false"/>
                <w:color w:val="000000"/>
                <w:sz w:val="20"/>
              </w:rPr>
              <w:t xml:space="preserve"> </w:t>
            </w:r>
            <w:r>
              <w:rPr>
                <w:rFonts w:ascii="Times New Roman"/>
                <w:b/>
                <w:i w:val="false"/>
                <w:color w:val="000000"/>
                <w:sz w:val="20"/>
              </w:rPr>
              <w:t>награжден/поощрен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19"/>
          <w:p>
            <w:pPr>
              <w:spacing w:after="20"/>
              <w:ind w:left="20"/>
              <w:jc w:val="both"/>
            </w:pPr>
            <w:r>
              <w:rPr>
                <w:rFonts w:ascii="Times New Roman"/>
                <w:b w:val="false"/>
                <w:i w:val="false"/>
                <w:color w:val="000000"/>
                <w:sz w:val="20"/>
              </w:rPr>
              <w:t>
</w:t>
            </w:r>
            <w:r>
              <w:rPr>
                <w:rFonts w:ascii="Times New Roman"/>
                <w:b/>
                <w:i w:val="false"/>
                <w:color w:val="000000"/>
                <w:sz w:val="20"/>
              </w:rPr>
              <w:t xml:space="preserve">Қандай еңбектері үшін </w:t>
            </w:r>
            <w:r>
              <w:rPr>
                <w:rFonts w:ascii="Times New Roman"/>
                <w:b/>
                <w:i w:val="false"/>
                <w:color w:val="000000"/>
                <w:sz w:val="20"/>
              </w:rPr>
              <w:t>марапатталды/көтермеленді/</w:t>
            </w:r>
          </w:p>
          <w:bookmarkEnd w:id="219"/>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что</w:t>
            </w:r>
            <w:r>
              <w:rPr>
                <w:rFonts w:ascii="Times New Roman"/>
                <w:b w:val="false"/>
                <w:i w:val="false"/>
                <w:color w:val="000000"/>
                <w:sz w:val="20"/>
              </w:rPr>
              <w:t xml:space="preserve"> </w:t>
            </w:r>
            <w:r>
              <w:rPr>
                <w:rFonts w:ascii="Times New Roman"/>
                <w:b/>
                <w:i w:val="false"/>
                <w:color w:val="000000"/>
                <w:sz w:val="20"/>
              </w:rPr>
              <w:t>награжден/поощрен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20"/>
          <w:p>
            <w:pPr>
              <w:spacing w:after="20"/>
              <w:ind w:left="20"/>
              <w:jc w:val="both"/>
            </w:pPr>
            <w:r>
              <w:rPr>
                <w:rFonts w:ascii="Times New Roman"/>
                <w:b w:val="false"/>
                <w:i w:val="false"/>
                <w:color w:val="000000"/>
                <w:sz w:val="20"/>
              </w:rPr>
              <w:t>
</w:t>
            </w:r>
            <w:r>
              <w:rPr>
                <w:rFonts w:ascii="Times New Roman"/>
                <w:b/>
                <w:i w:val="false"/>
                <w:color w:val="000000"/>
                <w:sz w:val="20"/>
              </w:rPr>
              <w:t>Негіздеме (кімнің бұйрығы, күні, нөмірі)/</w:t>
            </w:r>
          </w:p>
          <w:bookmarkEnd w:id="220"/>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r>
              <w:rPr>
                <w:rFonts w:ascii="Times New Roman"/>
                <w:b/>
                <w:i w:val="false"/>
                <w:color w:val="000000"/>
                <w:sz w:val="20"/>
              </w:rPr>
              <w:t xml:space="preserve"> (</w:t>
            </w:r>
            <w:r>
              <w:rPr>
                <w:rFonts w:ascii="Times New Roman"/>
                <w:b/>
                <w:i w:val="false"/>
                <w:color w:val="000000"/>
                <w:sz w:val="20"/>
              </w:rPr>
              <w:t>чей</w:t>
            </w:r>
            <w:r>
              <w:rPr>
                <w:rFonts w:ascii="Times New Roman"/>
                <w:b/>
                <w:i w:val="false"/>
                <w:color w:val="000000"/>
                <w:sz w:val="20"/>
              </w:rPr>
              <w:t xml:space="preserve">, номер и дата </w:t>
            </w:r>
            <w:r>
              <w:rPr>
                <w:rFonts w:ascii="Times New Roman"/>
                <w:b/>
                <w:i w:val="false"/>
                <w:color w:val="000000"/>
                <w:sz w:val="20"/>
              </w:rPr>
              <w:t>приказа</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bookmarkStart w:name="z274" w:id="221"/>
    <w:p>
      <w:pPr>
        <w:spacing w:after="0"/>
        <w:ind w:left="0"/>
        <w:jc w:val="both"/>
      </w:pPr>
      <w:r>
        <w:rPr>
          <w:rFonts w:ascii="Times New Roman"/>
          <w:b w:val="false"/>
          <w:i w:val="false"/>
          <w:color w:val="000000"/>
          <w:sz w:val="28"/>
        </w:rPr>
        <w:t>
      14. Тәртіптік жазалар/Дисциплинарные взыскания</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22"/>
          <w:p>
            <w:pPr>
              <w:spacing w:after="20"/>
              <w:ind w:left="20"/>
              <w:jc w:val="both"/>
            </w:pPr>
            <w:r>
              <w:rPr>
                <w:rFonts w:ascii="Times New Roman"/>
                <w:b w:val="false"/>
                <w:i w:val="false"/>
                <w:color w:val="000000"/>
                <w:sz w:val="20"/>
              </w:rPr>
              <w:t>
</w:t>
            </w:r>
            <w:r>
              <w:rPr>
                <w:rFonts w:ascii="Times New Roman"/>
                <w:b/>
                <w:i w:val="false"/>
                <w:color w:val="000000"/>
                <w:sz w:val="20"/>
              </w:rPr>
              <w:t xml:space="preserve">Кімнің бұйрығы, күні, </w:t>
            </w:r>
            <w:r>
              <w:rPr>
                <w:rFonts w:ascii="Times New Roman"/>
                <w:b/>
                <w:i w:val="false"/>
                <w:color w:val="000000"/>
                <w:sz w:val="20"/>
              </w:rPr>
              <w:t>нөмірі/</w:t>
            </w:r>
          </w:p>
          <w:bookmarkEnd w:id="222"/>
          <w:p>
            <w:pPr>
              <w:spacing w:after="20"/>
              <w:ind w:left="20"/>
              <w:jc w:val="both"/>
            </w:pPr>
            <w:r>
              <w:rPr>
                <w:rFonts w:ascii="Times New Roman"/>
                <w:b w:val="false"/>
                <w:i w:val="false"/>
                <w:color w:val="000000"/>
                <w:sz w:val="20"/>
              </w:rPr>
              <w:t>
</w:t>
            </w:r>
            <w:r>
              <w:rPr>
                <w:rFonts w:ascii="Times New Roman"/>
                <w:b/>
                <w:i w:val="false"/>
                <w:color w:val="000000"/>
                <w:sz w:val="20"/>
              </w:rPr>
              <w:t>Чей</w:t>
            </w:r>
            <w:r>
              <w:rPr>
                <w:rFonts w:ascii="Times New Roman"/>
                <w:b/>
                <w:i w:val="false"/>
                <w:color w:val="000000"/>
                <w:sz w:val="20"/>
              </w:rPr>
              <w:t xml:space="preserve"> приказ, номер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23"/>
          <w:p>
            <w:pPr>
              <w:spacing w:after="20"/>
              <w:ind w:left="20"/>
              <w:jc w:val="both"/>
            </w:pPr>
            <w:r>
              <w:rPr>
                <w:rFonts w:ascii="Times New Roman"/>
                <w:b w:val="false"/>
                <w:i w:val="false"/>
                <w:color w:val="000000"/>
                <w:sz w:val="20"/>
              </w:rPr>
              <w:t>
</w:t>
            </w:r>
            <w:r>
              <w:rPr>
                <w:rFonts w:ascii="Times New Roman"/>
                <w:b/>
                <w:i w:val="false"/>
                <w:color w:val="000000"/>
                <w:sz w:val="20"/>
              </w:rPr>
              <w:t xml:space="preserve">Қандай жаза салынды және не </w:t>
            </w:r>
            <w:r>
              <w:rPr>
                <w:rFonts w:ascii="Times New Roman"/>
                <w:b/>
                <w:i w:val="false"/>
                <w:color w:val="000000"/>
                <w:sz w:val="20"/>
              </w:rPr>
              <w:t>үшін/</w:t>
            </w:r>
          </w:p>
          <w:bookmarkEnd w:id="223"/>
          <w:p>
            <w:pPr>
              <w:spacing w:after="20"/>
              <w:ind w:left="20"/>
              <w:jc w:val="both"/>
            </w:pPr>
            <w:r>
              <w:rPr>
                <w:rFonts w:ascii="Times New Roman"/>
                <w:b w:val="false"/>
                <w:i w:val="false"/>
                <w:color w:val="000000"/>
                <w:sz w:val="20"/>
              </w:rPr>
              <w:t>
</w:t>
            </w:r>
            <w:r>
              <w:rPr>
                <w:rFonts w:ascii="Times New Roman"/>
                <w:b/>
                <w:i w:val="false"/>
                <w:color w:val="000000"/>
                <w:sz w:val="20"/>
              </w:rPr>
              <w:t>Какое</w:t>
            </w:r>
            <w:r>
              <w:rPr>
                <w:rFonts w:ascii="Times New Roman"/>
                <w:b w:val="false"/>
                <w:i w:val="false"/>
                <w:color w:val="000000"/>
                <w:sz w:val="20"/>
              </w:rPr>
              <w:t xml:space="preserve"> </w:t>
            </w:r>
            <w:r>
              <w:rPr>
                <w:rFonts w:ascii="Times New Roman"/>
                <w:b/>
                <w:i w:val="false"/>
                <w:color w:val="000000"/>
                <w:sz w:val="20"/>
              </w:rPr>
              <w:t>наложено</w:t>
            </w:r>
            <w:r>
              <w:rPr>
                <w:rFonts w:ascii="Times New Roman"/>
                <w:b w:val="false"/>
                <w:i w:val="false"/>
                <w:color w:val="000000"/>
                <w:sz w:val="20"/>
              </w:rPr>
              <w:t xml:space="preserve"> </w:t>
            </w:r>
            <w:r>
              <w:rPr>
                <w:rFonts w:ascii="Times New Roman"/>
                <w:b/>
                <w:i w:val="false"/>
                <w:color w:val="000000"/>
                <w:sz w:val="20"/>
              </w:rPr>
              <w:t>взыскание</w:t>
            </w:r>
            <w:r>
              <w:rPr>
                <w:rFonts w:ascii="Times New Roman"/>
                <w:b/>
                <w:i w:val="false"/>
                <w:color w:val="000000"/>
                <w:sz w:val="20"/>
              </w:rPr>
              <w:t xml:space="preserve"> и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что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24"/>
          <w:p>
            <w:pPr>
              <w:spacing w:after="20"/>
              <w:ind w:left="20"/>
              <w:jc w:val="both"/>
            </w:pPr>
            <w:r>
              <w:rPr>
                <w:rFonts w:ascii="Times New Roman"/>
                <w:b w:val="false"/>
                <w:i w:val="false"/>
                <w:color w:val="000000"/>
                <w:sz w:val="20"/>
              </w:rPr>
              <w:t>
</w:t>
            </w:r>
            <w:r>
              <w:rPr>
                <w:rFonts w:ascii="Times New Roman"/>
                <w:b/>
                <w:i w:val="false"/>
                <w:color w:val="000000"/>
                <w:sz w:val="20"/>
              </w:rPr>
              <w:t xml:space="preserve">Жазаның алынып тасталғаны туралы </w:t>
            </w:r>
            <w:r>
              <w:rPr>
                <w:rFonts w:ascii="Times New Roman"/>
                <w:b/>
                <w:i w:val="false"/>
                <w:color w:val="000000"/>
                <w:sz w:val="20"/>
              </w:rPr>
              <w:t>белгі/</w:t>
            </w:r>
          </w:p>
          <w:bookmarkEnd w:id="224"/>
          <w:p>
            <w:pPr>
              <w:spacing w:after="20"/>
              <w:ind w:left="20"/>
              <w:jc w:val="both"/>
            </w:pPr>
            <w:r>
              <w:rPr>
                <w:rFonts w:ascii="Times New Roman"/>
                <w:b w:val="false"/>
                <w:i w:val="false"/>
                <w:color w:val="000000"/>
                <w:sz w:val="20"/>
              </w:rPr>
              <w:t>
</w:t>
            </w:r>
            <w:r>
              <w:rPr>
                <w:rFonts w:ascii="Times New Roman"/>
                <w:b/>
                <w:i w:val="false"/>
                <w:color w:val="000000"/>
                <w:sz w:val="20"/>
              </w:rPr>
              <w:t>Отметка</w:t>
            </w:r>
            <w:r>
              <w:rPr>
                <w:rFonts w:ascii="Times New Roman"/>
                <w:b/>
                <w:i w:val="false"/>
                <w:color w:val="000000"/>
                <w:sz w:val="20"/>
              </w:rPr>
              <w:t xml:space="preserve"> о </w:t>
            </w:r>
            <w:r>
              <w:rPr>
                <w:rFonts w:ascii="Times New Roman"/>
                <w:b/>
                <w:i w:val="false"/>
                <w:color w:val="000000"/>
                <w:sz w:val="20"/>
              </w:rPr>
              <w:t>снятии</w:t>
            </w:r>
            <w:r>
              <w:rPr>
                <w:rFonts w:ascii="Times New Roman"/>
                <w:b w:val="false"/>
                <w:i w:val="false"/>
                <w:color w:val="000000"/>
                <w:sz w:val="20"/>
              </w:rPr>
              <w:t xml:space="preserve"> </w:t>
            </w:r>
            <w:r>
              <w:rPr>
                <w:rFonts w:ascii="Times New Roman"/>
                <w:b/>
                <w:i w:val="false"/>
                <w:color w:val="000000"/>
                <w:sz w:val="20"/>
              </w:rPr>
              <w:t>взыскания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bookmarkStart w:name="z278" w:id="225"/>
    <w:p>
      <w:pPr>
        <w:spacing w:after="0"/>
        <w:ind w:left="0"/>
        <w:jc w:val="both"/>
      </w:pPr>
      <w:r>
        <w:rPr>
          <w:rFonts w:ascii="Times New Roman"/>
          <w:b w:val="false"/>
          <w:i w:val="false"/>
          <w:color w:val="000000"/>
          <w:sz w:val="28"/>
        </w:rPr>
        <w:t>
      15. Қызметкердің қызметтік міндеттемелерін немесе қызметтік борышын атқару кезінде алған жарақаттары, контузиялары, зақымдары, мертігуі, сырқаттары туралы мәліметтер/Сведения о ранениях, контузиях, травмах, увечьях, заболеваниях, полученных сотрудником при исполнении им служебных обязанностей или служебного долга</w:t>
      </w:r>
    </w:p>
    <w:bookmarkEnd w:id="225"/>
    <w:bookmarkStart w:name="z279" w:id="226"/>
    <w:p>
      <w:pPr>
        <w:spacing w:after="0"/>
        <w:ind w:left="0"/>
        <w:jc w:val="both"/>
      </w:pPr>
      <w:r>
        <w:rPr>
          <w:rFonts w:ascii="Times New Roman"/>
          <w:b w:val="false"/>
          <w:i w:val="false"/>
          <w:color w:val="000000"/>
          <w:sz w:val="28"/>
        </w:rPr>
        <w:t>
      _________________________________________________________________________</w:t>
      </w:r>
    </w:p>
    <w:bookmarkEnd w:id="226"/>
    <w:bookmarkStart w:name="z280" w:id="227"/>
    <w:p>
      <w:pPr>
        <w:spacing w:after="0"/>
        <w:ind w:left="0"/>
        <w:jc w:val="both"/>
      </w:pPr>
      <w:r>
        <w:rPr>
          <w:rFonts w:ascii="Times New Roman"/>
          <w:b w:val="false"/>
          <w:i w:val="false"/>
          <w:color w:val="000000"/>
          <w:sz w:val="28"/>
        </w:rPr>
        <w:t>
      _________________________________________________________________________</w:t>
      </w:r>
    </w:p>
    <w:bookmarkEnd w:id="227"/>
    <w:bookmarkStart w:name="z281" w:id="228"/>
    <w:p>
      <w:pPr>
        <w:spacing w:after="0"/>
        <w:ind w:left="0"/>
        <w:jc w:val="both"/>
      </w:pPr>
      <w:r>
        <w:rPr>
          <w:rFonts w:ascii="Times New Roman"/>
          <w:b w:val="false"/>
          <w:i w:val="false"/>
          <w:color w:val="000000"/>
          <w:sz w:val="28"/>
        </w:rPr>
        <w:t>
      _________________________________________________________________________</w:t>
      </w:r>
    </w:p>
    <w:bookmarkEnd w:id="228"/>
    <w:bookmarkStart w:name="z282" w:id="229"/>
    <w:p>
      <w:pPr>
        <w:spacing w:after="0"/>
        <w:ind w:left="0"/>
        <w:jc w:val="both"/>
      </w:pPr>
      <w:r>
        <w:rPr>
          <w:rFonts w:ascii="Times New Roman"/>
          <w:b w:val="false"/>
          <w:i w:val="false"/>
          <w:color w:val="000000"/>
          <w:sz w:val="28"/>
        </w:rPr>
        <w:t>
      _________________________________________________________________________</w:t>
      </w:r>
    </w:p>
    <w:bookmarkEnd w:id="229"/>
    <w:bookmarkStart w:name="z283" w:id="230"/>
    <w:p>
      <w:pPr>
        <w:spacing w:after="0"/>
        <w:ind w:left="0"/>
        <w:jc w:val="both"/>
      </w:pPr>
      <w:r>
        <w:rPr>
          <w:rFonts w:ascii="Times New Roman"/>
          <w:b w:val="false"/>
          <w:i w:val="false"/>
          <w:color w:val="000000"/>
          <w:sz w:val="28"/>
        </w:rPr>
        <w:t>
      _________________________________________________________________________</w:t>
      </w:r>
    </w:p>
    <w:bookmarkEnd w:id="230"/>
    <w:bookmarkStart w:name="z284" w:id="231"/>
    <w:p>
      <w:pPr>
        <w:spacing w:after="0"/>
        <w:ind w:left="0"/>
        <w:jc w:val="both"/>
      </w:pPr>
      <w:r>
        <w:rPr>
          <w:rFonts w:ascii="Times New Roman"/>
          <w:b w:val="false"/>
          <w:i w:val="false"/>
          <w:color w:val="000000"/>
          <w:sz w:val="28"/>
        </w:rPr>
        <w:t>
      _________________________________________________________________________</w:t>
      </w:r>
    </w:p>
    <w:bookmarkEnd w:id="231"/>
    <w:bookmarkStart w:name="z285" w:id="232"/>
    <w:p>
      <w:pPr>
        <w:spacing w:after="0"/>
        <w:ind w:left="0"/>
        <w:jc w:val="both"/>
      </w:pPr>
      <w:r>
        <w:rPr>
          <w:rFonts w:ascii="Times New Roman"/>
          <w:b w:val="false"/>
          <w:i w:val="false"/>
          <w:color w:val="000000"/>
          <w:sz w:val="28"/>
        </w:rPr>
        <w:t>
      16. Қызметкердің ата-анасы туралы мәліметтер/Сведения о родителях сотрудника</w:t>
      </w:r>
    </w:p>
    <w:bookmarkEnd w:id="232"/>
    <w:bookmarkStart w:name="z286" w:id="233"/>
    <w:p>
      <w:pPr>
        <w:spacing w:after="0"/>
        <w:ind w:left="0"/>
        <w:jc w:val="both"/>
      </w:pPr>
      <w:r>
        <w:rPr>
          <w:rFonts w:ascii="Times New Roman"/>
          <w:b w:val="false"/>
          <w:i w:val="false"/>
          <w:color w:val="000000"/>
          <w:sz w:val="28"/>
        </w:rPr>
        <w:t>
      _________________________________________________________________________</w:t>
      </w:r>
    </w:p>
    <w:bookmarkEnd w:id="233"/>
    <w:bookmarkStart w:name="z287" w:id="234"/>
    <w:p>
      <w:pPr>
        <w:spacing w:after="0"/>
        <w:ind w:left="0"/>
        <w:jc w:val="both"/>
      </w:pPr>
      <w:r>
        <w:rPr>
          <w:rFonts w:ascii="Times New Roman"/>
          <w:b w:val="false"/>
          <w:i w:val="false"/>
          <w:color w:val="000000"/>
          <w:sz w:val="28"/>
        </w:rPr>
        <w:t>
      _________________________________________________________________________</w:t>
      </w:r>
    </w:p>
    <w:bookmarkEnd w:id="234"/>
    <w:bookmarkStart w:name="z288" w:id="235"/>
    <w:p>
      <w:pPr>
        <w:spacing w:after="0"/>
        <w:ind w:left="0"/>
        <w:jc w:val="both"/>
      </w:pPr>
      <w:r>
        <w:rPr>
          <w:rFonts w:ascii="Times New Roman"/>
          <w:b w:val="false"/>
          <w:i w:val="false"/>
          <w:color w:val="000000"/>
          <w:sz w:val="28"/>
        </w:rPr>
        <w:t>
      _________________________________________________________________________</w:t>
      </w:r>
    </w:p>
    <w:bookmarkEnd w:id="235"/>
    <w:bookmarkStart w:name="z289" w:id="236"/>
    <w:p>
      <w:pPr>
        <w:spacing w:after="0"/>
        <w:ind w:left="0"/>
        <w:jc w:val="both"/>
      </w:pPr>
      <w:r>
        <w:rPr>
          <w:rFonts w:ascii="Times New Roman"/>
          <w:b w:val="false"/>
          <w:i w:val="false"/>
          <w:color w:val="000000"/>
          <w:sz w:val="28"/>
        </w:rPr>
        <w:t>
      _________________________________________________________________________</w:t>
      </w:r>
    </w:p>
    <w:bookmarkEnd w:id="236"/>
    <w:bookmarkStart w:name="z290" w:id="237"/>
    <w:p>
      <w:pPr>
        <w:spacing w:after="0"/>
        <w:ind w:left="0"/>
        <w:jc w:val="both"/>
      </w:pPr>
      <w:r>
        <w:rPr>
          <w:rFonts w:ascii="Times New Roman"/>
          <w:b w:val="false"/>
          <w:i w:val="false"/>
          <w:color w:val="000000"/>
          <w:sz w:val="28"/>
        </w:rPr>
        <w:t>
      17. Қызметкердің отбасылық жағдайы/Сведения о семейном положении</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38"/>
          <w:p>
            <w:pPr>
              <w:spacing w:after="20"/>
              <w:ind w:left="20"/>
              <w:jc w:val="both"/>
            </w:pPr>
            <w:r>
              <w:rPr>
                <w:rFonts w:ascii="Times New Roman"/>
                <w:b w:val="false"/>
                <w:i w:val="false"/>
                <w:color w:val="000000"/>
                <w:sz w:val="20"/>
              </w:rPr>
              <w:t>
</w:t>
            </w:r>
            <w:r>
              <w:rPr>
                <w:rFonts w:ascii="Times New Roman"/>
                <w:b/>
                <w:i w:val="false"/>
                <w:color w:val="000000"/>
                <w:sz w:val="20"/>
              </w:rPr>
              <w:t xml:space="preserve">Жұбайының </w:t>
            </w:r>
            <w:r>
              <w:rPr>
                <w:rFonts w:ascii="Times New Roman"/>
                <w:b/>
                <w:i w:val="false"/>
                <w:color w:val="000000"/>
                <w:sz w:val="20"/>
              </w:rPr>
              <w:t>/зайыбының/</w:t>
            </w:r>
            <w:r>
              <w:rPr>
                <w:rFonts w:ascii="Times New Roman"/>
                <w:b/>
                <w:i w:val="false"/>
                <w:color w:val="000000"/>
                <w:sz w:val="20"/>
              </w:rPr>
              <w:t xml:space="preserve"> балаларының тегі, аты, әкесінің аты</w:t>
            </w:r>
          </w:p>
          <w:bookmarkEnd w:id="238"/>
          <w:p>
            <w:pPr>
              <w:spacing w:after="20"/>
              <w:ind w:left="20"/>
              <w:jc w:val="both"/>
            </w:pPr>
            <w:r>
              <w:rPr>
                <w:rFonts w:ascii="Times New Roman"/>
                <w:b w:val="false"/>
                <w:i w:val="false"/>
                <w:color w:val="000000"/>
                <w:sz w:val="20"/>
              </w:rPr>
              <w:t>
</w:t>
            </w:r>
            <w:r>
              <w:rPr>
                <w:rFonts w:ascii="Times New Roman"/>
                <w:b/>
                <w:i w:val="false"/>
                <w:color w:val="000000"/>
                <w:sz w:val="20"/>
              </w:rPr>
              <w:t xml:space="preserve">Фамилия, </w:t>
            </w:r>
            <w:r>
              <w:rPr>
                <w:rFonts w:ascii="Times New Roman"/>
                <w:b/>
                <w:i w:val="false"/>
                <w:color w:val="000000"/>
                <w:sz w:val="20"/>
              </w:rPr>
              <w:t>имя</w:t>
            </w:r>
            <w:r>
              <w:rPr>
                <w:rFonts w:ascii="Times New Roman"/>
                <w:b/>
                <w:i w:val="false"/>
                <w:color w:val="000000"/>
                <w:sz w:val="20"/>
              </w:rPr>
              <w:t xml:space="preserve">, </w:t>
            </w:r>
            <w:r>
              <w:rPr>
                <w:rFonts w:ascii="Times New Roman"/>
                <w:b/>
                <w:i w:val="false"/>
                <w:color w:val="000000"/>
                <w:sz w:val="20"/>
              </w:rPr>
              <w:t>отчество</w:t>
            </w:r>
            <w:r>
              <w:rPr>
                <w:rFonts w:ascii="Times New Roman"/>
                <w:b/>
                <w:i w:val="false"/>
                <w:color w:val="000000"/>
                <w:sz w:val="20"/>
              </w:rPr>
              <w:t xml:space="preserve"> (</w:t>
            </w:r>
            <w:r>
              <w:rPr>
                <w:rFonts w:ascii="Times New Roman"/>
                <w:b/>
                <w:i w:val="false"/>
                <w:color w:val="000000"/>
                <w:sz w:val="20"/>
              </w:rPr>
              <w:t>при</w:t>
            </w:r>
            <w:r>
              <w:rPr>
                <w:rFonts w:ascii="Times New Roman"/>
                <w:b w:val="false"/>
                <w:i w:val="false"/>
                <w:color w:val="000000"/>
                <w:sz w:val="20"/>
              </w:rPr>
              <w:t xml:space="preserve"> </w:t>
            </w:r>
            <w:r>
              <w:rPr>
                <w:rFonts w:ascii="Times New Roman"/>
                <w:b/>
                <w:i w:val="false"/>
                <w:color w:val="000000"/>
                <w:sz w:val="20"/>
              </w:rPr>
              <w:t>его</w:t>
            </w:r>
            <w:r>
              <w:rPr>
                <w:rFonts w:ascii="Times New Roman"/>
                <w:b w:val="false"/>
                <w:i w:val="false"/>
                <w:color w:val="000000"/>
                <w:sz w:val="20"/>
              </w:rPr>
              <w:t xml:space="preserve"> </w:t>
            </w:r>
            <w:r>
              <w:rPr>
                <w:rFonts w:ascii="Times New Roman"/>
                <w:b/>
                <w:i w:val="false"/>
                <w:color w:val="000000"/>
                <w:sz w:val="20"/>
              </w:rPr>
              <w:t>наличии</w:t>
            </w:r>
            <w:r>
              <w:rPr>
                <w:rFonts w:ascii="Times New Roman"/>
                <w:b/>
                <w:i w:val="false"/>
                <w:color w:val="000000"/>
                <w:sz w:val="20"/>
              </w:rPr>
              <w:t xml:space="preserve">) </w:t>
            </w:r>
            <w:r>
              <w:rPr>
                <w:rFonts w:ascii="Times New Roman"/>
                <w:b/>
                <w:i w:val="false"/>
                <w:color w:val="000000"/>
                <w:sz w:val="20"/>
              </w:rPr>
              <w:t>супруги/супруга/детей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39"/>
          <w:p>
            <w:pPr>
              <w:spacing w:after="20"/>
              <w:ind w:left="20"/>
              <w:jc w:val="both"/>
            </w:pPr>
            <w:r>
              <w:rPr>
                <w:rFonts w:ascii="Times New Roman"/>
                <w:b w:val="false"/>
                <w:i w:val="false"/>
                <w:color w:val="000000"/>
                <w:sz w:val="20"/>
              </w:rPr>
              <w:t>
</w:t>
            </w:r>
            <w:r>
              <w:rPr>
                <w:rFonts w:ascii="Times New Roman"/>
                <w:b/>
                <w:i w:val="false"/>
                <w:color w:val="000000"/>
                <w:sz w:val="20"/>
              </w:rPr>
              <w:t xml:space="preserve">Туыстық </w:t>
            </w:r>
            <w:r>
              <w:rPr>
                <w:rFonts w:ascii="Times New Roman"/>
                <w:b/>
                <w:i w:val="false"/>
                <w:color w:val="000000"/>
                <w:sz w:val="20"/>
              </w:rPr>
              <w:t>дәрежесі/</w:t>
            </w:r>
          </w:p>
          <w:bookmarkEnd w:id="239"/>
          <w:p>
            <w:pPr>
              <w:spacing w:after="20"/>
              <w:ind w:left="20"/>
              <w:jc w:val="both"/>
            </w:pPr>
            <w:r>
              <w:rPr>
                <w:rFonts w:ascii="Times New Roman"/>
                <w:b w:val="false"/>
                <w:i w:val="false"/>
                <w:color w:val="000000"/>
                <w:sz w:val="20"/>
              </w:rPr>
              <w:t>
</w:t>
            </w:r>
            <w:r>
              <w:rPr>
                <w:rFonts w:ascii="Times New Roman"/>
                <w:b/>
                <w:i w:val="false"/>
                <w:color w:val="000000"/>
                <w:sz w:val="20"/>
              </w:rPr>
              <w:t>Степень</w:t>
            </w:r>
            <w:r>
              <w:rPr>
                <w:rFonts w:ascii="Times New Roman"/>
                <w:b w:val="false"/>
                <w:i w:val="false"/>
                <w:color w:val="000000"/>
                <w:sz w:val="20"/>
              </w:rPr>
              <w:t xml:space="preserve"> </w:t>
            </w:r>
            <w:r>
              <w:rPr>
                <w:rFonts w:ascii="Times New Roman"/>
                <w:b/>
                <w:i w:val="false"/>
                <w:color w:val="000000"/>
                <w:sz w:val="20"/>
              </w:rPr>
              <w:t>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40"/>
          <w:p>
            <w:pPr>
              <w:spacing w:after="20"/>
              <w:ind w:left="20"/>
              <w:jc w:val="both"/>
            </w:pPr>
            <w:r>
              <w:rPr>
                <w:rFonts w:ascii="Times New Roman"/>
                <w:b w:val="false"/>
                <w:i w:val="false"/>
                <w:color w:val="000000"/>
                <w:sz w:val="20"/>
              </w:rPr>
              <w:t>
</w:t>
            </w:r>
            <w:r>
              <w:rPr>
                <w:rFonts w:ascii="Times New Roman"/>
                <w:b/>
                <w:i w:val="false"/>
                <w:color w:val="000000"/>
                <w:sz w:val="20"/>
              </w:rPr>
              <w:t xml:space="preserve">Туған жылы, күні, айы және </w:t>
            </w:r>
            <w:r>
              <w:rPr>
                <w:rFonts w:ascii="Times New Roman"/>
                <w:b/>
                <w:i w:val="false"/>
                <w:color w:val="000000"/>
                <w:sz w:val="20"/>
              </w:rPr>
              <w:t>жері/</w:t>
            </w:r>
          </w:p>
          <w:bookmarkEnd w:id="240"/>
          <w:p>
            <w:pPr>
              <w:spacing w:after="20"/>
              <w:ind w:left="20"/>
              <w:jc w:val="both"/>
            </w:pPr>
            <w:r>
              <w:rPr>
                <w:rFonts w:ascii="Times New Roman"/>
                <w:b w:val="false"/>
                <w:i w:val="false"/>
                <w:color w:val="000000"/>
                <w:sz w:val="20"/>
              </w:rPr>
              <w:t>
</w:t>
            </w:r>
            <w:r>
              <w:rPr>
                <w:rFonts w:ascii="Times New Roman"/>
                <w:b/>
                <w:i w:val="false"/>
                <w:color w:val="000000"/>
                <w:sz w:val="20"/>
              </w:rPr>
              <w:t>Число</w:t>
            </w:r>
            <w:r>
              <w:rPr>
                <w:rFonts w:ascii="Times New Roman"/>
                <w:b/>
                <w:i w:val="false"/>
                <w:color w:val="000000"/>
                <w:sz w:val="20"/>
              </w:rPr>
              <w:t xml:space="preserve">, </w:t>
            </w:r>
            <w:r>
              <w:rPr>
                <w:rFonts w:ascii="Times New Roman"/>
                <w:b/>
                <w:i w:val="false"/>
                <w:color w:val="000000"/>
                <w:sz w:val="20"/>
              </w:rPr>
              <w:t>месяц</w:t>
            </w:r>
            <w:r>
              <w:rPr>
                <w:rFonts w:ascii="Times New Roman"/>
                <w:b/>
                <w:i w:val="false"/>
                <w:color w:val="000000"/>
                <w:sz w:val="20"/>
              </w:rPr>
              <w:t xml:space="preserve">, </w:t>
            </w:r>
            <w:r>
              <w:rPr>
                <w:rFonts w:ascii="Times New Roman"/>
                <w:b/>
                <w:i w:val="false"/>
                <w:color w:val="000000"/>
                <w:sz w:val="20"/>
              </w:rPr>
              <w:t>год</w:t>
            </w:r>
            <w:r>
              <w:rPr>
                <w:rFonts w:ascii="Times New Roman"/>
                <w:b/>
                <w:i w:val="false"/>
                <w:color w:val="000000"/>
                <w:sz w:val="20"/>
              </w:rPr>
              <w:t xml:space="preserve"> и </w:t>
            </w:r>
            <w:r>
              <w:rPr>
                <w:rFonts w:ascii="Times New Roman"/>
                <w:b/>
                <w:i w:val="false"/>
                <w:color w:val="000000"/>
                <w:sz w:val="20"/>
              </w:rPr>
              <w:t>место</w:t>
            </w:r>
            <w:r>
              <w:rPr>
                <w:rFonts w:ascii="Times New Roman"/>
                <w:b w:val="false"/>
                <w:i w:val="false"/>
                <w:color w:val="000000"/>
                <w:sz w:val="20"/>
              </w:rPr>
              <w:t xml:space="preserve"> </w:t>
            </w:r>
            <w:r>
              <w:rPr>
                <w:rFonts w:ascii="Times New Roman"/>
                <w:b/>
                <w:i w:val="false"/>
                <w:color w:val="000000"/>
                <w:sz w:val="20"/>
              </w:rPr>
              <w:t>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41"/>
          <w:p>
            <w:pPr>
              <w:spacing w:after="20"/>
              <w:ind w:left="20"/>
              <w:jc w:val="both"/>
            </w:pPr>
            <w:r>
              <w:rPr>
                <w:rFonts w:ascii="Times New Roman"/>
                <w:b w:val="false"/>
                <w:i w:val="false"/>
                <w:color w:val="000000"/>
                <w:sz w:val="20"/>
              </w:rPr>
              <w:t>
</w:t>
            </w:r>
            <w:r>
              <w:rPr>
                <w:rFonts w:ascii="Times New Roman"/>
                <w:b/>
                <w:i w:val="false"/>
                <w:color w:val="000000"/>
                <w:sz w:val="20"/>
              </w:rPr>
              <w:t xml:space="preserve">Жазба үшін </w:t>
            </w:r>
            <w:r>
              <w:rPr>
                <w:rFonts w:ascii="Times New Roman"/>
                <w:b/>
                <w:i w:val="false"/>
                <w:color w:val="000000"/>
                <w:sz w:val="20"/>
              </w:rPr>
              <w:t>негіз/</w:t>
            </w:r>
          </w:p>
          <w:bookmarkEnd w:id="241"/>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записи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42"/>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bookmarkEnd w:id="242"/>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bookmarkStart w:name="z296" w:id="243"/>
    <w:p>
      <w:pPr>
        <w:spacing w:after="0"/>
        <w:ind w:left="0"/>
        <w:jc w:val="both"/>
      </w:pPr>
      <w:r>
        <w:rPr>
          <w:rFonts w:ascii="Times New Roman"/>
          <w:b w:val="false"/>
          <w:i w:val="false"/>
          <w:color w:val="000000"/>
          <w:sz w:val="28"/>
        </w:rPr>
        <w:t>
      18. Қызметкердің тұрғылықты мекенжайы/Адрес места жительства сотрудника</w:t>
      </w:r>
    </w:p>
    <w:bookmarkEnd w:id="243"/>
    <w:bookmarkStart w:name="z297" w:id="244"/>
    <w:p>
      <w:pPr>
        <w:spacing w:after="0"/>
        <w:ind w:left="0"/>
        <w:jc w:val="both"/>
      </w:pPr>
      <w:r>
        <w:rPr>
          <w:rFonts w:ascii="Times New Roman"/>
          <w:b w:val="false"/>
          <w:i w:val="false"/>
          <w:color w:val="000000"/>
          <w:sz w:val="28"/>
        </w:rPr>
        <w:t>
      _________________________________________________________________________</w:t>
      </w:r>
    </w:p>
    <w:bookmarkEnd w:id="244"/>
    <w:bookmarkStart w:name="z298" w:id="245"/>
    <w:p>
      <w:pPr>
        <w:spacing w:after="0"/>
        <w:ind w:left="0"/>
        <w:jc w:val="both"/>
      </w:pPr>
      <w:r>
        <w:rPr>
          <w:rFonts w:ascii="Times New Roman"/>
          <w:b w:val="false"/>
          <w:i w:val="false"/>
          <w:color w:val="000000"/>
          <w:sz w:val="28"/>
        </w:rPr>
        <w:t>
      _________________________________________________________________________</w:t>
      </w:r>
    </w:p>
    <w:bookmarkEnd w:id="245"/>
    <w:bookmarkStart w:name="z299" w:id="246"/>
    <w:p>
      <w:pPr>
        <w:spacing w:after="0"/>
        <w:ind w:left="0"/>
        <w:jc w:val="both"/>
      </w:pPr>
      <w:r>
        <w:rPr>
          <w:rFonts w:ascii="Times New Roman"/>
          <w:b w:val="false"/>
          <w:i w:val="false"/>
          <w:color w:val="000000"/>
          <w:sz w:val="28"/>
        </w:rPr>
        <w:t>
      Қызметтік тізімді жасаған/Послужной список составил:</w:t>
      </w:r>
    </w:p>
    <w:bookmarkEnd w:id="246"/>
    <w:bookmarkStart w:name="z300" w:id="247"/>
    <w:p>
      <w:pPr>
        <w:spacing w:after="0"/>
        <w:ind w:left="0"/>
        <w:jc w:val="both"/>
      </w:pPr>
      <w:r>
        <w:rPr>
          <w:rFonts w:ascii="Times New Roman"/>
          <w:b w:val="false"/>
          <w:i w:val="false"/>
          <w:color w:val="000000"/>
          <w:sz w:val="28"/>
        </w:rPr>
        <w:t>
      _________________________________________________________________________</w:t>
      </w:r>
    </w:p>
    <w:bookmarkEnd w:id="247"/>
    <w:bookmarkStart w:name="z301" w:id="248"/>
    <w:p>
      <w:pPr>
        <w:spacing w:after="0"/>
        <w:ind w:left="0"/>
        <w:jc w:val="both"/>
      </w:pPr>
      <w:r>
        <w:rPr>
          <w:rFonts w:ascii="Times New Roman"/>
          <w:b w:val="false"/>
          <w:i w:val="false"/>
          <w:color w:val="000000"/>
          <w:sz w:val="28"/>
        </w:rPr>
        <w:t>
      кадр қызметі қызметкерінің (жұмыскерінің) лауазымы, тегі және аты-жөні/</w:t>
      </w:r>
    </w:p>
    <w:bookmarkEnd w:id="248"/>
    <w:bookmarkStart w:name="z302" w:id="249"/>
    <w:p>
      <w:pPr>
        <w:spacing w:after="0"/>
        <w:ind w:left="0"/>
        <w:jc w:val="both"/>
      </w:pPr>
      <w:r>
        <w:rPr>
          <w:rFonts w:ascii="Times New Roman"/>
          <w:b w:val="false"/>
          <w:i w:val="false"/>
          <w:color w:val="000000"/>
          <w:sz w:val="28"/>
        </w:rPr>
        <w:t>
      _________________________________________________________________________</w:t>
      </w:r>
    </w:p>
    <w:bookmarkEnd w:id="249"/>
    <w:bookmarkStart w:name="z303" w:id="250"/>
    <w:p>
      <w:pPr>
        <w:spacing w:after="0"/>
        <w:ind w:left="0"/>
        <w:jc w:val="both"/>
      </w:pPr>
      <w:r>
        <w:rPr>
          <w:rFonts w:ascii="Times New Roman"/>
          <w:b w:val="false"/>
          <w:i w:val="false"/>
          <w:color w:val="000000"/>
          <w:sz w:val="28"/>
        </w:rPr>
        <w:t>
      /должность, фамилия и инициалы сотрудника (работника) кадровой службы</w:t>
      </w:r>
    </w:p>
    <w:bookmarkEnd w:id="250"/>
    <w:bookmarkStart w:name="z304" w:id="251"/>
    <w:p>
      <w:pPr>
        <w:spacing w:after="0"/>
        <w:ind w:left="0"/>
        <w:jc w:val="both"/>
      </w:pPr>
      <w:r>
        <w:rPr>
          <w:rFonts w:ascii="Times New Roman"/>
          <w:b w:val="false"/>
          <w:i w:val="false"/>
          <w:color w:val="000000"/>
          <w:sz w:val="28"/>
        </w:rPr>
        <w:t>
      20__ жылғы "__"_________ "__"/ "__" _________ 20__ года</w:t>
      </w:r>
    </w:p>
    <w:bookmarkEnd w:id="251"/>
    <w:bookmarkStart w:name="z305" w:id="252"/>
    <w:p>
      <w:pPr>
        <w:spacing w:after="0"/>
        <w:ind w:left="0"/>
        <w:jc w:val="both"/>
      </w:pPr>
      <w:r>
        <w:rPr>
          <w:rFonts w:ascii="Times New Roman"/>
          <w:b w:val="false"/>
          <w:i w:val="false"/>
          <w:color w:val="000000"/>
          <w:sz w:val="28"/>
        </w:rPr>
        <w:t>
      БЕКІТЕМІН/УТВЕРЖДАЮ</w:t>
      </w:r>
    </w:p>
    <w:bookmarkEnd w:id="252"/>
    <w:bookmarkStart w:name="z306" w:id="253"/>
    <w:p>
      <w:pPr>
        <w:spacing w:after="0"/>
        <w:ind w:left="0"/>
        <w:jc w:val="both"/>
      </w:pPr>
      <w:r>
        <w:rPr>
          <w:rFonts w:ascii="Times New Roman"/>
          <w:b w:val="false"/>
          <w:i w:val="false"/>
          <w:color w:val="000000"/>
          <w:sz w:val="28"/>
        </w:rPr>
        <w:t>
      _________________________________________________________________________</w:t>
      </w:r>
    </w:p>
    <w:bookmarkEnd w:id="253"/>
    <w:bookmarkStart w:name="z307" w:id="254"/>
    <w:p>
      <w:pPr>
        <w:spacing w:after="0"/>
        <w:ind w:left="0"/>
        <w:jc w:val="both"/>
      </w:pPr>
      <w:r>
        <w:rPr>
          <w:rFonts w:ascii="Times New Roman"/>
          <w:b w:val="false"/>
          <w:i w:val="false"/>
          <w:color w:val="000000"/>
          <w:sz w:val="28"/>
        </w:rPr>
        <w:t>
      _________________________________________________________________________</w:t>
      </w:r>
    </w:p>
    <w:bookmarkEnd w:id="254"/>
    <w:bookmarkStart w:name="z308" w:id="255"/>
    <w:p>
      <w:pPr>
        <w:spacing w:after="0"/>
        <w:ind w:left="0"/>
        <w:jc w:val="both"/>
      </w:pPr>
      <w:r>
        <w:rPr>
          <w:rFonts w:ascii="Times New Roman"/>
          <w:b w:val="false"/>
          <w:i w:val="false"/>
          <w:color w:val="000000"/>
          <w:sz w:val="28"/>
        </w:rPr>
        <w:t>
      кадр қызметі басшысының лауазымы, арнаулы атағы, тегі және аты-жөні/</w:t>
      </w:r>
    </w:p>
    <w:bookmarkEnd w:id="255"/>
    <w:bookmarkStart w:name="z309" w:id="256"/>
    <w:p>
      <w:pPr>
        <w:spacing w:after="0"/>
        <w:ind w:left="0"/>
        <w:jc w:val="both"/>
      </w:pPr>
      <w:r>
        <w:rPr>
          <w:rFonts w:ascii="Times New Roman"/>
          <w:b w:val="false"/>
          <w:i w:val="false"/>
          <w:color w:val="000000"/>
          <w:sz w:val="28"/>
        </w:rPr>
        <w:t>
      руководитель кадровой службы, специальное звание, фамилия и инициалы</w:t>
      </w:r>
    </w:p>
    <w:bookmarkEnd w:id="256"/>
    <w:bookmarkStart w:name="z310" w:id="257"/>
    <w:p>
      <w:pPr>
        <w:spacing w:after="0"/>
        <w:ind w:left="0"/>
        <w:jc w:val="both"/>
      </w:pPr>
      <w:r>
        <w:rPr>
          <w:rFonts w:ascii="Times New Roman"/>
          <w:b w:val="false"/>
          <w:i w:val="false"/>
          <w:color w:val="000000"/>
          <w:sz w:val="28"/>
        </w:rPr>
        <w:t>
      Мөр орны/Место печати</w:t>
      </w:r>
    </w:p>
    <w:bookmarkEnd w:id="257"/>
    <w:bookmarkStart w:name="z311" w:id="258"/>
    <w:p>
      <w:pPr>
        <w:spacing w:after="0"/>
        <w:ind w:left="0"/>
        <w:jc w:val="both"/>
      </w:pPr>
      <w:r>
        <w:rPr>
          <w:rFonts w:ascii="Times New Roman"/>
          <w:b w:val="false"/>
          <w:i w:val="false"/>
          <w:color w:val="000000"/>
          <w:sz w:val="28"/>
        </w:rPr>
        <w:t>
      20___ жылғы "___" __________</w:t>
      </w:r>
    </w:p>
    <w:bookmarkEnd w:id="258"/>
    <w:bookmarkStart w:name="z312" w:id="259"/>
    <w:p>
      <w:pPr>
        <w:spacing w:after="0"/>
        <w:ind w:left="0"/>
        <w:jc w:val="both"/>
      </w:pPr>
      <w:r>
        <w:rPr>
          <w:rFonts w:ascii="Times New Roman"/>
          <w:b w:val="false"/>
          <w:i w:val="false"/>
          <w:color w:val="000000"/>
          <w:sz w:val="28"/>
        </w:rPr>
        <w:t>
      20___ жылғы "___" __________</w:t>
      </w:r>
    </w:p>
    <w:bookmarkEnd w:id="259"/>
    <w:bookmarkStart w:name="z313" w:id="260"/>
    <w:p>
      <w:pPr>
        <w:spacing w:after="0"/>
        <w:ind w:left="0"/>
        <w:jc w:val="both"/>
      </w:pPr>
      <w:r>
        <w:rPr>
          <w:rFonts w:ascii="Times New Roman"/>
          <w:b w:val="false"/>
          <w:i w:val="false"/>
          <w:color w:val="000000"/>
          <w:sz w:val="28"/>
        </w:rPr>
        <w:t>
      20___ жылғы "___" __________</w:t>
      </w:r>
    </w:p>
    <w:bookmarkEnd w:id="260"/>
    <w:bookmarkStart w:name="z314" w:id="261"/>
    <w:p>
      <w:pPr>
        <w:spacing w:after="0"/>
        <w:ind w:left="0"/>
        <w:jc w:val="both"/>
      </w:pPr>
      <w:r>
        <w:rPr>
          <w:rFonts w:ascii="Times New Roman"/>
          <w:b w:val="false"/>
          <w:i w:val="false"/>
          <w:color w:val="000000"/>
          <w:sz w:val="28"/>
        </w:rPr>
        <w:t>
      20___ жылғы "___" __________</w:t>
      </w:r>
    </w:p>
    <w:bookmarkEnd w:id="261"/>
    <w:bookmarkStart w:name="z315" w:id="262"/>
    <w:p>
      <w:pPr>
        <w:spacing w:after="0"/>
        <w:ind w:left="0"/>
        <w:jc w:val="both"/>
      </w:pPr>
      <w:r>
        <w:rPr>
          <w:rFonts w:ascii="Times New Roman"/>
          <w:b w:val="false"/>
          <w:i w:val="false"/>
          <w:color w:val="000000"/>
          <w:sz w:val="28"/>
        </w:rPr>
        <w:t>
      жазылған мәліметтердің дұрыстығын растау қолхаты ____________________________.</w:t>
      </w:r>
    </w:p>
    <w:bookmarkEnd w:id="262"/>
    <w:bookmarkStart w:name="z316" w:id="263"/>
    <w:p>
      <w:pPr>
        <w:spacing w:after="0"/>
        <w:ind w:left="0"/>
        <w:jc w:val="both"/>
      </w:pPr>
      <w:r>
        <w:rPr>
          <w:rFonts w:ascii="Times New Roman"/>
          <w:b w:val="false"/>
          <w:i w:val="false"/>
          <w:color w:val="000000"/>
          <w:sz w:val="28"/>
        </w:rPr>
        <w:t>
      Расписка в подтверждении достоверности записанных сведений __________________</w:t>
      </w:r>
    </w:p>
    <w:bookmarkEnd w:id="263"/>
    <w:bookmarkStart w:name="z317" w:id="264"/>
    <w:p>
      <w:pPr>
        <w:spacing w:after="0"/>
        <w:ind w:left="0"/>
        <w:jc w:val="both"/>
      </w:pPr>
      <w:r>
        <w:rPr>
          <w:rFonts w:ascii="Times New Roman"/>
          <w:b w:val="false"/>
          <w:i w:val="false"/>
          <w:color w:val="000000"/>
          <w:sz w:val="28"/>
        </w:rPr>
        <w:t>
      "___" __________ 20___ года</w:t>
      </w:r>
    </w:p>
    <w:bookmarkEnd w:id="264"/>
    <w:bookmarkStart w:name="z318" w:id="265"/>
    <w:p>
      <w:pPr>
        <w:spacing w:after="0"/>
        <w:ind w:left="0"/>
        <w:jc w:val="both"/>
      </w:pPr>
      <w:r>
        <w:rPr>
          <w:rFonts w:ascii="Times New Roman"/>
          <w:b w:val="false"/>
          <w:i w:val="false"/>
          <w:color w:val="000000"/>
          <w:sz w:val="28"/>
        </w:rPr>
        <w:t>
      "___" __________ 20___ года</w:t>
      </w:r>
    </w:p>
    <w:bookmarkEnd w:id="265"/>
    <w:bookmarkStart w:name="z319" w:id="266"/>
    <w:p>
      <w:pPr>
        <w:spacing w:after="0"/>
        <w:ind w:left="0"/>
        <w:jc w:val="both"/>
      </w:pPr>
      <w:r>
        <w:rPr>
          <w:rFonts w:ascii="Times New Roman"/>
          <w:b w:val="false"/>
          <w:i w:val="false"/>
          <w:color w:val="000000"/>
          <w:sz w:val="28"/>
        </w:rPr>
        <w:t>
      "___" __________ 20___ года</w:t>
      </w:r>
    </w:p>
    <w:bookmarkEnd w:id="266"/>
    <w:bookmarkStart w:name="z320" w:id="267"/>
    <w:p>
      <w:pPr>
        <w:spacing w:after="0"/>
        <w:ind w:left="0"/>
        <w:jc w:val="both"/>
      </w:pPr>
      <w:r>
        <w:rPr>
          <w:rFonts w:ascii="Times New Roman"/>
          <w:b w:val="false"/>
          <w:i w:val="false"/>
          <w:color w:val="000000"/>
          <w:sz w:val="28"/>
        </w:rPr>
        <w:t>
      "___" __________ 20___ года.</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w:t>
            </w:r>
            <w:r>
              <w:br/>
            </w:r>
            <w:r>
              <w:rPr>
                <w:rFonts w:ascii="Times New Roman"/>
                <w:b w:val="false"/>
                <w:i w:val="false"/>
                <w:color w:val="000000"/>
                <w:sz w:val="20"/>
              </w:rPr>
              <w:t>істерін 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3" w:id="268"/>
    <w:p>
      <w:pPr>
        <w:spacing w:after="0"/>
        <w:ind w:left="0"/>
        <w:jc w:val="both"/>
      </w:pPr>
      <w:r>
        <w:rPr>
          <w:rFonts w:ascii="Times New Roman"/>
          <w:b w:val="false"/>
          <w:i w:val="false"/>
          <w:color w:val="000000"/>
          <w:sz w:val="28"/>
        </w:rPr>
        <w:t>
      Түсінікті, ұқыпты жазуыңызды өтінеміз</w:t>
      </w:r>
    </w:p>
    <w:bookmarkEnd w:id="268"/>
    <w:bookmarkStart w:name="z324" w:id="269"/>
    <w:p>
      <w:pPr>
        <w:spacing w:after="0"/>
        <w:ind w:left="0"/>
        <w:jc w:val="both"/>
      </w:pPr>
      <w:r>
        <w:rPr>
          <w:rFonts w:ascii="Times New Roman"/>
          <w:b w:val="false"/>
          <w:i w:val="false"/>
          <w:color w:val="000000"/>
          <w:sz w:val="28"/>
        </w:rPr>
        <w:t>
      Просьба: писать разборчиво, аккуратно</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70"/>
          <w:p>
            <w:pPr>
              <w:spacing w:after="20"/>
              <w:ind w:left="20"/>
              <w:jc w:val="both"/>
            </w:pPr>
            <w:r>
              <w:rPr>
                <w:rFonts w:ascii="Times New Roman"/>
                <w:b w:val="false"/>
                <w:i w:val="false"/>
                <w:color w:val="000000"/>
                <w:sz w:val="20"/>
              </w:rPr>
              <w:t>
</w:t>
            </w:r>
            <w:r>
              <w:rPr>
                <w:rFonts w:ascii="Times New Roman"/>
                <w:b/>
                <w:i w:val="false"/>
                <w:color w:val="000000"/>
                <w:sz w:val="20"/>
              </w:rPr>
              <w:t>Ө М І Р Б А Я Н</w:t>
            </w:r>
          </w:p>
          <w:bookmarkEnd w:id="270"/>
          <w:p>
            <w:pPr>
              <w:spacing w:after="20"/>
              <w:ind w:left="20"/>
              <w:jc w:val="both"/>
            </w:pPr>
            <w:r>
              <w:rPr>
                <w:rFonts w:ascii="Times New Roman"/>
                <w:b w:val="false"/>
                <w:i w:val="false"/>
                <w:color w:val="000000"/>
                <w:sz w:val="20"/>
              </w:rPr>
              <w:t>
</w:t>
            </w:r>
            <w:r>
              <w:rPr>
                <w:rFonts w:ascii="Times New Roman"/>
                <w:b/>
                <w:i w:val="false"/>
                <w:color w:val="000000"/>
                <w:sz w:val="20"/>
              </w:rPr>
              <w:t>А В Т О Б И О Г Р А Ф И 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қолымен еркін толтырылады, алайда төмендегідей деректер МІНДЕТТІ түрде көрсетілуге тиіс: тегі, аты, әкесінің аты (бар болған жағдайда), туған күні және туған жері; қай кезден, қандай қызметте, қай жерде жұмыс істеді; қашан жұмыс істей бастады, жұмыстан босау, ауысу себебі; Қарулы Күштер қатарына қызмет етуге қашан шақырылды, қайда және қандай қызмет атқарды; әкесінің, шешесінің, жұбайының (ерінің), туған әпке-қарындастарының (сіңілілерінің), бауырларының және балаларының тегі, аты, әкесінің аты (бар болған жағдайда), туған күні. Өзі, жұбайы (ері) және жақын туыстары қылмыстық жауапқа тартылған ба (қашан? не үшін?). Пишется собственноручно в произвольной форме, но с ОБЯЗАТЕЛЬНЫМ указанием следующих сведений: фамилия, имя, отчество (при его наличии), дата и место рождения; с какого времени начал работать, кем, где, когда где работал(а), причины перехода; когда и кем призывался на службу в Вооруженные Силы, где и в качестве кого проходил службу; фамилия, имя, отчество (при его наличии), дата, месяц и год рождения родителей, супруги (супруга), детей, близких родственников; привлекались ли Вы, Ваша супруга (супруг) и родственники к уголовной ответственности (когда, за что).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71"/>
          <w:p>
            <w:pPr>
              <w:spacing w:after="20"/>
              <w:ind w:left="20"/>
              <w:jc w:val="both"/>
            </w:pPr>
            <w:r>
              <w:rPr>
                <w:rFonts w:ascii="Times New Roman"/>
                <w:b w:val="false"/>
                <w:i w:val="false"/>
                <w:color w:val="000000"/>
                <w:sz w:val="20"/>
              </w:rPr>
              <w:t>
"____" _______________ 20___жыл/год</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(толтырылған дата)</w:t>
            </w:r>
          </w:p>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72"/>
          <w:p>
            <w:pPr>
              <w:spacing w:after="20"/>
              <w:ind w:left="20"/>
              <w:jc w:val="both"/>
            </w:pPr>
            <w:r>
              <w:rPr>
                <w:rFonts w:ascii="Times New Roman"/>
                <w:b w:val="false"/>
                <w:i w:val="false"/>
                <w:color w:val="000000"/>
                <w:sz w:val="20"/>
              </w:rPr>
              <w:t>
Өзінің қолы _______________________ Подпись</w:t>
            </w:r>
          </w:p>
          <w:bookmarkEnd w:id="272"/>
          <w:p>
            <w:pPr>
              <w:spacing w:after="20"/>
              <w:ind w:left="20"/>
              <w:jc w:val="both"/>
            </w:pPr>
            <w:r>
              <w:rPr>
                <w:rFonts w:ascii="Times New Roman"/>
                <w:b w:val="false"/>
                <w:i w:val="false"/>
                <w:color w:val="000000"/>
                <w:sz w:val="20"/>
              </w:rPr>
              <w:t>
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w:t>
            </w:r>
            <w:r>
              <w:br/>
            </w:r>
            <w:r>
              <w:rPr>
                <w:rFonts w:ascii="Times New Roman"/>
                <w:b w:val="false"/>
                <w:i w:val="false"/>
                <w:color w:val="000000"/>
                <w:sz w:val="20"/>
              </w:rPr>
              <w:t>істерін 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1" w:id="273"/>
    <w:p>
      <w:pPr>
        <w:spacing w:after="0"/>
        <w:ind w:left="0"/>
        <w:jc w:val="left"/>
      </w:pPr>
      <w:r>
        <w:rPr>
          <w:rFonts w:ascii="Times New Roman"/>
          <w:b/>
          <w:i w:val="false"/>
          <w:color w:val="000000"/>
        </w:rPr>
        <w:t xml:space="preserve"> Қолхат</w:t>
      </w:r>
    </w:p>
    <w:bookmarkEnd w:id="273"/>
    <w:bookmarkStart w:name="z332" w:id="274"/>
    <w:p>
      <w:pPr>
        <w:spacing w:after="0"/>
        <w:ind w:left="0"/>
        <w:jc w:val="both"/>
      </w:pPr>
      <w:r>
        <w:rPr>
          <w:rFonts w:ascii="Times New Roman"/>
          <w:b w:val="false"/>
          <w:i w:val="false"/>
          <w:color w:val="000000"/>
          <w:sz w:val="28"/>
        </w:rPr>
        <w:t>
      Маған, _________________________________________________________________</w:t>
      </w:r>
    </w:p>
    <w:bookmarkEnd w:id="274"/>
    <w:bookmarkStart w:name="z333" w:id="275"/>
    <w:p>
      <w:pPr>
        <w:spacing w:after="0"/>
        <w:ind w:left="0"/>
        <w:jc w:val="both"/>
      </w:pPr>
      <w:r>
        <w:rPr>
          <w:rFonts w:ascii="Times New Roman"/>
          <w:b w:val="false"/>
          <w:i w:val="false"/>
          <w:color w:val="000000"/>
          <w:sz w:val="28"/>
        </w:rPr>
        <w:t>
                                       (аты, тегі, әкесінің аты (бар болғанда))</w:t>
      </w:r>
    </w:p>
    <w:bookmarkEnd w:id="275"/>
    <w:bookmarkStart w:name="z334" w:id="276"/>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мемлекеттік құпияларға рұқсат берілген немесе бұрын рұқсат берілген лауазымды адамы немесе азаматы өзінің құқықтары жөнінен мемлекеттік құпияларға рұқсат беру туралы шартта көзделген мерзімге (мемлекеттік құпия болып табылатын мәліметтермен жұмысты тоқтатқаннан кейін) республикадан тыс жерлерге шығу құқығына шектелетінім туралы; мемлекеттік құпияларды құрайтын мәліметтерді жария еткенім үшін туралы заңдарды бұзғаным үшін және осындай мәліметтерді тұратын құжаттарды жоғалту және басқа да құпиялылық тәртібін бұзғаным үшін, Қазақстан Республикасының қолданыстағы заңнамасына сәйкес жауап беретіндігім туралы ескертілді.</w:t>
      </w:r>
    </w:p>
    <w:bookmarkEnd w:id="276"/>
    <w:bookmarkStart w:name="z335" w:id="277"/>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16-бабы </w:t>
      </w:r>
      <w:r>
        <w:rPr>
          <w:rFonts w:ascii="Times New Roman"/>
          <w:b w:val="false"/>
          <w:i w:val="false"/>
          <w:color w:val="000000"/>
          <w:sz w:val="28"/>
        </w:rPr>
        <w:t>1-тармағының</w:t>
      </w:r>
      <w:r>
        <w:rPr>
          <w:rFonts w:ascii="Times New Roman"/>
          <w:b w:val="false"/>
          <w:i w:val="false"/>
          <w:color w:val="000000"/>
          <w:sz w:val="28"/>
        </w:rPr>
        <w:t xml:space="preserve"> 9) тармақшасына сәйкес мемлекеттiк құпияларды және заңмен қорғалатын өзге де құпияны, оның iшiнде құқық қорғау қызметiн тоқтатқаннан кейiн де, ол жөнiнде қолхат бере отырып, заңмен белгiленген уақыт iшiнде сақтауға міндеттенемін.</w:t>
      </w:r>
    </w:p>
    <w:bookmarkEnd w:id="277"/>
    <w:bookmarkStart w:name="z336" w:id="278"/>
    <w:p>
      <w:pPr>
        <w:spacing w:after="0"/>
        <w:ind w:left="0"/>
        <w:jc w:val="both"/>
      </w:pPr>
      <w:r>
        <w:rPr>
          <w:rFonts w:ascii="Times New Roman"/>
          <w:b w:val="false"/>
          <w:i w:val="false"/>
          <w:color w:val="000000"/>
          <w:sz w:val="28"/>
        </w:rPr>
        <w:t>
      20 __ жылғы "____" ___________</w:t>
      </w:r>
    </w:p>
    <w:bookmarkEnd w:id="278"/>
    <w:bookmarkStart w:name="z337" w:id="279"/>
    <w:p>
      <w:pPr>
        <w:spacing w:after="0"/>
        <w:ind w:left="0"/>
        <w:jc w:val="both"/>
      </w:pPr>
      <w:r>
        <w:rPr>
          <w:rFonts w:ascii="Times New Roman"/>
          <w:b w:val="false"/>
          <w:i w:val="false"/>
          <w:color w:val="000000"/>
          <w:sz w:val="28"/>
        </w:rPr>
        <w:t>
      Қолы ________________</w:t>
      </w:r>
    </w:p>
    <w:bookmarkEnd w:id="279"/>
    <w:bookmarkStart w:name="z338" w:id="280"/>
    <w:p>
      <w:pPr>
        <w:spacing w:after="0"/>
        <w:ind w:left="0"/>
        <w:jc w:val="both"/>
      </w:pPr>
      <w:r>
        <w:rPr>
          <w:rFonts w:ascii="Times New Roman"/>
          <w:b w:val="false"/>
          <w:i w:val="false"/>
          <w:color w:val="000000"/>
          <w:sz w:val="28"/>
        </w:rPr>
        <w:t>
      Кадр қызметінің қызметкері (жұмыскері)______________</w:t>
      </w:r>
    </w:p>
    <w:bookmarkEnd w:id="280"/>
    <w:bookmarkStart w:name="z339" w:id="281"/>
    <w:p>
      <w:pPr>
        <w:spacing w:after="0"/>
        <w:ind w:left="0"/>
        <w:jc w:val="both"/>
      </w:pPr>
      <w:r>
        <w:rPr>
          <w:rFonts w:ascii="Times New Roman"/>
          <w:b w:val="false"/>
          <w:i w:val="false"/>
          <w:color w:val="000000"/>
          <w:sz w:val="28"/>
        </w:rPr>
        <w:t>
      20 __ жылғы "___" _____________</w:t>
      </w:r>
    </w:p>
    <w:bookmarkEnd w:id="281"/>
    <w:bookmarkStart w:name="z340" w:id="282"/>
    <w:p>
      <w:pPr>
        <w:spacing w:after="0"/>
        <w:ind w:left="0"/>
        <w:jc w:val="both"/>
      </w:pPr>
      <w:r>
        <w:rPr>
          <w:rFonts w:ascii="Times New Roman"/>
          <w:b w:val="false"/>
          <w:i w:val="false"/>
          <w:color w:val="000000"/>
          <w:sz w:val="28"/>
        </w:rPr>
        <w:t>
      Қолы ________________</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w:t>
            </w:r>
            <w:r>
              <w:br/>
            </w:r>
            <w:r>
              <w:rPr>
                <w:rFonts w:ascii="Times New Roman"/>
                <w:b w:val="false"/>
                <w:i w:val="false"/>
                <w:color w:val="000000"/>
                <w:sz w:val="20"/>
              </w:rPr>
              <w:t>істерін 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3" w:id="283"/>
    <w:p>
      <w:pPr>
        <w:spacing w:after="0"/>
        <w:ind w:left="0"/>
        <w:jc w:val="left"/>
      </w:pPr>
      <w:r>
        <w:rPr>
          <w:rFonts w:ascii="Times New Roman"/>
          <w:b/>
          <w:i w:val="false"/>
          <w:color w:val="000000"/>
        </w:rPr>
        <w:t xml:space="preserve"> Міндеттеме</w:t>
      </w:r>
    </w:p>
    <w:bookmarkEnd w:id="283"/>
    <w:bookmarkStart w:name="z344" w:id="284"/>
    <w:p>
      <w:pPr>
        <w:spacing w:after="0"/>
        <w:ind w:left="0"/>
        <w:jc w:val="both"/>
      </w:pPr>
      <w:r>
        <w:rPr>
          <w:rFonts w:ascii="Times New Roman"/>
          <w:b w:val="false"/>
          <w:i w:val="false"/>
          <w:color w:val="000000"/>
          <w:sz w:val="28"/>
        </w:rPr>
        <w:t>
      Маған, _______________________________________________________________</w:t>
      </w:r>
    </w:p>
    <w:bookmarkEnd w:id="284"/>
    <w:bookmarkStart w:name="z345" w:id="285"/>
    <w:p>
      <w:pPr>
        <w:spacing w:after="0"/>
        <w:ind w:left="0"/>
        <w:jc w:val="both"/>
      </w:pPr>
      <w:r>
        <w:rPr>
          <w:rFonts w:ascii="Times New Roman"/>
          <w:b w:val="false"/>
          <w:i w:val="false"/>
          <w:color w:val="000000"/>
          <w:sz w:val="28"/>
        </w:rPr>
        <w:t>
                                            (аты, тегі, әкесінің аты (бар болғанда))</w:t>
      </w:r>
    </w:p>
    <w:bookmarkEnd w:id="285"/>
    <w:bookmarkStart w:name="z346" w:id="286"/>
    <w:p>
      <w:pPr>
        <w:spacing w:after="0"/>
        <w:ind w:left="0"/>
        <w:jc w:val="both"/>
      </w:pPr>
      <w:r>
        <w:rPr>
          <w:rFonts w:ascii="Times New Roman"/>
          <w:b w:val="false"/>
          <w:i w:val="false"/>
          <w:color w:val="000000"/>
          <w:sz w:val="28"/>
        </w:rPr>
        <w:t xml:space="preserve">
      сыбайлас жемқорлыққа қарсы қызметтің қызметкері бола отырып, "Құқық қорғау қызметі туралы" Қазақстан Республикасы Заңының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17-баптарына</w:t>
      </w:r>
      <w:r>
        <w:rPr>
          <w:rFonts w:ascii="Times New Roman"/>
          <w:b w:val="false"/>
          <w:i w:val="false"/>
          <w:color w:val="000000"/>
          <w:sz w:val="28"/>
        </w:rPr>
        <w:t xml:space="preserve">, "Сыбайлас жемқорлыққа қарсы іс-қимыл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w:t>
      </w:r>
    </w:p>
    <w:bookmarkEnd w:id="286"/>
    <w:bookmarkStart w:name="z347" w:id="287"/>
    <w:p>
      <w:pPr>
        <w:spacing w:after="0"/>
        <w:ind w:left="0"/>
        <w:jc w:val="both"/>
      </w:pPr>
      <w:r>
        <w:rPr>
          <w:rFonts w:ascii="Times New Roman"/>
          <w:b w:val="false"/>
          <w:i w:val="false"/>
          <w:color w:val="000000"/>
          <w:sz w:val="28"/>
        </w:rPr>
        <w:t>
      уәкілетті органдардың депутаты және жергiлiктi өзiн-өзi басқару органдарының мүшесі болуға, партиялар, кәсіптік одақтар қатарында болуға, қандай да бір саяси партияны қолдауға, құқық қорғау органдары жүйесінде өз мүшелерінің еңбек, сондай-ақ басқа да әлеуметтік-экономикалық құқықтары мен мүдделерін білдіру мен қорғау және еңбек жағдайын жақсарту үшін олардың кәсіптік мүдделерінің ортақтығына негізделген саяси мақсаттарды көздейтiн қоғамдық бірлестіктер құруға;</w:t>
      </w:r>
    </w:p>
    <w:bookmarkEnd w:id="287"/>
    <w:bookmarkStart w:name="z348" w:id="288"/>
    <w:p>
      <w:pPr>
        <w:spacing w:after="0"/>
        <w:ind w:left="0"/>
        <w:jc w:val="both"/>
      </w:pPr>
      <w:r>
        <w:rPr>
          <w:rFonts w:ascii="Times New Roman"/>
          <w:b w:val="false"/>
          <w:i w:val="false"/>
          <w:color w:val="000000"/>
          <w:sz w:val="28"/>
        </w:rPr>
        <w:t>
      педагогтiк, ғылыми және өзге де шығармашылық қызметтердi қоспағанда, басқа да ақылы қызметпен айналысуға;</w:t>
      </w:r>
    </w:p>
    <w:bookmarkEnd w:id="288"/>
    <w:bookmarkStart w:name="z349" w:id="289"/>
    <w:p>
      <w:pPr>
        <w:spacing w:after="0"/>
        <w:ind w:left="0"/>
        <w:jc w:val="both"/>
      </w:pPr>
      <w:r>
        <w:rPr>
          <w:rFonts w:ascii="Times New Roman"/>
          <w:b w:val="false"/>
          <w:i w:val="false"/>
          <w:color w:val="000000"/>
          <w:sz w:val="28"/>
        </w:rPr>
        <w:t>
      кәсiпкерлiк қызметпен айналысуға, оның iшiнде оның ұйымдық-құқықтық формасына қарамастан, коммерциялық ұйымды басқаруға қатысуға;</w:t>
      </w:r>
    </w:p>
    <w:bookmarkEnd w:id="289"/>
    <w:bookmarkStart w:name="z350" w:id="290"/>
    <w:p>
      <w:pPr>
        <w:spacing w:after="0"/>
        <w:ind w:left="0"/>
        <w:jc w:val="both"/>
      </w:pPr>
      <w:r>
        <w:rPr>
          <w:rFonts w:ascii="Times New Roman"/>
          <w:b w:val="false"/>
          <w:i w:val="false"/>
          <w:color w:val="000000"/>
          <w:sz w:val="28"/>
        </w:rPr>
        <w:t>
      заңдарда көзделген жағдайларды қоспағанда, үшiншi тұлғалардың істерi бойынша уәкiл болуға;</w:t>
      </w:r>
    </w:p>
    <w:bookmarkEnd w:id="290"/>
    <w:bookmarkStart w:name="z351" w:id="291"/>
    <w:p>
      <w:pPr>
        <w:spacing w:after="0"/>
        <w:ind w:left="0"/>
        <w:jc w:val="both"/>
      </w:pPr>
      <w:r>
        <w:rPr>
          <w:rFonts w:ascii="Times New Roman"/>
          <w:b w:val="false"/>
          <w:i w:val="false"/>
          <w:color w:val="000000"/>
          <w:sz w:val="28"/>
        </w:rPr>
        <w:t>
      өзiнiң қызметтiк әрекетiн қамтамасыз ететін материалдық-техникалық, қаржылық және ақпараттық қамтамасыз ету құралдарын, басқа да мемлекеттiк мүлiк пен қызметтiк ақпаратты қызметтiк емес мақсатта пайдалануға;</w:t>
      </w:r>
    </w:p>
    <w:bookmarkEnd w:id="291"/>
    <w:bookmarkStart w:name="z352" w:id="292"/>
    <w:p>
      <w:pPr>
        <w:spacing w:after="0"/>
        <w:ind w:left="0"/>
        <w:jc w:val="both"/>
      </w:pPr>
      <w:r>
        <w:rPr>
          <w:rFonts w:ascii="Times New Roman"/>
          <w:b w:val="false"/>
          <w:i w:val="false"/>
          <w:color w:val="000000"/>
          <w:sz w:val="28"/>
        </w:rPr>
        <w:t>
      ереуiлдердi қоса алғанда, мемлекеттiк органдардың қалыпты жұмыс iстеуiне және қызметтiк мiндеттердi орындауға кедергi келтiретiн әрекеттерге қатысуға;</w:t>
      </w:r>
    </w:p>
    <w:bookmarkEnd w:id="292"/>
    <w:bookmarkStart w:name="z353" w:id="293"/>
    <w:p>
      <w:pPr>
        <w:spacing w:after="0"/>
        <w:ind w:left="0"/>
        <w:jc w:val="both"/>
      </w:pPr>
      <w:r>
        <w:rPr>
          <w:rFonts w:ascii="Times New Roman"/>
          <w:b w:val="false"/>
          <w:i w:val="false"/>
          <w:color w:val="000000"/>
          <w:sz w:val="28"/>
        </w:rPr>
        <w:t>
      лауазымдық өкiлеттiктерін атқаруға байланысты жеке және заңды тұлғалардың қызметiн жеке мақсатында пайдалануға;</w:t>
      </w:r>
    </w:p>
    <w:bookmarkEnd w:id="293"/>
    <w:bookmarkStart w:name="z354" w:id="294"/>
    <w:p>
      <w:pPr>
        <w:spacing w:after="0"/>
        <w:ind w:left="0"/>
        <w:jc w:val="both"/>
      </w:pPr>
      <w:r>
        <w:rPr>
          <w:rFonts w:ascii="Times New Roman"/>
          <w:b w:val="false"/>
          <w:i w:val="false"/>
          <w:color w:val="000000"/>
          <w:sz w:val="28"/>
        </w:rPr>
        <w:t>
      пайдакүнемдiк мақсатта, оның ішінде лауазымды немесе өзге де адамдармен сөз байласу арқылы қызмет бабын пайдалануға;</w:t>
      </w:r>
    </w:p>
    <w:bookmarkEnd w:id="294"/>
    <w:bookmarkStart w:name="z355" w:id="295"/>
    <w:p>
      <w:pPr>
        <w:spacing w:after="0"/>
        <w:ind w:left="0"/>
        <w:jc w:val="both"/>
      </w:pPr>
      <w:r>
        <w:rPr>
          <w:rFonts w:ascii="Times New Roman"/>
          <w:b w:val="false"/>
          <w:i w:val="false"/>
          <w:color w:val="000000"/>
          <w:sz w:val="28"/>
        </w:rPr>
        <w:t>
      өзінің жақын туыстары (ата-аналары, балалары, бала асырап алушылары, асырап алынған балалары, ата-анасы бір және ата-анасы бөлек аға-інілері және апа-сіңлілері, қарындастары, аталары, әжелері, немерелері) немесе жұбайы (зайыбы) атқаратын қызметіне тікелей бағынысты лауазымды атқаруға;</w:t>
      </w:r>
    </w:p>
    <w:bookmarkEnd w:id="295"/>
    <w:bookmarkStart w:name="z356" w:id="296"/>
    <w:p>
      <w:pPr>
        <w:spacing w:after="0"/>
        <w:ind w:left="0"/>
        <w:jc w:val="both"/>
      </w:pPr>
      <w:r>
        <w:rPr>
          <w:rFonts w:ascii="Times New Roman"/>
          <w:b w:val="false"/>
          <w:i w:val="false"/>
          <w:color w:val="000000"/>
          <w:sz w:val="28"/>
        </w:rPr>
        <w:t>
      мемлекеттік қызметті атқарумен сәйкес келмейтін іс-әрекетті жүзеге асыруға;</w:t>
      </w:r>
    </w:p>
    <w:bookmarkEnd w:id="296"/>
    <w:bookmarkStart w:name="z357" w:id="297"/>
    <w:p>
      <w:pPr>
        <w:spacing w:after="0"/>
        <w:ind w:left="0"/>
        <w:jc w:val="both"/>
      </w:pPr>
      <w:r>
        <w:rPr>
          <w:rFonts w:ascii="Times New Roman"/>
          <w:b w:val="false"/>
          <w:i w:val="false"/>
          <w:color w:val="000000"/>
          <w:sz w:val="28"/>
        </w:rPr>
        <w:t>
      мүліктік және мүліктік емес игіліктер мен басымдықтарды алу немесе қолдану мақсатында ресми тартатылуға жатпайтын қызметтік және басқа ақпараттарды пайдалануға құқығымның жоқ екендігі туралы ескертілді.</w:t>
      </w:r>
    </w:p>
    <w:bookmarkEnd w:id="297"/>
    <w:bookmarkStart w:name="z358" w:id="298"/>
    <w:p>
      <w:pPr>
        <w:spacing w:after="0"/>
        <w:ind w:left="0"/>
        <w:jc w:val="both"/>
      </w:pPr>
      <w:r>
        <w:rPr>
          <w:rFonts w:ascii="Times New Roman"/>
          <w:b w:val="false"/>
          <w:i w:val="false"/>
          <w:color w:val="000000"/>
          <w:sz w:val="28"/>
        </w:rPr>
        <w:t>
      Одан басқа:</w:t>
      </w:r>
    </w:p>
    <w:bookmarkEnd w:id="298"/>
    <w:bookmarkStart w:name="z359" w:id="299"/>
    <w:p>
      <w:pPr>
        <w:spacing w:after="0"/>
        <w:ind w:left="0"/>
        <w:jc w:val="both"/>
      </w:pPr>
      <w:r>
        <w:rPr>
          <w:rFonts w:ascii="Times New Roman"/>
          <w:b w:val="false"/>
          <w:i w:val="false"/>
          <w:color w:val="000000"/>
          <w:sz w:val="28"/>
        </w:rPr>
        <w:t>
      Қазақстан Республикасының Конституциясын және Қазақстан Республикасының заңнамаларын сақтауға;</w:t>
      </w:r>
    </w:p>
    <w:bookmarkEnd w:id="299"/>
    <w:bookmarkStart w:name="z360" w:id="300"/>
    <w:p>
      <w:pPr>
        <w:spacing w:after="0"/>
        <w:ind w:left="0"/>
        <w:jc w:val="both"/>
      </w:pPr>
      <w:r>
        <w:rPr>
          <w:rFonts w:ascii="Times New Roman"/>
          <w:b w:val="false"/>
          <w:i w:val="false"/>
          <w:color w:val="000000"/>
          <w:sz w:val="28"/>
        </w:rPr>
        <w:t>
      адам мен азаматтың құқықтары мен бостандықтарының, сондай-ақ жеке және заңды тұлғалардың, мемлекеттің заңды мүдделерінің сақталуы мен қорғалуын қамтамасыз етуге;</w:t>
      </w:r>
    </w:p>
    <w:bookmarkEnd w:id="300"/>
    <w:bookmarkStart w:name="z361" w:id="301"/>
    <w:p>
      <w:pPr>
        <w:spacing w:after="0"/>
        <w:ind w:left="0"/>
        <w:jc w:val="both"/>
      </w:pPr>
      <w:r>
        <w:rPr>
          <w:rFonts w:ascii="Times New Roman"/>
          <w:b w:val="false"/>
          <w:i w:val="false"/>
          <w:color w:val="000000"/>
          <w:sz w:val="28"/>
        </w:rPr>
        <w:t>
      Қазақстан Республикасының Әкімшілік рәсімдік-процестік кодексімен көзделген тәртіп пен мерзімде жеке және тұлғалардың өтініштерін қарауға, олар бойынша қажетті шаралар қабылдауға;</w:t>
      </w:r>
    </w:p>
    <w:bookmarkEnd w:id="301"/>
    <w:bookmarkStart w:name="z362" w:id="302"/>
    <w:p>
      <w:pPr>
        <w:spacing w:after="0"/>
        <w:ind w:left="0"/>
        <w:jc w:val="both"/>
      </w:pPr>
      <w:r>
        <w:rPr>
          <w:rFonts w:ascii="Times New Roman"/>
          <w:b w:val="false"/>
          <w:i w:val="false"/>
          <w:color w:val="000000"/>
          <w:sz w:val="28"/>
        </w:rPr>
        <w:t>
      өздеріне берілген құқықтар шегінде және лауазымдық міндеттеріне сәйкес өкілеттігін жүзеге асыруға;</w:t>
      </w:r>
    </w:p>
    <w:bookmarkEnd w:id="302"/>
    <w:bookmarkStart w:name="z363" w:id="303"/>
    <w:p>
      <w:pPr>
        <w:spacing w:after="0"/>
        <w:ind w:left="0"/>
        <w:jc w:val="both"/>
      </w:pPr>
      <w:r>
        <w:rPr>
          <w:rFonts w:ascii="Times New Roman"/>
          <w:b w:val="false"/>
          <w:i w:val="false"/>
          <w:color w:val="000000"/>
          <w:sz w:val="28"/>
        </w:rPr>
        <w:t>
      қызметтік және еңбек тәртібін сақтауға;</w:t>
      </w:r>
    </w:p>
    <w:bookmarkEnd w:id="303"/>
    <w:bookmarkStart w:name="z364" w:id="304"/>
    <w:p>
      <w:pPr>
        <w:spacing w:after="0"/>
        <w:ind w:left="0"/>
        <w:jc w:val="both"/>
      </w:pPr>
      <w:r>
        <w:rPr>
          <w:rFonts w:ascii="Times New Roman"/>
          <w:b w:val="false"/>
          <w:i w:val="false"/>
          <w:color w:val="000000"/>
          <w:sz w:val="28"/>
        </w:rPr>
        <w:t xml:space="preserve">
      өзіме "Сыбайлас жемқорлыққа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белгіленген сыбайлас жемқорлыққа қарсы шектеулерді және құқық қорғау қызметінде болумен байланысты шектеулерді қабылдауға;</w:t>
      </w:r>
    </w:p>
    <w:bookmarkEnd w:id="304"/>
    <w:bookmarkStart w:name="z365" w:id="305"/>
    <w:p>
      <w:pPr>
        <w:spacing w:after="0"/>
        <w:ind w:left="0"/>
        <w:jc w:val="both"/>
      </w:pPr>
      <w:r>
        <w:rPr>
          <w:rFonts w:ascii="Times New Roman"/>
          <w:b w:val="false"/>
          <w:i w:val="false"/>
          <w:color w:val="000000"/>
          <w:sz w:val="28"/>
        </w:rPr>
        <w:t>
      Қазақстан Республикасы Президентінің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2023 жылғы 2 қаңтардағы № 81 Жарлығымен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 талаптарын сақтауға;</w:t>
      </w:r>
    </w:p>
    <w:bookmarkEnd w:id="305"/>
    <w:bookmarkStart w:name="z366" w:id="306"/>
    <w:p>
      <w:pPr>
        <w:spacing w:after="0"/>
        <w:ind w:left="0"/>
        <w:jc w:val="both"/>
      </w:pPr>
      <w:r>
        <w:rPr>
          <w:rFonts w:ascii="Times New Roman"/>
          <w:b w:val="false"/>
          <w:i w:val="false"/>
          <w:color w:val="000000"/>
          <w:sz w:val="28"/>
        </w:rPr>
        <w:t>
      басшылардың заңды бұйрықтары мен өкімдерін, жоғары тұрған органдар мен лауазымды адамдардың өз өкілеттіктері шегінде шығарған шешімдері мен нұсқауларын орындауға;</w:t>
      </w:r>
    </w:p>
    <w:bookmarkEnd w:id="306"/>
    <w:bookmarkStart w:name="z367" w:id="307"/>
    <w:p>
      <w:pPr>
        <w:spacing w:after="0"/>
        <w:ind w:left="0"/>
        <w:jc w:val="both"/>
      </w:pPr>
      <w:r>
        <w:rPr>
          <w:rFonts w:ascii="Times New Roman"/>
          <w:b w:val="false"/>
          <w:i w:val="false"/>
          <w:color w:val="000000"/>
          <w:sz w:val="28"/>
        </w:rPr>
        <w:t>
      мемлекеттік құпияларды және заңмен қорғалатын өзге де құпияны, оның ішінде құқық қорғау қызметін тоқтатқаннан кейін де ол жөнінде қолхат бере отырып, заңмен белгіленген уақыт ішінде сақтауға;</w:t>
      </w:r>
    </w:p>
    <w:bookmarkEnd w:id="307"/>
    <w:bookmarkStart w:name="z368" w:id="308"/>
    <w:p>
      <w:pPr>
        <w:spacing w:after="0"/>
        <w:ind w:left="0"/>
        <w:jc w:val="both"/>
      </w:pPr>
      <w:r>
        <w:rPr>
          <w:rFonts w:ascii="Times New Roman"/>
          <w:b w:val="false"/>
          <w:i w:val="false"/>
          <w:color w:val="000000"/>
          <w:sz w:val="28"/>
        </w:rPr>
        <w:t>
      қызметтік міндеттерін атқару кезінде алған, азаматтардың жеке өмірін, ар-намысын және қадір-қасиетін қозғайтын мәліметтерді құпия сақтауға және заңдарда көзделген жағдайларды қоспағанда, олардан мұндай ақпарат беруді талап етпеуге;</w:t>
      </w:r>
    </w:p>
    <w:bookmarkEnd w:id="308"/>
    <w:bookmarkStart w:name="z369" w:id="309"/>
    <w:p>
      <w:pPr>
        <w:spacing w:after="0"/>
        <w:ind w:left="0"/>
        <w:jc w:val="both"/>
      </w:pPr>
      <w:r>
        <w:rPr>
          <w:rFonts w:ascii="Times New Roman"/>
          <w:b w:val="false"/>
          <w:i w:val="false"/>
          <w:color w:val="000000"/>
          <w:sz w:val="28"/>
        </w:rPr>
        <w:t>
      мемлекеттік мүліктің сақталуын қамтамасыз етуге;</w:t>
      </w:r>
    </w:p>
    <w:bookmarkEnd w:id="309"/>
    <w:bookmarkStart w:name="z370" w:id="310"/>
    <w:p>
      <w:pPr>
        <w:spacing w:after="0"/>
        <w:ind w:left="0"/>
        <w:jc w:val="both"/>
      </w:pPr>
      <w:r>
        <w:rPr>
          <w:rFonts w:ascii="Times New Roman"/>
          <w:b w:val="false"/>
          <w:i w:val="false"/>
          <w:color w:val="000000"/>
          <w:sz w:val="28"/>
        </w:rPr>
        <w:t>
      қызметкердің жеке мүддесі өзінің өкілеттігімен ұштасатын немесе оған қайшы келетін жағдайларда, жазбаша формада баянат беруге және тікелей және уәкілетті басшыны дереу хабардар етуге;</w:t>
      </w:r>
    </w:p>
    <w:bookmarkEnd w:id="310"/>
    <w:bookmarkStart w:name="z371" w:id="311"/>
    <w:p>
      <w:pPr>
        <w:spacing w:after="0"/>
        <w:ind w:left="0"/>
        <w:jc w:val="both"/>
      </w:pPr>
      <w:r>
        <w:rPr>
          <w:rFonts w:ascii="Times New Roman"/>
          <w:b w:val="false"/>
          <w:i w:val="false"/>
          <w:color w:val="000000"/>
          <w:sz w:val="28"/>
        </w:rPr>
        <w:t>
      өзінің кәсіптік деңгейі мен біліктілігін арттыруға;</w:t>
      </w:r>
    </w:p>
    <w:bookmarkEnd w:id="311"/>
    <w:bookmarkStart w:name="z372" w:id="312"/>
    <w:p>
      <w:pPr>
        <w:spacing w:after="0"/>
        <w:ind w:left="0"/>
        <w:jc w:val="both"/>
      </w:pPr>
      <w:r>
        <w:rPr>
          <w:rFonts w:ascii="Times New Roman"/>
          <w:b w:val="false"/>
          <w:i w:val="false"/>
          <w:color w:val="000000"/>
          <w:sz w:val="28"/>
        </w:rPr>
        <w:t>
      мемлекеттік қызмет мүдделеріне зиян келтіретін жария сөйлеуге жол бермеуге;</w:t>
      </w:r>
    </w:p>
    <w:bookmarkEnd w:id="312"/>
    <w:bookmarkStart w:name="z373" w:id="313"/>
    <w:p>
      <w:pPr>
        <w:spacing w:after="0"/>
        <w:ind w:left="0"/>
        <w:jc w:val="both"/>
      </w:pPr>
      <w:r>
        <w:rPr>
          <w:rFonts w:ascii="Times New Roman"/>
          <w:b w:val="false"/>
          <w:i w:val="false"/>
          <w:color w:val="000000"/>
          <w:sz w:val="28"/>
        </w:rPr>
        <w:t>
      Қазақстан Республикасының азаматтығынан шығу туралы өтініш бергендігі туралы оны берген күні өзімнің тікелей басшыма хабарлауға;</w:t>
      </w:r>
    </w:p>
    <w:bookmarkEnd w:id="313"/>
    <w:bookmarkStart w:name="z374" w:id="314"/>
    <w:p>
      <w:pPr>
        <w:spacing w:after="0"/>
        <w:ind w:left="0"/>
        <w:jc w:val="both"/>
      </w:pPr>
      <w:r>
        <w:rPr>
          <w:rFonts w:ascii="Times New Roman"/>
          <w:b w:val="false"/>
          <w:i w:val="false"/>
          <w:color w:val="000000"/>
          <w:sz w:val="28"/>
        </w:rPr>
        <w:t>
      салық органына тұрғылықты жерім бойынша кірістер туралы салық объектісі болып табылатын декларациялар тапсыруға;</w:t>
      </w:r>
    </w:p>
    <w:bookmarkEnd w:id="314"/>
    <w:bookmarkStart w:name="z375" w:id="315"/>
    <w:p>
      <w:pPr>
        <w:spacing w:after="0"/>
        <w:ind w:left="0"/>
        <w:jc w:val="both"/>
      </w:pPr>
      <w:r>
        <w:rPr>
          <w:rFonts w:ascii="Times New Roman"/>
          <w:b w:val="false"/>
          <w:i w:val="false"/>
          <w:color w:val="000000"/>
          <w:sz w:val="28"/>
        </w:rPr>
        <w:t>
      қызметке кіріскеннен кейін бір ай ішінде өзімнің меншігімдегі, пайдаланылуы табыс алуға әкелетін мүлікті Қазақстан Республикасының заңнамасында белгіленген тәртіппен осы функцияларды орындау уақытына сенімгерлік басқаруға беруге, бұған осы адамдарға заңды түрде тиесілі ақша, облигациялар, ашық және аралық инвестициялық пай қорларының пайлары, сондай-ақ мүліктік жалдауға берілген мүлік қосылмайды;</w:t>
      </w:r>
    </w:p>
    <w:bookmarkEnd w:id="315"/>
    <w:bookmarkStart w:name="z376" w:id="316"/>
    <w:p>
      <w:pPr>
        <w:spacing w:after="0"/>
        <w:ind w:left="0"/>
        <w:jc w:val="both"/>
      </w:pPr>
      <w:r>
        <w:rPr>
          <w:rFonts w:ascii="Times New Roman"/>
          <w:b w:val="false"/>
          <w:i w:val="false"/>
          <w:color w:val="000000"/>
          <w:sz w:val="28"/>
        </w:rPr>
        <w:t>
      мүлікті сенімгерлік басқару шартының нотариалды куәландырылған көшірмесін нотариалды куәландырылған күннен бастап, он күн мерзім ішінде кадр қызметіне ұсынуға, ал мүлікті сенімгерлік басқару шартын тараптардың бірі бұзған жағдайда, бір ай мерзім ішінде кадр қызметіне хабарлауға, сенімгерлік басқарылуға тиіс мүлікті шарт бұзылған күннен бір ай мерзімде қайтадан сенімгерлік басқару беріп, қолданыстағы заңнамамен белгіленген тәртіпте жұмыс орны бойынша кадр қызметіне нотариалды куәландырылған көшірмесін ұсынуға;</w:t>
      </w:r>
    </w:p>
    <w:bookmarkEnd w:id="316"/>
    <w:bookmarkStart w:name="z377" w:id="317"/>
    <w:p>
      <w:pPr>
        <w:spacing w:after="0"/>
        <w:ind w:left="0"/>
        <w:jc w:val="both"/>
      </w:pPr>
      <w:r>
        <w:rPr>
          <w:rFonts w:ascii="Times New Roman"/>
          <w:b w:val="false"/>
          <w:i w:val="false"/>
          <w:color w:val="000000"/>
          <w:sz w:val="28"/>
        </w:rPr>
        <w:t>
      лауазымдық өкілеттіктерімді жүзеге асыру кезінде адал және саяси партиялардың, қоғамдық және діни бірлестіктердің жұмысынан тәуелсіз болуға;</w:t>
      </w:r>
    </w:p>
    <w:bookmarkEnd w:id="317"/>
    <w:bookmarkStart w:name="z378" w:id="318"/>
    <w:p>
      <w:pPr>
        <w:spacing w:after="0"/>
        <w:ind w:left="0"/>
        <w:jc w:val="both"/>
      </w:pPr>
      <w:r>
        <w:rPr>
          <w:rFonts w:ascii="Times New Roman"/>
          <w:b w:val="false"/>
          <w:i w:val="false"/>
          <w:color w:val="000000"/>
          <w:sz w:val="28"/>
        </w:rPr>
        <w:t>
      Сыбайлас жемқорлыққа қарсы іс-қимыл агенттігінің және оның аумақтық органдарының ақпараттық қорларымен жұмыс барысында ақпараттық қауіпсіздікті қамтамасыз етуге міндеттетенемін.</w:t>
      </w:r>
    </w:p>
    <w:bookmarkEnd w:id="318"/>
    <w:bookmarkStart w:name="z379" w:id="319"/>
    <w:p>
      <w:pPr>
        <w:spacing w:after="0"/>
        <w:ind w:left="0"/>
        <w:jc w:val="both"/>
      </w:pPr>
      <w:r>
        <w:rPr>
          <w:rFonts w:ascii="Times New Roman"/>
          <w:b w:val="false"/>
          <w:i w:val="false"/>
          <w:color w:val="000000"/>
          <w:sz w:val="28"/>
        </w:rPr>
        <w:t>
      20 __ жылғы "___" _____________</w:t>
      </w:r>
    </w:p>
    <w:bookmarkEnd w:id="319"/>
    <w:bookmarkStart w:name="z380" w:id="320"/>
    <w:p>
      <w:pPr>
        <w:spacing w:after="0"/>
        <w:ind w:left="0"/>
        <w:jc w:val="both"/>
      </w:pPr>
      <w:r>
        <w:rPr>
          <w:rFonts w:ascii="Times New Roman"/>
          <w:b w:val="false"/>
          <w:i w:val="false"/>
          <w:color w:val="000000"/>
          <w:sz w:val="28"/>
        </w:rPr>
        <w:t>
      Қолы ________________</w:t>
      </w:r>
    </w:p>
    <w:bookmarkEnd w:id="320"/>
    <w:bookmarkStart w:name="z381" w:id="321"/>
    <w:p>
      <w:pPr>
        <w:spacing w:after="0"/>
        <w:ind w:left="0"/>
        <w:jc w:val="both"/>
      </w:pPr>
      <w:r>
        <w:rPr>
          <w:rFonts w:ascii="Times New Roman"/>
          <w:b w:val="false"/>
          <w:i w:val="false"/>
          <w:color w:val="000000"/>
          <w:sz w:val="28"/>
        </w:rPr>
        <w:t>
      Кадр қызметінің қызметкері (жұмыскері) _____________</w:t>
      </w:r>
    </w:p>
    <w:bookmarkEnd w:id="321"/>
    <w:bookmarkStart w:name="z382" w:id="322"/>
    <w:p>
      <w:pPr>
        <w:spacing w:after="0"/>
        <w:ind w:left="0"/>
        <w:jc w:val="both"/>
      </w:pPr>
      <w:r>
        <w:rPr>
          <w:rFonts w:ascii="Times New Roman"/>
          <w:b w:val="false"/>
          <w:i w:val="false"/>
          <w:color w:val="000000"/>
          <w:sz w:val="28"/>
        </w:rPr>
        <w:t>
      20 __ жылғы "____” _____________</w:t>
      </w:r>
    </w:p>
    <w:bookmarkEnd w:id="322"/>
    <w:bookmarkStart w:name="z383" w:id="323"/>
    <w:p>
      <w:pPr>
        <w:spacing w:after="0"/>
        <w:ind w:left="0"/>
        <w:jc w:val="both"/>
      </w:pPr>
      <w:r>
        <w:rPr>
          <w:rFonts w:ascii="Times New Roman"/>
          <w:b w:val="false"/>
          <w:i w:val="false"/>
          <w:color w:val="000000"/>
          <w:sz w:val="28"/>
        </w:rPr>
        <w:t>
      Қолы ________________</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w:t>
            </w:r>
            <w:r>
              <w:br/>
            </w:r>
            <w:r>
              <w:rPr>
                <w:rFonts w:ascii="Times New Roman"/>
                <w:b w:val="false"/>
                <w:i w:val="false"/>
                <w:color w:val="000000"/>
                <w:sz w:val="20"/>
              </w:rPr>
              <w:t>істерін 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24"/>
          <w:p>
            <w:pPr>
              <w:spacing w:after="20"/>
              <w:ind w:left="20"/>
              <w:jc w:val="both"/>
            </w:pPr>
            <w:r>
              <w:rPr>
                <w:rFonts w:ascii="Times New Roman"/>
                <w:b w:val="false"/>
                <w:i w:val="false"/>
                <w:color w:val="000000"/>
                <w:sz w:val="20"/>
              </w:rPr>
              <w:t>
</w:t>
            </w:r>
            <w:r>
              <w:rPr>
                <w:rFonts w:ascii="Times New Roman"/>
                <w:b/>
                <w:i w:val="false"/>
                <w:color w:val="000000"/>
                <w:sz w:val="20"/>
              </w:rPr>
              <w:t>Кадр есебі жөніндегі жеке</w:t>
            </w:r>
          </w:p>
          <w:bookmarkEnd w:id="324"/>
          <w:p>
            <w:pPr>
              <w:spacing w:after="20"/>
              <w:ind w:left="20"/>
              <w:jc w:val="both"/>
            </w:pPr>
            <w:r>
              <w:rPr>
                <w:rFonts w:ascii="Times New Roman"/>
                <w:b w:val="false"/>
                <w:i w:val="false"/>
                <w:color w:val="000000"/>
                <w:sz w:val="20"/>
              </w:rPr>
              <w:t>
</w:t>
            </w:r>
            <w:r>
              <w:rPr>
                <w:rFonts w:ascii="Times New Roman"/>
                <w:b/>
                <w:i w:val="false"/>
                <w:color w:val="000000"/>
                <w:sz w:val="20"/>
              </w:rPr>
              <w:t>І С П А Р А Ғ Ы</w:t>
            </w:r>
          </w:p>
          <w:p>
            <w:pPr>
              <w:spacing w:after="20"/>
              <w:ind w:left="20"/>
              <w:jc w:val="both"/>
            </w:pPr>
            <w:r>
              <w:rPr>
                <w:rFonts w:ascii="Times New Roman"/>
                <w:b w:val="false"/>
                <w:i w:val="false"/>
                <w:color w:val="000000"/>
                <w:sz w:val="20"/>
              </w:rPr>
              <w:t>
</w:t>
            </w:r>
            <w:r>
              <w:rPr>
                <w:rFonts w:ascii="Times New Roman"/>
                <w:b/>
                <w:i w:val="false"/>
                <w:color w:val="000000"/>
                <w:sz w:val="20"/>
              </w:rPr>
              <w:t>Л И Ч Н Ы Й Л И С Т О К</w:t>
            </w:r>
          </w:p>
          <w:p>
            <w:pPr>
              <w:spacing w:after="20"/>
              <w:ind w:left="20"/>
              <w:jc w:val="both"/>
            </w:pPr>
            <w:r>
              <w:rPr>
                <w:rFonts w:ascii="Times New Roman"/>
                <w:b w:val="false"/>
                <w:i w:val="false"/>
                <w:color w:val="000000"/>
                <w:sz w:val="20"/>
              </w:rPr>
              <w:t>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учету</w:t>
            </w:r>
            <w:r>
              <w:rPr>
                <w:rFonts w:ascii="Times New Roman"/>
                <w:b w:val="false"/>
                <w:i w:val="false"/>
                <w:color w:val="000000"/>
                <w:sz w:val="20"/>
              </w:rPr>
              <w:t xml:space="preserve"> </w:t>
            </w:r>
            <w:r>
              <w:rPr>
                <w:rFonts w:ascii="Times New Roman"/>
                <w:b/>
                <w:i w:val="false"/>
                <w:color w:val="000000"/>
                <w:sz w:val="20"/>
              </w:rPr>
              <w:t>кадров</w:t>
            </w:r>
          </w:p>
          <w:p>
            <w:pPr>
              <w:spacing w:after="20"/>
              <w:ind w:left="20"/>
              <w:jc w:val="both"/>
            </w:pPr>
            <w:r>
              <w:rPr>
                <w:rFonts w:ascii="Times New Roman"/>
                <w:b w:val="false"/>
                <w:i w:val="false"/>
                <w:color w:val="000000"/>
                <w:sz w:val="20"/>
              </w:rPr>
              <w:t>
</w:t>
            </w:r>
            <w:r>
              <w:rPr>
                <w:rFonts w:ascii="Times New Roman"/>
                <w:b/>
                <w:i w:val="false"/>
                <w:color w:val="000000"/>
                <w:sz w:val="20"/>
              </w:rPr>
              <w:t>1. Тегі__________________________________________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Фамилия</w:t>
            </w:r>
          </w:p>
          <w:p>
            <w:pPr>
              <w:spacing w:after="20"/>
              <w:ind w:left="20"/>
              <w:jc w:val="both"/>
            </w:pPr>
            <w:r>
              <w:rPr>
                <w:rFonts w:ascii="Times New Roman"/>
                <w:b w:val="false"/>
                <w:i w:val="false"/>
                <w:color w:val="000000"/>
                <w:sz w:val="20"/>
              </w:rPr>
              <w:t>
</w:t>
            </w:r>
            <w:r>
              <w:rPr>
                <w:rFonts w:ascii="Times New Roman"/>
                <w:b/>
                <w:i w:val="false"/>
                <w:color w:val="000000"/>
                <w:sz w:val="20"/>
              </w:rPr>
              <w:t>аты</w:t>
            </w:r>
          </w:p>
          <w:p>
            <w:pPr>
              <w:spacing w:after="20"/>
              <w:ind w:left="20"/>
              <w:jc w:val="both"/>
            </w:pPr>
            <w:r>
              <w:rPr>
                <w:rFonts w:ascii="Times New Roman"/>
                <w:b w:val="false"/>
                <w:i w:val="false"/>
                <w:color w:val="000000"/>
                <w:sz w:val="20"/>
              </w:rPr>
              <w:t>
</w:t>
            </w:r>
            <w:r>
              <w:rPr>
                <w:rFonts w:ascii="Times New Roman"/>
                <w:b/>
                <w:i w:val="false"/>
                <w:color w:val="000000"/>
                <w:sz w:val="20"/>
              </w:rPr>
              <w:t>имя</w:t>
            </w:r>
            <w:r>
              <w:rPr>
                <w:rFonts w:ascii="Times New Roman"/>
                <w:b/>
                <w:i w:val="false"/>
                <w:color w:val="000000"/>
                <w:sz w:val="20"/>
              </w:rPr>
              <w:t xml:space="preserve"> әкесінің аты (бар болғанда)_________________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отчество</w:t>
            </w:r>
            <w:r>
              <w:rPr>
                <w:rFonts w:ascii="Times New Roman"/>
                <w:b/>
                <w:i w:val="false"/>
                <w:color w:val="000000"/>
                <w:sz w:val="20"/>
              </w:rPr>
              <w:t xml:space="preserve"> (</w:t>
            </w:r>
            <w:r>
              <w:rPr>
                <w:rFonts w:ascii="Times New Roman"/>
                <w:b/>
                <w:i w:val="false"/>
                <w:color w:val="000000"/>
                <w:sz w:val="20"/>
              </w:rPr>
              <w:t>при</w:t>
            </w:r>
            <w:r>
              <w:rPr>
                <w:rFonts w:ascii="Times New Roman"/>
                <w:b w:val="false"/>
                <w:i w:val="false"/>
                <w:color w:val="000000"/>
                <w:sz w:val="20"/>
              </w:rPr>
              <w:t xml:space="preserve"> </w:t>
            </w:r>
            <w:r>
              <w:rPr>
                <w:rFonts w:ascii="Times New Roman"/>
                <w:b/>
                <w:i w:val="false"/>
                <w:color w:val="000000"/>
                <w:sz w:val="20"/>
              </w:rPr>
              <w:t>его</w:t>
            </w:r>
            <w:r>
              <w:rPr>
                <w:rFonts w:ascii="Times New Roman"/>
                <w:b w:val="false"/>
                <w:i w:val="false"/>
                <w:color w:val="000000"/>
                <w:sz w:val="20"/>
              </w:rPr>
              <w:t xml:space="preserve"> </w:t>
            </w:r>
            <w:r>
              <w:rPr>
                <w:rFonts w:ascii="Times New Roman"/>
                <w:b/>
                <w:i w:val="false"/>
                <w:color w:val="000000"/>
                <w:sz w:val="20"/>
              </w:rPr>
              <w:t>наличии</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25"/>
                <w:p>
                  <w:pPr>
                    <w:spacing w:after="20"/>
                    <w:ind w:left="20"/>
                    <w:jc w:val="both"/>
                  </w:pPr>
                  <w:r>
                    <w:rPr>
                      <w:rFonts w:ascii="Times New Roman"/>
                      <w:b w:val="false"/>
                      <w:i w:val="false"/>
                      <w:color w:val="000000"/>
                      <w:sz w:val="20"/>
                    </w:rPr>
                    <w:t>
Фото суретке</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арналған орын</w:t>
                  </w:r>
                </w:p>
                <w:p>
                  <w:pPr>
                    <w:spacing w:after="20"/>
                    <w:ind w:left="20"/>
                    <w:jc w:val="both"/>
                  </w:pPr>
                  <w:r>
                    <w:rPr>
                      <w:rFonts w:ascii="Times New Roman"/>
                      <w:b w:val="false"/>
                      <w:i w:val="false"/>
                      <w:color w:val="000000"/>
                      <w:sz w:val="20"/>
                    </w:rPr>
                    <w:t>
</w:t>
                  </w:r>
                  <w:r>
                    <w:rPr>
                      <w:rFonts w:ascii="Times New Roman"/>
                      <w:b w:val="false"/>
                      <w:i w:val="false"/>
                      <w:color w:val="000000"/>
                      <w:sz w:val="20"/>
                    </w:rPr>
                    <w:t>(4х6)</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для</w:t>
                  </w:r>
                </w:p>
                <w:p>
                  <w:pPr>
                    <w:spacing w:after="20"/>
                    <w:ind w:left="20"/>
                    <w:jc w:val="both"/>
                  </w:pPr>
                  <w:r>
                    <w:rPr>
                      <w:rFonts w:ascii="Times New Roman"/>
                      <w:b w:val="false"/>
                      <w:i w:val="false"/>
                      <w:color w:val="000000"/>
                      <w:sz w:val="20"/>
                    </w:rPr>
                    <w:t>
</w:t>
                  </w:r>
                  <w:r>
                    <w:rPr>
                      <w:rFonts w:ascii="Times New Roman"/>
                      <w:b w:val="false"/>
                      <w:i w:val="false"/>
                      <w:color w:val="000000"/>
                      <w:sz w:val="20"/>
                    </w:rPr>
                    <w:t>фотокарточки</w:t>
                  </w:r>
                </w:p>
                <w:p>
                  <w:pPr>
                    <w:spacing w:after="20"/>
                    <w:ind w:left="20"/>
                    <w:jc w:val="both"/>
                  </w:pPr>
                  <w:r>
                    <w:rPr>
                      <w:rFonts w:ascii="Times New Roman"/>
                      <w:b w:val="false"/>
                      <w:i w:val="false"/>
                      <w:color w:val="000000"/>
                      <w:sz w:val="20"/>
                    </w:rPr>
                    <w:t>
Жүктеу</w:t>
                  </w:r>
                </w:p>
              </w:tc>
            </w:tr>
          </w:tbl>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Жүктеу</w:t>
            </w:r>
          </w:p>
          <w:p>
            <w:pPr>
              <w:spacing w:after="20"/>
              <w:ind w:left="20"/>
              <w:jc w:val="both"/>
            </w:pPr>
          </w:p>
        </w:tc>
      </w:tr>
    </w:tbl>
    <w:bookmarkStart w:name="z399" w:id="326"/>
    <w:p>
      <w:pPr>
        <w:spacing w:after="0"/>
        <w:ind w:left="0"/>
        <w:jc w:val="both"/>
      </w:pPr>
      <w:r>
        <w:rPr>
          <w:rFonts w:ascii="Times New Roman"/>
          <w:b w:val="false"/>
          <w:i w:val="false"/>
          <w:color w:val="000000"/>
          <w:sz w:val="28"/>
        </w:rPr>
        <w:t>
      2. ________________________________________________________________</w:t>
      </w:r>
    </w:p>
    <w:bookmarkEnd w:id="326"/>
    <w:bookmarkStart w:name="z400" w:id="327"/>
    <w:p>
      <w:pPr>
        <w:spacing w:after="0"/>
        <w:ind w:left="0"/>
        <w:jc w:val="both"/>
      </w:pPr>
      <w:r>
        <w:rPr>
          <w:rFonts w:ascii="Times New Roman"/>
          <w:b w:val="false"/>
          <w:i w:val="false"/>
          <w:color w:val="000000"/>
          <w:sz w:val="28"/>
        </w:rPr>
        <w:t>
      тегіңізді, атыңызды, әкеңіздің атын (бар болғанда) өзгерткен болсаңыз, қашан, қайда</w:t>
      </w:r>
    </w:p>
    <w:bookmarkEnd w:id="327"/>
    <w:bookmarkStart w:name="z401" w:id="328"/>
    <w:p>
      <w:pPr>
        <w:spacing w:after="0"/>
        <w:ind w:left="0"/>
        <w:jc w:val="both"/>
      </w:pPr>
      <w:r>
        <w:rPr>
          <w:rFonts w:ascii="Times New Roman"/>
          <w:b w:val="false"/>
          <w:i w:val="false"/>
          <w:color w:val="000000"/>
          <w:sz w:val="28"/>
        </w:rPr>
        <w:t>
      және қандай себеппен өзгерткеніңізді көрсетіңіз</w:t>
      </w:r>
    </w:p>
    <w:bookmarkEnd w:id="328"/>
    <w:bookmarkStart w:name="z402" w:id="329"/>
    <w:p>
      <w:pPr>
        <w:spacing w:after="0"/>
        <w:ind w:left="0"/>
        <w:jc w:val="both"/>
      </w:pPr>
      <w:r>
        <w:rPr>
          <w:rFonts w:ascii="Times New Roman"/>
          <w:b w:val="false"/>
          <w:i w:val="false"/>
          <w:color w:val="000000"/>
          <w:sz w:val="28"/>
        </w:rPr>
        <w:t xml:space="preserve">
      _____________________________________________________________ </w:t>
      </w:r>
    </w:p>
    <w:bookmarkEnd w:id="329"/>
    <w:bookmarkStart w:name="z403" w:id="330"/>
    <w:p>
      <w:pPr>
        <w:spacing w:after="0"/>
        <w:ind w:left="0"/>
        <w:jc w:val="both"/>
      </w:pPr>
      <w:r>
        <w:rPr>
          <w:rFonts w:ascii="Times New Roman"/>
          <w:b w:val="false"/>
          <w:i w:val="false"/>
          <w:color w:val="000000"/>
          <w:sz w:val="28"/>
        </w:rPr>
        <w:t>
      если изменяли фамилию, имя или отчество (при его наличии), то укажите их, а также</w:t>
      </w:r>
    </w:p>
    <w:bookmarkEnd w:id="330"/>
    <w:bookmarkStart w:name="z404" w:id="331"/>
    <w:p>
      <w:pPr>
        <w:spacing w:after="0"/>
        <w:ind w:left="0"/>
        <w:jc w:val="both"/>
      </w:pPr>
      <w:r>
        <w:rPr>
          <w:rFonts w:ascii="Times New Roman"/>
          <w:b w:val="false"/>
          <w:i w:val="false"/>
          <w:color w:val="000000"/>
          <w:sz w:val="28"/>
        </w:rPr>
        <w:t>
      когда, где и по какой причине изменяли</w:t>
      </w:r>
    </w:p>
    <w:bookmarkEnd w:id="331"/>
    <w:bookmarkStart w:name="z405" w:id="332"/>
    <w:p>
      <w:pPr>
        <w:spacing w:after="0"/>
        <w:ind w:left="0"/>
        <w:jc w:val="both"/>
      </w:pPr>
      <w:r>
        <w:rPr>
          <w:rFonts w:ascii="Times New Roman"/>
          <w:b w:val="false"/>
          <w:i w:val="false"/>
          <w:color w:val="000000"/>
          <w:sz w:val="28"/>
        </w:rPr>
        <w:t>
      3. Жынысы ________________</w:t>
      </w:r>
    </w:p>
    <w:bookmarkEnd w:id="332"/>
    <w:bookmarkStart w:name="z406" w:id="333"/>
    <w:p>
      <w:pPr>
        <w:spacing w:after="0"/>
        <w:ind w:left="0"/>
        <w:jc w:val="both"/>
      </w:pPr>
      <w:r>
        <w:rPr>
          <w:rFonts w:ascii="Times New Roman"/>
          <w:b w:val="false"/>
          <w:i w:val="false"/>
          <w:color w:val="000000"/>
          <w:sz w:val="28"/>
        </w:rPr>
        <w:t>
      Пол</w:t>
      </w:r>
    </w:p>
    <w:bookmarkEnd w:id="333"/>
    <w:bookmarkStart w:name="z407" w:id="334"/>
    <w:p>
      <w:pPr>
        <w:spacing w:after="0"/>
        <w:ind w:left="0"/>
        <w:jc w:val="both"/>
      </w:pPr>
      <w:r>
        <w:rPr>
          <w:rFonts w:ascii="Times New Roman"/>
          <w:b w:val="false"/>
          <w:i w:val="false"/>
          <w:color w:val="000000"/>
          <w:sz w:val="28"/>
        </w:rPr>
        <w:t>
      4. Туған күні, айы және жылы ___________________________</w:t>
      </w:r>
    </w:p>
    <w:bookmarkEnd w:id="334"/>
    <w:bookmarkStart w:name="z408" w:id="335"/>
    <w:p>
      <w:pPr>
        <w:spacing w:after="0"/>
        <w:ind w:left="0"/>
        <w:jc w:val="both"/>
      </w:pPr>
      <w:r>
        <w:rPr>
          <w:rFonts w:ascii="Times New Roman"/>
          <w:b w:val="false"/>
          <w:i w:val="false"/>
          <w:color w:val="000000"/>
          <w:sz w:val="28"/>
        </w:rPr>
        <w:t>
      Год, число и месяц рождения</w:t>
      </w:r>
    </w:p>
    <w:bookmarkEnd w:id="335"/>
    <w:bookmarkStart w:name="z409" w:id="336"/>
    <w:p>
      <w:pPr>
        <w:spacing w:after="0"/>
        <w:ind w:left="0"/>
        <w:jc w:val="both"/>
      </w:pPr>
      <w:r>
        <w:rPr>
          <w:rFonts w:ascii="Times New Roman"/>
          <w:b w:val="false"/>
          <w:i w:val="false"/>
          <w:color w:val="000000"/>
          <w:sz w:val="28"/>
        </w:rPr>
        <w:t>
      5. Туған жері ______________________________________________</w:t>
      </w:r>
    </w:p>
    <w:bookmarkEnd w:id="336"/>
    <w:bookmarkStart w:name="z410" w:id="337"/>
    <w:p>
      <w:pPr>
        <w:spacing w:after="0"/>
        <w:ind w:left="0"/>
        <w:jc w:val="both"/>
      </w:pPr>
      <w:r>
        <w:rPr>
          <w:rFonts w:ascii="Times New Roman"/>
          <w:b w:val="false"/>
          <w:i w:val="false"/>
          <w:color w:val="000000"/>
          <w:sz w:val="28"/>
        </w:rPr>
        <w:t>
      Место рождения (село, ауыл, қала, аудан, облыс, өлке, республика) (село, деревня,</w:t>
      </w:r>
    </w:p>
    <w:bookmarkEnd w:id="337"/>
    <w:bookmarkStart w:name="z411" w:id="338"/>
    <w:p>
      <w:pPr>
        <w:spacing w:after="0"/>
        <w:ind w:left="0"/>
        <w:jc w:val="both"/>
      </w:pPr>
      <w:r>
        <w:rPr>
          <w:rFonts w:ascii="Times New Roman"/>
          <w:b w:val="false"/>
          <w:i w:val="false"/>
          <w:color w:val="000000"/>
          <w:sz w:val="28"/>
        </w:rPr>
        <w:t>
      город, район, область, край, республика)</w:t>
      </w:r>
    </w:p>
    <w:bookmarkEnd w:id="338"/>
    <w:bookmarkStart w:name="z412" w:id="339"/>
    <w:p>
      <w:pPr>
        <w:spacing w:after="0"/>
        <w:ind w:left="0"/>
        <w:jc w:val="both"/>
      </w:pPr>
      <w:r>
        <w:rPr>
          <w:rFonts w:ascii="Times New Roman"/>
          <w:b w:val="false"/>
          <w:i w:val="false"/>
          <w:color w:val="000000"/>
          <w:sz w:val="28"/>
        </w:rPr>
        <w:t>
      6. Ұлты ________________________________</w:t>
      </w:r>
    </w:p>
    <w:bookmarkEnd w:id="339"/>
    <w:bookmarkStart w:name="z413" w:id="340"/>
    <w:p>
      <w:pPr>
        <w:spacing w:after="0"/>
        <w:ind w:left="0"/>
        <w:jc w:val="both"/>
      </w:pPr>
      <w:r>
        <w:rPr>
          <w:rFonts w:ascii="Times New Roman"/>
          <w:b w:val="false"/>
          <w:i w:val="false"/>
          <w:color w:val="000000"/>
          <w:sz w:val="28"/>
        </w:rPr>
        <w:t>
      Национальность</w:t>
      </w:r>
    </w:p>
    <w:bookmarkEnd w:id="340"/>
    <w:bookmarkStart w:name="z414" w:id="341"/>
    <w:p>
      <w:pPr>
        <w:spacing w:after="0"/>
        <w:ind w:left="0"/>
        <w:jc w:val="both"/>
      </w:pPr>
      <w:r>
        <w:rPr>
          <w:rFonts w:ascii="Times New Roman"/>
          <w:b w:val="false"/>
          <w:i w:val="false"/>
          <w:color w:val="000000"/>
          <w:sz w:val="28"/>
        </w:rPr>
        <w:t>
      7. Азаматтығы ____________________________</w:t>
      </w:r>
    </w:p>
    <w:bookmarkEnd w:id="341"/>
    <w:bookmarkStart w:name="z415" w:id="342"/>
    <w:p>
      <w:pPr>
        <w:spacing w:after="0"/>
        <w:ind w:left="0"/>
        <w:jc w:val="both"/>
      </w:pPr>
      <w:r>
        <w:rPr>
          <w:rFonts w:ascii="Times New Roman"/>
          <w:b w:val="false"/>
          <w:i w:val="false"/>
          <w:color w:val="000000"/>
          <w:sz w:val="28"/>
        </w:rPr>
        <w:t>
      Гражданство</w:t>
      </w:r>
    </w:p>
    <w:bookmarkEnd w:id="342"/>
    <w:bookmarkStart w:name="z416" w:id="343"/>
    <w:p>
      <w:pPr>
        <w:spacing w:after="0"/>
        <w:ind w:left="0"/>
        <w:jc w:val="both"/>
      </w:pPr>
      <w:r>
        <w:rPr>
          <w:rFonts w:ascii="Times New Roman"/>
          <w:b w:val="false"/>
          <w:i w:val="false"/>
          <w:color w:val="000000"/>
          <w:sz w:val="28"/>
        </w:rPr>
        <w:t>
      8. Білімі _______________________________</w:t>
      </w:r>
    </w:p>
    <w:bookmarkEnd w:id="343"/>
    <w:bookmarkStart w:name="z417" w:id="344"/>
    <w:p>
      <w:pPr>
        <w:spacing w:after="0"/>
        <w:ind w:left="0"/>
        <w:jc w:val="both"/>
      </w:pPr>
      <w:r>
        <w:rPr>
          <w:rFonts w:ascii="Times New Roman"/>
          <w:b w:val="false"/>
          <w:i w:val="false"/>
          <w:color w:val="000000"/>
          <w:sz w:val="28"/>
        </w:rPr>
        <w:t>
      Образование</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45"/>
          <w:p>
            <w:pPr>
              <w:spacing w:after="20"/>
              <w:ind w:left="20"/>
              <w:jc w:val="both"/>
            </w:pPr>
            <w:r>
              <w:rPr>
                <w:rFonts w:ascii="Times New Roman"/>
                <w:b w:val="false"/>
                <w:i w:val="false"/>
                <w:color w:val="000000"/>
                <w:sz w:val="20"/>
              </w:rPr>
              <w:t>
</w:t>
            </w:r>
            <w:r>
              <w:rPr>
                <w:rFonts w:ascii="Times New Roman"/>
                <w:b/>
                <w:i w:val="false"/>
                <w:color w:val="000000"/>
                <w:sz w:val="20"/>
              </w:rPr>
              <w:t>Оқу орнының атауы және оның орналасқан жері</w:t>
            </w:r>
          </w:p>
          <w:bookmarkEnd w:id="345"/>
          <w:p>
            <w:pPr>
              <w:spacing w:after="20"/>
              <w:ind w:left="20"/>
              <w:jc w:val="both"/>
            </w:pPr>
            <w:r>
              <w:rPr>
                <w:rFonts w:ascii="Times New Roman"/>
                <w:b w:val="false"/>
                <w:i w:val="false"/>
                <w:color w:val="000000"/>
                <w:sz w:val="20"/>
              </w:rPr>
              <w:t>
</w:t>
            </w:r>
            <w:r>
              <w:rPr>
                <w:rFonts w:ascii="Times New Roman"/>
                <w:b/>
                <w:i w:val="false"/>
                <w:color w:val="000000"/>
                <w:sz w:val="20"/>
              </w:rPr>
              <w:t>Название</w:t>
            </w:r>
            <w:r>
              <w:rPr>
                <w:rFonts w:ascii="Times New Roman"/>
                <w:b w:val="false"/>
                <w:i w:val="false"/>
                <w:color w:val="000000"/>
                <w:sz w:val="20"/>
              </w:rPr>
              <w:t xml:space="preserve"> </w:t>
            </w:r>
            <w:r>
              <w:rPr>
                <w:rFonts w:ascii="Times New Roman"/>
                <w:b/>
                <w:i w:val="false"/>
                <w:color w:val="000000"/>
                <w:sz w:val="20"/>
              </w:rPr>
              <w:t>учебного</w:t>
            </w:r>
            <w:r>
              <w:rPr>
                <w:rFonts w:ascii="Times New Roman"/>
                <w:b w:val="false"/>
                <w:i w:val="false"/>
                <w:color w:val="000000"/>
                <w:sz w:val="20"/>
              </w:rPr>
              <w:t xml:space="preserve"> </w:t>
            </w:r>
            <w:r>
              <w:rPr>
                <w:rFonts w:ascii="Times New Roman"/>
                <w:b/>
                <w:i w:val="false"/>
                <w:color w:val="000000"/>
                <w:sz w:val="20"/>
              </w:rPr>
              <w:t>заведения</w:t>
            </w:r>
            <w:r>
              <w:rPr>
                <w:rFonts w:ascii="Times New Roman"/>
                <w:b/>
                <w:i w:val="false"/>
                <w:color w:val="000000"/>
                <w:sz w:val="20"/>
              </w:rPr>
              <w:t xml:space="preserve"> и </w:t>
            </w:r>
            <w:r>
              <w:rPr>
                <w:rFonts w:ascii="Times New Roman"/>
                <w:b/>
                <w:i w:val="false"/>
                <w:color w:val="000000"/>
                <w:sz w:val="20"/>
              </w:rPr>
              <w:t>его</w:t>
            </w:r>
            <w:r>
              <w:rPr>
                <w:rFonts w:ascii="Times New Roman"/>
                <w:b w:val="false"/>
                <w:i w:val="false"/>
                <w:color w:val="000000"/>
                <w:sz w:val="20"/>
              </w:rPr>
              <w:t xml:space="preserve"> </w:t>
            </w:r>
            <w:r>
              <w:rPr>
                <w:rFonts w:ascii="Times New Roman"/>
                <w:b/>
                <w:i w:val="false"/>
                <w:color w:val="000000"/>
                <w:sz w:val="20"/>
              </w:rPr>
              <w:t>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46"/>
          <w:p>
            <w:pPr>
              <w:spacing w:after="20"/>
              <w:ind w:left="20"/>
              <w:jc w:val="both"/>
            </w:pPr>
            <w:r>
              <w:rPr>
                <w:rFonts w:ascii="Times New Roman"/>
                <w:b w:val="false"/>
                <w:i w:val="false"/>
                <w:color w:val="000000"/>
                <w:sz w:val="20"/>
              </w:rPr>
              <w:t>
</w:t>
            </w:r>
            <w:r>
              <w:rPr>
                <w:rFonts w:ascii="Times New Roman"/>
                <w:b/>
                <w:i w:val="false"/>
                <w:color w:val="000000"/>
                <w:sz w:val="20"/>
              </w:rPr>
              <w:t>Түскен жылы</w:t>
            </w:r>
          </w:p>
          <w:bookmarkEnd w:id="346"/>
          <w:p>
            <w:pPr>
              <w:spacing w:after="20"/>
              <w:ind w:left="20"/>
              <w:jc w:val="both"/>
            </w:pPr>
            <w:r>
              <w:rPr>
                <w:rFonts w:ascii="Times New Roman"/>
                <w:b w:val="false"/>
                <w:i w:val="false"/>
                <w:color w:val="000000"/>
                <w:sz w:val="20"/>
              </w:rPr>
              <w:t>
</w:t>
            </w:r>
            <w:r>
              <w:rPr>
                <w:rFonts w:ascii="Times New Roman"/>
                <w:b/>
                <w:i w:val="false"/>
                <w:color w:val="000000"/>
                <w:sz w:val="20"/>
              </w:rPr>
              <w:t>Год</w:t>
            </w:r>
            <w:r>
              <w:rPr>
                <w:rFonts w:ascii="Times New Roman"/>
                <w:b w:val="false"/>
                <w:i w:val="false"/>
                <w:color w:val="000000"/>
                <w:sz w:val="20"/>
              </w:rPr>
              <w:t xml:space="preserve"> </w:t>
            </w:r>
            <w:r>
              <w:rPr>
                <w:rFonts w:ascii="Times New Roman"/>
                <w:b/>
                <w:i w:val="false"/>
                <w:color w:val="000000"/>
                <w:sz w:val="20"/>
              </w:rPr>
              <w:t>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47"/>
          <w:p>
            <w:pPr>
              <w:spacing w:after="20"/>
              <w:ind w:left="20"/>
              <w:jc w:val="both"/>
            </w:pPr>
            <w:r>
              <w:rPr>
                <w:rFonts w:ascii="Times New Roman"/>
                <w:b w:val="false"/>
                <w:i w:val="false"/>
                <w:color w:val="000000"/>
                <w:sz w:val="20"/>
              </w:rPr>
              <w:t>
</w:t>
            </w:r>
            <w:r>
              <w:rPr>
                <w:rFonts w:ascii="Times New Roman"/>
                <w:b/>
                <w:i w:val="false"/>
                <w:color w:val="000000"/>
                <w:sz w:val="20"/>
              </w:rPr>
              <w:t>Бітірген немесе шыққан жылы</w:t>
            </w:r>
          </w:p>
          <w:bookmarkEnd w:id="347"/>
          <w:p>
            <w:pPr>
              <w:spacing w:after="20"/>
              <w:ind w:left="20"/>
              <w:jc w:val="both"/>
            </w:pPr>
            <w:r>
              <w:rPr>
                <w:rFonts w:ascii="Times New Roman"/>
                <w:b w:val="false"/>
                <w:i w:val="false"/>
                <w:color w:val="000000"/>
                <w:sz w:val="20"/>
              </w:rPr>
              <w:t>
</w:t>
            </w:r>
            <w:r>
              <w:rPr>
                <w:rFonts w:ascii="Times New Roman"/>
                <w:b/>
                <w:i w:val="false"/>
                <w:color w:val="000000"/>
                <w:sz w:val="20"/>
              </w:rPr>
              <w:t>Год</w:t>
            </w:r>
            <w:r>
              <w:rPr>
                <w:rFonts w:ascii="Times New Roman"/>
                <w:b w:val="false"/>
                <w:i w:val="false"/>
                <w:color w:val="000000"/>
                <w:sz w:val="20"/>
              </w:rPr>
              <w:t xml:space="preserve"> </w:t>
            </w:r>
            <w:r>
              <w:rPr>
                <w:rFonts w:ascii="Times New Roman"/>
                <w:b/>
                <w:i w:val="false"/>
                <w:color w:val="000000"/>
                <w:sz w:val="20"/>
              </w:rPr>
              <w:t>окончания</w:t>
            </w:r>
            <w:r>
              <w:rPr>
                <w:rFonts w:ascii="Times New Roman"/>
                <w:b w:val="false"/>
                <w:i w:val="false"/>
                <w:color w:val="000000"/>
                <w:sz w:val="20"/>
              </w:rPr>
              <w:t xml:space="preserve"> </w:t>
            </w:r>
            <w:r>
              <w:rPr>
                <w:rFonts w:ascii="Times New Roman"/>
                <w:b/>
                <w:i w:val="false"/>
                <w:color w:val="000000"/>
                <w:sz w:val="20"/>
              </w:rPr>
              <w:t>или</w:t>
            </w:r>
            <w:r>
              <w:rPr>
                <w:rFonts w:ascii="Times New Roman"/>
                <w:b w:val="false"/>
                <w:i w:val="false"/>
                <w:color w:val="000000"/>
                <w:sz w:val="20"/>
              </w:rPr>
              <w:t xml:space="preserve"> </w:t>
            </w:r>
            <w:r>
              <w:rPr>
                <w:rFonts w:ascii="Times New Roman"/>
                <w:b/>
                <w:i w:val="false"/>
                <w:color w:val="000000"/>
                <w:sz w:val="20"/>
              </w:rPr>
              <w:t>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48"/>
          <w:p>
            <w:pPr>
              <w:spacing w:after="20"/>
              <w:ind w:left="20"/>
              <w:jc w:val="both"/>
            </w:pPr>
            <w:r>
              <w:rPr>
                <w:rFonts w:ascii="Times New Roman"/>
                <w:b w:val="false"/>
                <w:i w:val="false"/>
                <w:color w:val="000000"/>
                <w:sz w:val="20"/>
              </w:rPr>
              <w:t>
</w:t>
            </w:r>
            <w:r>
              <w:rPr>
                <w:rFonts w:ascii="Times New Roman"/>
                <w:b/>
                <w:i w:val="false"/>
                <w:color w:val="000000"/>
                <w:sz w:val="20"/>
              </w:rPr>
              <w:t>Бітірмесе, қай курстан кетті</w:t>
            </w:r>
          </w:p>
          <w:bookmarkEnd w:id="348"/>
          <w:p>
            <w:pPr>
              <w:spacing w:after="20"/>
              <w:ind w:left="20"/>
              <w:jc w:val="both"/>
            </w:pPr>
            <w:r>
              <w:rPr>
                <w:rFonts w:ascii="Times New Roman"/>
                <w:b w:val="false"/>
                <w:i w:val="false"/>
                <w:color w:val="000000"/>
                <w:sz w:val="20"/>
              </w:rPr>
              <w:t>
</w:t>
            </w:r>
            <w:r>
              <w:rPr>
                <w:rFonts w:ascii="Times New Roman"/>
                <w:b/>
                <w:i w:val="false"/>
                <w:color w:val="000000"/>
                <w:sz w:val="20"/>
              </w:rPr>
              <w:t>Если</w:t>
            </w:r>
            <w:r>
              <w:rPr>
                <w:rFonts w:ascii="Times New Roman"/>
                <w:b/>
                <w:i w:val="false"/>
                <w:color w:val="000000"/>
                <w:sz w:val="20"/>
              </w:rPr>
              <w:t xml:space="preserve"> не </w:t>
            </w:r>
            <w:r>
              <w:rPr>
                <w:rFonts w:ascii="Times New Roman"/>
                <w:b/>
                <w:i w:val="false"/>
                <w:color w:val="000000"/>
                <w:sz w:val="20"/>
              </w:rPr>
              <w:t>окончил</w:t>
            </w:r>
            <w:r>
              <w:rPr>
                <w:rFonts w:ascii="Times New Roman"/>
                <w:b/>
                <w:i w:val="false"/>
                <w:color w:val="000000"/>
                <w:sz w:val="20"/>
              </w:rPr>
              <w:t xml:space="preserve">, </w:t>
            </w:r>
            <w:r>
              <w:rPr>
                <w:rFonts w:ascii="Times New Roman"/>
                <w:b/>
                <w:i w:val="false"/>
                <w:color w:val="000000"/>
                <w:sz w:val="20"/>
              </w:rPr>
              <w:t>то</w:t>
            </w:r>
            <w:r>
              <w:rPr>
                <w:rFonts w:ascii="Times New Roman"/>
                <w:b/>
                <w:i w:val="false"/>
                <w:color w:val="000000"/>
                <w:sz w:val="20"/>
              </w:rPr>
              <w:t xml:space="preserve"> с </w:t>
            </w:r>
            <w:r>
              <w:rPr>
                <w:rFonts w:ascii="Times New Roman"/>
                <w:b/>
                <w:i w:val="false"/>
                <w:color w:val="000000"/>
                <w:sz w:val="20"/>
              </w:rPr>
              <w:t>какого</w:t>
            </w:r>
            <w:r>
              <w:rPr>
                <w:rFonts w:ascii="Times New Roman"/>
                <w:b w:val="false"/>
                <w:i w:val="false"/>
                <w:color w:val="000000"/>
                <w:sz w:val="20"/>
              </w:rPr>
              <w:t xml:space="preserve"> </w:t>
            </w:r>
            <w:r>
              <w:rPr>
                <w:rFonts w:ascii="Times New Roman"/>
                <w:b/>
                <w:i w:val="false"/>
                <w:color w:val="000000"/>
                <w:sz w:val="20"/>
              </w:rPr>
              <w:t>курса</w:t>
            </w:r>
            <w:r>
              <w:rPr>
                <w:rFonts w:ascii="Times New Roman"/>
                <w:b w:val="false"/>
                <w:i w:val="false"/>
                <w:color w:val="000000"/>
                <w:sz w:val="20"/>
              </w:rPr>
              <w:t xml:space="preserve"> </w:t>
            </w:r>
            <w:r>
              <w:rPr>
                <w:rFonts w:ascii="Times New Roman"/>
                <w:b/>
                <w:i w:val="false"/>
                <w:color w:val="000000"/>
                <w:sz w:val="20"/>
              </w:rPr>
              <w:t>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49"/>
          <w:p>
            <w:pPr>
              <w:spacing w:after="20"/>
              <w:ind w:left="20"/>
              <w:jc w:val="both"/>
            </w:pPr>
            <w:r>
              <w:rPr>
                <w:rFonts w:ascii="Times New Roman"/>
                <w:b w:val="false"/>
                <w:i w:val="false"/>
                <w:color w:val="000000"/>
                <w:sz w:val="20"/>
              </w:rPr>
              <w:t>
</w:t>
            </w:r>
            <w:r>
              <w:rPr>
                <w:rFonts w:ascii="Times New Roman"/>
                <w:b/>
                <w:i w:val="false"/>
                <w:color w:val="000000"/>
                <w:sz w:val="20"/>
              </w:rPr>
              <w:t>Қандай мамандық бойынша білім алды</w:t>
            </w:r>
          </w:p>
          <w:bookmarkEnd w:id="349"/>
          <w:p>
            <w:pPr>
              <w:spacing w:after="20"/>
              <w:ind w:left="20"/>
              <w:jc w:val="both"/>
            </w:pPr>
            <w:r>
              <w:rPr>
                <w:rFonts w:ascii="Times New Roman"/>
                <w:b w:val="false"/>
                <w:i w:val="false"/>
                <w:color w:val="000000"/>
                <w:sz w:val="20"/>
              </w:rPr>
              <w:t>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какой</w:t>
            </w:r>
            <w:r>
              <w:rPr>
                <w:rFonts w:ascii="Times New Roman"/>
                <w:b w:val="false"/>
                <w:i w:val="false"/>
                <w:color w:val="000000"/>
                <w:sz w:val="20"/>
              </w:rPr>
              <w:t xml:space="preserve"> </w:t>
            </w:r>
            <w:r>
              <w:rPr>
                <w:rFonts w:ascii="Times New Roman"/>
                <w:b/>
                <w:i w:val="false"/>
                <w:color w:val="000000"/>
                <w:sz w:val="20"/>
              </w:rPr>
              <w:t>специальности</w:t>
            </w:r>
            <w:r>
              <w:rPr>
                <w:rFonts w:ascii="Times New Roman"/>
                <w:b w:val="false"/>
                <w:i w:val="false"/>
                <w:color w:val="000000"/>
                <w:sz w:val="20"/>
              </w:rPr>
              <w:t xml:space="preserve"> </w:t>
            </w:r>
            <w:r>
              <w:rPr>
                <w:rFonts w:ascii="Times New Roman"/>
                <w:b/>
                <w:i w:val="false"/>
                <w:color w:val="000000"/>
                <w:sz w:val="20"/>
              </w:rPr>
              <w:t>обучался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50"/>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орнын бітірген соң қандай біліктілікке ие болды диплом </w:t>
            </w:r>
            <w:r>
              <w:rPr>
                <w:rFonts w:ascii="Times New Roman"/>
                <w:b/>
                <w:i w:val="false"/>
                <w:color w:val="000000"/>
                <w:sz w:val="20"/>
              </w:rPr>
              <w:t>немесе куәлік нөмірін көрсету керек</w:t>
            </w:r>
          </w:p>
          <w:bookmarkEnd w:id="350"/>
          <w:p>
            <w:pPr>
              <w:spacing w:after="20"/>
              <w:ind w:left="20"/>
              <w:jc w:val="both"/>
            </w:pPr>
            <w:r>
              <w:rPr>
                <w:rFonts w:ascii="Times New Roman"/>
                <w:b w:val="false"/>
                <w:i w:val="false"/>
                <w:color w:val="000000"/>
                <w:sz w:val="20"/>
              </w:rPr>
              <w:t>
</w:t>
            </w:r>
            <w:r>
              <w:rPr>
                <w:rFonts w:ascii="Times New Roman"/>
                <w:b/>
                <w:i w:val="false"/>
                <w:color w:val="000000"/>
                <w:sz w:val="20"/>
              </w:rPr>
              <w:t>Какую</w:t>
            </w:r>
            <w:r>
              <w:rPr>
                <w:rFonts w:ascii="Times New Roman"/>
                <w:b w:val="false"/>
                <w:i w:val="false"/>
                <w:color w:val="000000"/>
                <w:sz w:val="20"/>
              </w:rPr>
              <w:t xml:space="preserve"> </w:t>
            </w:r>
            <w:r>
              <w:rPr>
                <w:rFonts w:ascii="Times New Roman"/>
                <w:b/>
                <w:i w:val="false"/>
                <w:color w:val="000000"/>
                <w:sz w:val="20"/>
              </w:rPr>
              <w:t>квалификацию</w:t>
            </w:r>
            <w:r>
              <w:rPr>
                <w:rFonts w:ascii="Times New Roman"/>
                <w:b w:val="false"/>
                <w:i w:val="false"/>
                <w:color w:val="000000"/>
                <w:sz w:val="20"/>
              </w:rPr>
              <w:t xml:space="preserve"> </w:t>
            </w:r>
            <w:r>
              <w:rPr>
                <w:rFonts w:ascii="Times New Roman"/>
                <w:b/>
                <w:i w:val="false"/>
                <w:color w:val="000000"/>
                <w:sz w:val="20"/>
              </w:rPr>
              <w:t>получил</w:t>
            </w:r>
            <w:r>
              <w:rPr>
                <w:rFonts w:ascii="Times New Roman"/>
                <w:b/>
                <w:i w:val="false"/>
                <w:color w:val="000000"/>
                <w:sz w:val="20"/>
              </w:rPr>
              <w:t xml:space="preserve"> в </w:t>
            </w:r>
            <w:r>
              <w:rPr>
                <w:rFonts w:ascii="Times New Roman"/>
                <w:b/>
                <w:i w:val="false"/>
                <w:color w:val="000000"/>
                <w:sz w:val="20"/>
              </w:rPr>
              <w:t>результате</w:t>
            </w:r>
            <w:r>
              <w:rPr>
                <w:rFonts w:ascii="Times New Roman"/>
                <w:b w:val="false"/>
                <w:i w:val="false"/>
                <w:color w:val="000000"/>
                <w:sz w:val="20"/>
              </w:rPr>
              <w:t xml:space="preserve"> </w:t>
            </w:r>
            <w:r>
              <w:rPr>
                <w:rFonts w:ascii="Times New Roman"/>
                <w:b/>
                <w:i w:val="false"/>
                <w:color w:val="000000"/>
                <w:sz w:val="20"/>
              </w:rPr>
              <w:t>окончания</w:t>
            </w:r>
            <w:r>
              <w:rPr>
                <w:rFonts w:ascii="Times New Roman"/>
                <w:b w:val="false"/>
                <w:i w:val="false"/>
                <w:color w:val="000000"/>
                <w:sz w:val="20"/>
              </w:rPr>
              <w:t xml:space="preserve"> </w:t>
            </w:r>
            <w:r>
              <w:rPr>
                <w:rFonts w:ascii="Times New Roman"/>
                <w:b/>
                <w:i w:val="false"/>
                <w:color w:val="000000"/>
                <w:sz w:val="20"/>
              </w:rPr>
              <w:t>учебного</w:t>
            </w:r>
            <w:r>
              <w:rPr>
                <w:rFonts w:ascii="Times New Roman"/>
                <w:b w:val="false"/>
                <w:i w:val="false"/>
                <w:color w:val="000000"/>
                <w:sz w:val="20"/>
              </w:rPr>
              <w:t xml:space="preserve"> </w:t>
            </w:r>
            <w:r>
              <w:rPr>
                <w:rFonts w:ascii="Times New Roman"/>
                <w:b/>
                <w:i w:val="false"/>
                <w:color w:val="000000"/>
                <w:sz w:val="20"/>
              </w:rPr>
              <w:t>заведения</w:t>
            </w:r>
            <w:r>
              <w:rPr>
                <w:rFonts w:ascii="Times New Roman"/>
                <w:b/>
                <w:i w:val="false"/>
                <w:color w:val="000000"/>
                <w:sz w:val="20"/>
              </w:rPr>
              <w:t xml:space="preserve">, </w:t>
            </w:r>
            <w:r>
              <w:rPr>
                <w:rFonts w:ascii="Times New Roman"/>
                <w:b/>
                <w:i w:val="false"/>
                <w:color w:val="000000"/>
                <w:sz w:val="20"/>
              </w:rPr>
              <w:t>указать</w:t>
            </w:r>
            <w:r>
              <w:rPr>
                <w:rFonts w:ascii="Times New Roman"/>
                <w:b/>
                <w:i w:val="false"/>
                <w:color w:val="000000"/>
                <w:sz w:val="20"/>
              </w:rPr>
              <w:t xml:space="preserve"> № </w:t>
            </w:r>
            <w:r>
              <w:rPr>
                <w:rFonts w:ascii="Times New Roman"/>
                <w:b/>
                <w:i w:val="false"/>
                <w:color w:val="000000"/>
                <w:sz w:val="20"/>
              </w:rPr>
              <w:t>диплома</w:t>
            </w:r>
            <w:r>
              <w:rPr>
                <w:rFonts w:ascii="Times New Roman"/>
                <w:b w:val="false"/>
                <w:i w:val="false"/>
                <w:color w:val="000000"/>
                <w:sz w:val="20"/>
              </w:rPr>
              <w:t xml:space="preserve"> </w:t>
            </w:r>
            <w:r>
              <w:rPr>
                <w:rFonts w:ascii="Times New Roman"/>
                <w:b/>
                <w:i w:val="false"/>
                <w:color w:val="000000"/>
                <w:sz w:val="20"/>
              </w:rPr>
              <w:t>или</w:t>
            </w:r>
            <w:r>
              <w:rPr>
                <w:rFonts w:ascii="Times New Roman"/>
                <w:b w:val="false"/>
                <w:i w:val="false"/>
                <w:color w:val="000000"/>
                <w:sz w:val="20"/>
              </w:rPr>
              <w:t xml:space="preserve"> </w:t>
            </w:r>
            <w:r>
              <w:rPr>
                <w:rFonts w:ascii="Times New Roman"/>
                <w:b/>
                <w:i w:val="false"/>
                <w:color w:val="000000"/>
                <w:sz w:val="20"/>
              </w:rPr>
              <w:t>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bookmarkStart w:name="z424" w:id="351"/>
    <w:p>
      <w:pPr>
        <w:spacing w:after="0"/>
        <w:ind w:left="0"/>
        <w:jc w:val="both"/>
      </w:pPr>
      <w:r>
        <w:rPr>
          <w:rFonts w:ascii="Times New Roman"/>
          <w:b w:val="false"/>
          <w:i w:val="false"/>
          <w:color w:val="000000"/>
          <w:sz w:val="28"/>
        </w:rPr>
        <w:t>
      9. Қандай шет тілдерін және Тәуелсіз мемлекеттер достастығы халықтарының тілдерін</w:t>
      </w:r>
    </w:p>
    <w:bookmarkEnd w:id="351"/>
    <w:bookmarkStart w:name="z425" w:id="352"/>
    <w:p>
      <w:pPr>
        <w:spacing w:after="0"/>
        <w:ind w:left="0"/>
        <w:jc w:val="both"/>
      </w:pPr>
      <w:r>
        <w:rPr>
          <w:rFonts w:ascii="Times New Roman"/>
          <w:b w:val="false"/>
          <w:i w:val="false"/>
          <w:color w:val="000000"/>
          <w:sz w:val="28"/>
        </w:rPr>
        <w:t>
      білесіз __________________________________________________________________</w:t>
      </w:r>
    </w:p>
    <w:bookmarkEnd w:id="352"/>
    <w:bookmarkStart w:name="z426" w:id="353"/>
    <w:p>
      <w:pPr>
        <w:spacing w:after="0"/>
        <w:ind w:left="0"/>
        <w:jc w:val="both"/>
      </w:pPr>
      <w:r>
        <w:rPr>
          <w:rFonts w:ascii="Times New Roman"/>
          <w:b w:val="false"/>
          <w:i w:val="false"/>
          <w:color w:val="000000"/>
          <w:sz w:val="28"/>
        </w:rPr>
        <w:t>
      Какими иностранными языками и языками народов Стран независимых государств владеете</w:t>
      </w:r>
    </w:p>
    <w:bookmarkEnd w:id="353"/>
    <w:bookmarkStart w:name="z427" w:id="354"/>
    <w:p>
      <w:pPr>
        <w:spacing w:after="0"/>
        <w:ind w:left="0"/>
        <w:jc w:val="both"/>
      </w:pPr>
      <w:r>
        <w:rPr>
          <w:rFonts w:ascii="Times New Roman"/>
          <w:b w:val="false"/>
          <w:i w:val="false"/>
          <w:color w:val="000000"/>
          <w:sz w:val="28"/>
        </w:rPr>
        <w:t>
      (оқып, сөздікпен аудара аласыз (читаете и переводите со словарем),</w:t>
      </w:r>
    </w:p>
    <w:bookmarkEnd w:id="354"/>
    <w:bookmarkStart w:name="z428" w:id="355"/>
    <w:p>
      <w:pPr>
        <w:spacing w:after="0"/>
        <w:ind w:left="0"/>
        <w:jc w:val="both"/>
      </w:pPr>
      <w:r>
        <w:rPr>
          <w:rFonts w:ascii="Times New Roman"/>
          <w:b w:val="false"/>
          <w:i w:val="false"/>
          <w:color w:val="000000"/>
          <w:sz w:val="28"/>
        </w:rPr>
        <w:t xml:space="preserve">
      оқып, түсінісе аласыз (читаете и можете объясняться) еркін меңгергенсіз (владеете свободно) </w:t>
      </w:r>
    </w:p>
    <w:bookmarkEnd w:id="355"/>
    <w:bookmarkStart w:name="z429" w:id="356"/>
    <w:p>
      <w:pPr>
        <w:spacing w:after="0"/>
        <w:ind w:left="0"/>
        <w:jc w:val="both"/>
      </w:pPr>
      <w:r>
        <w:rPr>
          <w:rFonts w:ascii="Times New Roman"/>
          <w:b w:val="false"/>
          <w:i w:val="false"/>
          <w:color w:val="000000"/>
          <w:sz w:val="28"/>
        </w:rPr>
        <w:t>
      ___________________________________________________________</w:t>
      </w:r>
    </w:p>
    <w:bookmarkEnd w:id="356"/>
    <w:bookmarkStart w:name="z430" w:id="357"/>
    <w:p>
      <w:pPr>
        <w:spacing w:after="0"/>
        <w:ind w:left="0"/>
        <w:jc w:val="both"/>
      </w:pPr>
      <w:r>
        <w:rPr>
          <w:rFonts w:ascii="Times New Roman"/>
          <w:b w:val="false"/>
          <w:i w:val="false"/>
          <w:color w:val="000000"/>
          <w:sz w:val="28"/>
        </w:rPr>
        <w:t>
      10. Ғылыми дәрежеңіз, ғылыми атағыңыз (қашан берілген, дипломдарыңыздың нөмірі)</w:t>
      </w:r>
    </w:p>
    <w:bookmarkEnd w:id="357"/>
    <w:bookmarkStart w:name="z431" w:id="358"/>
    <w:p>
      <w:pPr>
        <w:spacing w:after="0"/>
        <w:ind w:left="0"/>
        <w:jc w:val="both"/>
      </w:pPr>
      <w:r>
        <w:rPr>
          <w:rFonts w:ascii="Times New Roman"/>
          <w:b w:val="false"/>
          <w:i w:val="false"/>
          <w:color w:val="000000"/>
          <w:sz w:val="28"/>
        </w:rPr>
        <w:t>
      ________________________________________________________________________</w:t>
      </w:r>
    </w:p>
    <w:bookmarkEnd w:id="358"/>
    <w:bookmarkStart w:name="z432" w:id="359"/>
    <w:p>
      <w:pPr>
        <w:spacing w:after="0"/>
        <w:ind w:left="0"/>
        <w:jc w:val="both"/>
      </w:pPr>
      <w:r>
        <w:rPr>
          <w:rFonts w:ascii="Times New Roman"/>
          <w:b w:val="false"/>
          <w:i w:val="false"/>
          <w:color w:val="000000"/>
          <w:sz w:val="28"/>
        </w:rPr>
        <w:t>
      Ученая степень, ученое звание (когда присвоены, номера дипломов) _____________</w:t>
      </w:r>
    </w:p>
    <w:bookmarkEnd w:id="359"/>
    <w:bookmarkStart w:name="z433" w:id="360"/>
    <w:p>
      <w:pPr>
        <w:spacing w:after="0"/>
        <w:ind w:left="0"/>
        <w:jc w:val="both"/>
      </w:pPr>
      <w:r>
        <w:rPr>
          <w:rFonts w:ascii="Times New Roman"/>
          <w:b w:val="false"/>
          <w:i w:val="false"/>
          <w:color w:val="000000"/>
          <w:sz w:val="28"/>
        </w:rPr>
        <w:t>
      ________________________________________________________________________</w:t>
      </w:r>
    </w:p>
    <w:bookmarkEnd w:id="360"/>
    <w:bookmarkStart w:name="z434" w:id="361"/>
    <w:p>
      <w:pPr>
        <w:spacing w:after="0"/>
        <w:ind w:left="0"/>
        <w:jc w:val="both"/>
      </w:pPr>
      <w:r>
        <w:rPr>
          <w:rFonts w:ascii="Times New Roman"/>
          <w:b w:val="false"/>
          <w:i w:val="false"/>
          <w:color w:val="000000"/>
          <w:sz w:val="28"/>
        </w:rPr>
        <w:t>
      11. Қандай ғылыми еңбектеріңіз бен туындыларыңыз бар ______________________</w:t>
      </w:r>
    </w:p>
    <w:bookmarkEnd w:id="361"/>
    <w:bookmarkStart w:name="z435" w:id="362"/>
    <w:p>
      <w:pPr>
        <w:spacing w:after="0"/>
        <w:ind w:left="0"/>
        <w:jc w:val="both"/>
      </w:pPr>
      <w:r>
        <w:rPr>
          <w:rFonts w:ascii="Times New Roman"/>
          <w:b w:val="false"/>
          <w:i w:val="false"/>
          <w:color w:val="000000"/>
          <w:sz w:val="28"/>
        </w:rPr>
        <w:t>
      ________________________________________________________________________</w:t>
      </w:r>
    </w:p>
    <w:bookmarkEnd w:id="362"/>
    <w:bookmarkStart w:name="z436" w:id="363"/>
    <w:p>
      <w:pPr>
        <w:spacing w:after="0"/>
        <w:ind w:left="0"/>
        <w:jc w:val="both"/>
      </w:pPr>
      <w:r>
        <w:rPr>
          <w:rFonts w:ascii="Times New Roman"/>
          <w:b w:val="false"/>
          <w:i w:val="false"/>
          <w:color w:val="000000"/>
          <w:sz w:val="28"/>
        </w:rPr>
        <w:t>
      Какие имеете научные труды и изобретения __________________________________</w:t>
      </w:r>
    </w:p>
    <w:bookmarkEnd w:id="363"/>
    <w:bookmarkStart w:name="z437" w:id="364"/>
    <w:p>
      <w:pPr>
        <w:spacing w:after="0"/>
        <w:ind w:left="0"/>
        <w:jc w:val="both"/>
      </w:pPr>
      <w:r>
        <w:rPr>
          <w:rFonts w:ascii="Times New Roman"/>
          <w:b w:val="false"/>
          <w:i w:val="false"/>
          <w:color w:val="000000"/>
          <w:sz w:val="28"/>
        </w:rPr>
        <w:t>
      ________________________________________________________________________</w:t>
      </w:r>
    </w:p>
    <w:bookmarkEnd w:id="364"/>
    <w:bookmarkStart w:name="z438" w:id="365"/>
    <w:p>
      <w:pPr>
        <w:spacing w:after="0"/>
        <w:ind w:left="0"/>
        <w:jc w:val="both"/>
      </w:pPr>
      <w:r>
        <w:rPr>
          <w:rFonts w:ascii="Times New Roman"/>
          <w:b w:val="false"/>
          <w:i w:val="false"/>
          <w:color w:val="000000"/>
          <w:sz w:val="28"/>
        </w:rPr>
        <w:t>
      12. Еңбек жолыңыз (жоғары және арнаулы орта оқу орындарында оқыған жылдарыңыз,</w:t>
      </w:r>
    </w:p>
    <w:bookmarkEnd w:id="365"/>
    <w:bookmarkStart w:name="z439" w:id="366"/>
    <w:p>
      <w:pPr>
        <w:spacing w:after="0"/>
        <w:ind w:left="0"/>
        <w:jc w:val="both"/>
      </w:pPr>
      <w:r>
        <w:rPr>
          <w:rFonts w:ascii="Times New Roman"/>
          <w:b w:val="false"/>
          <w:i w:val="false"/>
          <w:color w:val="000000"/>
          <w:sz w:val="28"/>
        </w:rPr>
        <w:t>
      әскери қызмет, қоса атқарған жұмысыңыз, кәсіпкерлік қызметіңіз және т.б. түгел жазылады)</w:t>
      </w:r>
    </w:p>
    <w:bookmarkEnd w:id="366"/>
    <w:bookmarkStart w:name="z440" w:id="367"/>
    <w:p>
      <w:pPr>
        <w:spacing w:after="0"/>
        <w:ind w:left="0"/>
        <w:jc w:val="both"/>
      </w:pPr>
      <w:r>
        <w:rPr>
          <w:rFonts w:ascii="Times New Roman"/>
          <w:b w:val="false"/>
          <w:i w:val="false"/>
          <w:color w:val="000000"/>
          <w:sz w:val="28"/>
        </w:rPr>
        <w:t>
      _______________________________________________________________________</w:t>
      </w:r>
    </w:p>
    <w:bookmarkEnd w:id="367"/>
    <w:bookmarkStart w:name="z441" w:id="368"/>
    <w:p>
      <w:pPr>
        <w:spacing w:after="0"/>
        <w:ind w:left="0"/>
        <w:jc w:val="both"/>
      </w:pPr>
      <w:r>
        <w:rPr>
          <w:rFonts w:ascii="Times New Roman"/>
          <w:b w:val="false"/>
          <w:i w:val="false"/>
          <w:color w:val="000000"/>
          <w:sz w:val="28"/>
        </w:rPr>
        <w:t>
      Бұл тармақты толтырғанда мекемелер мен кәсіпорындар кезінде қалай аталса, сол қалпында берілсін,</w:t>
      </w:r>
    </w:p>
    <w:bookmarkEnd w:id="368"/>
    <w:bookmarkStart w:name="z442" w:id="369"/>
    <w:p>
      <w:pPr>
        <w:spacing w:after="0"/>
        <w:ind w:left="0"/>
        <w:jc w:val="both"/>
      </w:pPr>
      <w:r>
        <w:rPr>
          <w:rFonts w:ascii="Times New Roman"/>
          <w:b w:val="false"/>
          <w:i w:val="false"/>
          <w:color w:val="000000"/>
          <w:sz w:val="28"/>
        </w:rPr>
        <w:t>
      әскери қызметтің лауазымы мен әскери бөлімі қоса көрсетілсін.</w:t>
      </w:r>
    </w:p>
    <w:bookmarkEnd w:id="369"/>
    <w:bookmarkStart w:name="z443" w:id="370"/>
    <w:p>
      <w:pPr>
        <w:spacing w:after="0"/>
        <w:ind w:left="0"/>
        <w:jc w:val="both"/>
      </w:pPr>
      <w:r>
        <w:rPr>
          <w:rFonts w:ascii="Times New Roman"/>
          <w:b w:val="false"/>
          <w:i w:val="false"/>
          <w:color w:val="000000"/>
          <w:sz w:val="28"/>
        </w:rPr>
        <w:t>
      Трудовая деятельность (включая учебу в высших и средних специальных учебных заведениях,</w:t>
      </w:r>
    </w:p>
    <w:bookmarkEnd w:id="370"/>
    <w:bookmarkStart w:name="z444" w:id="371"/>
    <w:p>
      <w:pPr>
        <w:spacing w:after="0"/>
        <w:ind w:left="0"/>
        <w:jc w:val="both"/>
      </w:pPr>
      <w:r>
        <w:rPr>
          <w:rFonts w:ascii="Times New Roman"/>
          <w:b w:val="false"/>
          <w:i w:val="false"/>
          <w:color w:val="000000"/>
          <w:sz w:val="28"/>
        </w:rPr>
        <w:t>
      военную службу, работу по совместительству, предпринимательскую деятельность и т.п.)</w:t>
      </w:r>
    </w:p>
    <w:bookmarkEnd w:id="371"/>
    <w:bookmarkStart w:name="z445" w:id="372"/>
    <w:p>
      <w:pPr>
        <w:spacing w:after="0"/>
        <w:ind w:left="0"/>
        <w:jc w:val="both"/>
      </w:pPr>
      <w:r>
        <w:rPr>
          <w:rFonts w:ascii="Times New Roman"/>
          <w:b w:val="false"/>
          <w:i w:val="false"/>
          <w:color w:val="000000"/>
          <w:sz w:val="28"/>
        </w:rPr>
        <w:t>
      ______________________________________________________________________</w:t>
      </w:r>
    </w:p>
    <w:bookmarkEnd w:id="372"/>
    <w:bookmarkStart w:name="z446" w:id="373"/>
    <w:p>
      <w:pPr>
        <w:spacing w:after="0"/>
        <w:ind w:left="0"/>
        <w:jc w:val="both"/>
      </w:pPr>
      <w:r>
        <w:rPr>
          <w:rFonts w:ascii="Times New Roman"/>
          <w:b w:val="false"/>
          <w:i w:val="false"/>
          <w:color w:val="000000"/>
          <w:sz w:val="28"/>
        </w:rPr>
        <w:t>
      При заполнении данного пункта учреждения организации и предприятия необходимо именовать так,</w:t>
      </w:r>
    </w:p>
    <w:bookmarkEnd w:id="373"/>
    <w:bookmarkStart w:name="z447" w:id="374"/>
    <w:p>
      <w:pPr>
        <w:spacing w:after="0"/>
        <w:ind w:left="0"/>
        <w:jc w:val="both"/>
      </w:pPr>
      <w:r>
        <w:rPr>
          <w:rFonts w:ascii="Times New Roman"/>
          <w:b w:val="false"/>
          <w:i w:val="false"/>
          <w:color w:val="000000"/>
          <w:sz w:val="28"/>
        </w:rPr>
        <w:t>
      как они назывались в свое время, военную службу записывать с указанием должности и номера воинской части</w:t>
      </w:r>
    </w:p>
    <w:bookmarkEnd w:id="3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75"/>
          <w:p>
            <w:pPr>
              <w:spacing w:after="20"/>
              <w:ind w:left="20"/>
              <w:jc w:val="both"/>
            </w:pPr>
            <w:r>
              <w:rPr>
                <w:rFonts w:ascii="Times New Roman"/>
                <w:b w:val="false"/>
                <w:i w:val="false"/>
                <w:color w:val="000000"/>
                <w:sz w:val="20"/>
              </w:rPr>
              <w:t>
</w:t>
            </w:r>
            <w:r>
              <w:rPr>
                <w:rFonts w:ascii="Times New Roman"/>
                <w:b/>
                <w:i w:val="false"/>
                <w:color w:val="000000"/>
                <w:sz w:val="20"/>
              </w:rPr>
              <w:t>Айы мен жылы</w:t>
            </w:r>
          </w:p>
          <w:bookmarkEnd w:id="375"/>
          <w:p>
            <w:pPr>
              <w:spacing w:after="20"/>
              <w:ind w:left="20"/>
              <w:jc w:val="both"/>
            </w:pPr>
            <w:r>
              <w:rPr>
                <w:rFonts w:ascii="Times New Roman"/>
                <w:b w:val="false"/>
                <w:i w:val="false"/>
                <w:color w:val="000000"/>
                <w:sz w:val="20"/>
              </w:rPr>
              <w:t>
</w:t>
            </w:r>
            <w:r>
              <w:rPr>
                <w:rFonts w:ascii="Times New Roman"/>
                <w:b/>
                <w:i w:val="false"/>
                <w:color w:val="000000"/>
                <w:sz w:val="20"/>
              </w:rPr>
              <w:t>Месяц</w:t>
            </w:r>
            <w:r>
              <w:rPr>
                <w:rFonts w:ascii="Times New Roman"/>
                <w:b/>
                <w:i w:val="false"/>
                <w:color w:val="000000"/>
                <w:sz w:val="20"/>
              </w:rPr>
              <w:t xml:space="preserve"> и </w:t>
            </w:r>
            <w:r>
              <w:rPr>
                <w:rFonts w:ascii="Times New Roman"/>
                <w:b/>
                <w:i w:val="false"/>
                <w:color w:val="000000"/>
                <w:sz w:val="20"/>
              </w:rPr>
              <w:t>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76"/>
          <w:p>
            <w:pPr>
              <w:spacing w:after="20"/>
              <w:ind w:left="20"/>
              <w:jc w:val="both"/>
            </w:pPr>
            <w:r>
              <w:rPr>
                <w:rFonts w:ascii="Times New Roman"/>
                <w:b w:val="false"/>
                <w:i w:val="false"/>
                <w:color w:val="000000"/>
                <w:sz w:val="20"/>
              </w:rPr>
              <w:t>
</w:t>
            </w:r>
            <w:r>
              <w:rPr>
                <w:rFonts w:ascii="Times New Roman"/>
                <w:b/>
                <w:i w:val="false"/>
                <w:color w:val="000000"/>
                <w:sz w:val="20"/>
              </w:rPr>
              <w:t>Мекеме, ұйым, кәсіпорын, сондай-ақ министрлік (ведомство) қоса көрсетілген қызметі,</w:t>
            </w:r>
          </w:p>
          <w:bookmarkEnd w:id="376"/>
          <w:p>
            <w:pPr>
              <w:spacing w:after="20"/>
              <w:ind w:left="20"/>
              <w:jc w:val="both"/>
            </w:pPr>
            <w:r>
              <w:rPr>
                <w:rFonts w:ascii="Times New Roman"/>
                <w:b w:val="false"/>
                <w:i w:val="false"/>
                <w:color w:val="000000"/>
                <w:sz w:val="20"/>
              </w:rPr>
              <w:t>
</w:t>
            </w:r>
            <w:r>
              <w:rPr>
                <w:rFonts w:ascii="Times New Roman"/>
                <w:b/>
                <w:i w:val="false"/>
                <w:color w:val="000000"/>
                <w:sz w:val="20"/>
              </w:rPr>
              <w:t>Должность</w:t>
            </w:r>
            <w:r>
              <w:rPr>
                <w:rFonts w:ascii="Times New Roman"/>
                <w:b/>
                <w:i w:val="false"/>
                <w:color w:val="000000"/>
                <w:sz w:val="20"/>
              </w:rPr>
              <w:t xml:space="preserve"> с </w:t>
            </w:r>
            <w:r>
              <w:rPr>
                <w:rFonts w:ascii="Times New Roman"/>
                <w:b/>
                <w:i w:val="false"/>
                <w:color w:val="000000"/>
                <w:sz w:val="20"/>
              </w:rPr>
              <w:t>указанием</w:t>
            </w:r>
            <w:r>
              <w:rPr>
                <w:rFonts w:ascii="Times New Roman"/>
                <w:b w:val="false"/>
                <w:i w:val="false"/>
                <w:color w:val="000000"/>
                <w:sz w:val="20"/>
              </w:rPr>
              <w:t xml:space="preserve"> </w:t>
            </w:r>
            <w:r>
              <w:rPr>
                <w:rFonts w:ascii="Times New Roman"/>
                <w:b/>
                <w:i w:val="false"/>
                <w:color w:val="000000"/>
                <w:sz w:val="20"/>
              </w:rPr>
              <w:t>учреждения</w:t>
            </w:r>
            <w:r>
              <w:rPr>
                <w:rFonts w:ascii="Times New Roman"/>
                <w:b/>
                <w:i w:val="false"/>
                <w:color w:val="000000"/>
                <w:sz w:val="20"/>
              </w:rPr>
              <w:t xml:space="preserve">, </w:t>
            </w:r>
            <w:r>
              <w:rPr>
                <w:rFonts w:ascii="Times New Roman"/>
                <w:b/>
                <w:i w:val="false"/>
                <w:color w:val="000000"/>
                <w:sz w:val="20"/>
              </w:rPr>
              <w:t>организации</w:t>
            </w:r>
            <w:r>
              <w:rPr>
                <w:rFonts w:ascii="Times New Roman"/>
                <w:b/>
                <w:i w:val="false"/>
                <w:color w:val="000000"/>
                <w:sz w:val="20"/>
              </w:rPr>
              <w:t xml:space="preserve">, </w:t>
            </w:r>
            <w:r>
              <w:rPr>
                <w:rFonts w:ascii="Times New Roman"/>
                <w:b/>
                <w:i w:val="false"/>
                <w:color w:val="000000"/>
                <w:sz w:val="20"/>
              </w:rPr>
              <w:t>предприятия</w:t>
            </w:r>
            <w:r>
              <w:rPr>
                <w:rFonts w:ascii="Times New Roman"/>
                <w:b/>
                <w:i w:val="false"/>
                <w:color w:val="000000"/>
                <w:sz w:val="20"/>
              </w:rPr>
              <w:t xml:space="preserve">, а </w:t>
            </w:r>
            <w:r>
              <w:rPr>
                <w:rFonts w:ascii="Times New Roman"/>
                <w:b/>
                <w:i w:val="false"/>
                <w:color w:val="000000"/>
                <w:sz w:val="20"/>
              </w:rPr>
              <w:t>также</w:t>
            </w:r>
            <w:r>
              <w:rPr>
                <w:rFonts w:ascii="Times New Roman"/>
                <w:b w:val="false"/>
                <w:i w:val="false"/>
                <w:color w:val="000000"/>
                <w:sz w:val="20"/>
              </w:rPr>
              <w:t xml:space="preserve"> </w:t>
            </w:r>
            <w:r>
              <w:rPr>
                <w:rFonts w:ascii="Times New Roman"/>
                <w:b/>
                <w:i w:val="false"/>
                <w:color w:val="000000"/>
                <w:sz w:val="20"/>
              </w:rPr>
              <w:t>министерства</w:t>
            </w:r>
            <w:r>
              <w:rPr>
                <w:rFonts w:ascii="Times New Roman"/>
                <w:b/>
                <w:i w:val="false"/>
                <w:color w:val="000000"/>
                <w:sz w:val="20"/>
              </w:rPr>
              <w:t xml:space="preserve"> (</w:t>
            </w:r>
            <w:r>
              <w:rPr>
                <w:rFonts w:ascii="Times New Roman"/>
                <w:b/>
                <w:i w:val="false"/>
                <w:color w:val="000000"/>
                <w:sz w:val="20"/>
              </w:rPr>
              <w:t>ведомства</w:t>
            </w:r>
            <w:r>
              <w:rPr>
                <w:rFonts w:ascii="Times New Roman"/>
                <w:b/>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77"/>
          <w:p>
            <w:pPr>
              <w:spacing w:after="20"/>
              <w:ind w:left="20"/>
              <w:jc w:val="both"/>
            </w:pPr>
            <w:r>
              <w:rPr>
                <w:rFonts w:ascii="Times New Roman"/>
                <w:b w:val="false"/>
                <w:i w:val="false"/>
                <w:color w:val="000000"/>
                <w:sz w:val="20"/>
              </w:rPr>
              <w:t>
</w:t>
            </w:r>
            <w:r>
              <w:rPr>
                <w:rFonts w:ascii="Times New Roman"/>
                <w:b/>
                <w:i w:val="false"/>
                <w:color w:val="000000"/>
                <w:sz w:val="20"/>
              </w:rPr>
              <w:t>Мекеме, ұйым, кәсіпорынның орналасқан жері</w:t>
            </w:r>
          </w:p>
          <w:bookmarkEnd w:id="377"/>
          <w:p>
            <w:pPr>
              <w:spacing w:after="20"/>
              <w:ind w:left="20"/>
              <w:jc w:val="both"/>
            </w:pPr>
            <w:r>
              <w:rPr>
                <w:rFonts w:ascii="Times New Roman"/>
                <w:b w:val="false"/>
                <w:i w:val="false"/>
                <w:color w:val="000000"/>
                <w:sz w:val="20"/>
              </w:rPr>
              <w:t>
</w:t>
            </w:r>
            <w:r>
              <w:rPr>
                <w:rFonts w:ascii="Times New Roman"/>
                <w:b/>
                <w:i w:val="false"/>
                <w:color w:val="000000"/>
                <w:sz w:val="20"/>
              </w:rPr>
              <w:t>Местонахождение</w:t>
            </w:r>
            <w:r>
              <w:rPr>
                <w:rFonts w:ascii="Times New Roman"/>
                <w:b w:val="false"/>
                <w:i w:val="false"/>
                <w:color w:val="000000"/>
                <w:sz w:val="20"/>
              </w:rPr>
              <w:t xml:space="preserve"> </w:t>
            </w:r>
            <w:r>
              <w:rPr>
                <w:rFonts w:ascii="Times New Roman"/>
                <w:b/>
                <w:i w:val="false"/>
                <w:color w:val="000000"/>
                <w:sz w:val="20"/>
              </w:rPr>
              <w:t>учреждения</w:t>
            </w:r>
            <w:r>
              <w:rPr>
                <w:rFonts w:ascii="Times New Roman"/>
                <w:b/>
                <w:i w:val="false"/>
                <w:color w:val="000000"/>
                <w:sz w:val="20"/>
              </w:rPr>
              <w:t xml:space="preserve">, </w:t>
            </w:r>
            <w:r>
              <w:rPr>
                <w:rFonts w:ascii="Times New Roman"/>
                <w:b/>
                <w:i w:val="false"/>
                <w:color w:val="000000"/>
                <w:sz w:val="20"/>
              </w:rPr>
              <w:t>организации</w:t>
            </w:r>
            <w:r>
              <w:rPr>
                <w:rFonts w:ascii="Times New Roman"/>
                <w:b/>
                <w:i w:val="false"/>
                <w:color w:val="000000"/>
                <w:sz w:val="20"/>
              </w:rPr>
              <w:t xml:space="preserve">, </w:t>
            </w:r>
            <w:r>
              <w:rPr>
                <w:rFonts w:ascii="Times New Roman"/>
                <w:b/>
                <w:i w:val="false"/>
                <w:color w:val="000000"/>
                <w:sz w:val="20"/>
              </w:rPr>
              <w:t>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bookmarkStart w:name="z451" w:id="378"/>
    <w:p>
      <w:pPr>
        <w:spacing w:after="0"/>
        <w:ind w:left="0"/>
        <w:jc w:val="both"/>
      </w:pPr>
      <w:r>
        <w:rPr>
          <w:rFonts w:ascii="Times New Roman"/>
          <w:b w:val="false"/>
          <w:i w:val="false"/>
          <w:color w:val="000000"/>
          <w:sz w:val="28"/>
        </w:rPr>
        <w:t>
      13. Жақын туыстарыңыз (әкеңіз, шешеңіз, бауырларыңыз, апа-қарындастарыңыз және балаларыңыз), сондай-ақ жұбайыңыз (зайыбыңыз):</w:t>
      </w:r>
    </w:p>
    <w:bookmarkEnd w:id="378"/>
    <w:bookmarkStart w:name="z452" w:id="379"/>
    <w:p>
      <w:pPr>
        <w:spacing w:after="0"/>
        <w:ind w:left="0"/>
        <w:jc w:val="both"/>
      </w:pPr>
      <w:r>
        <w:rPr>
          <w:rFonts w:ascii="Times New Roman"/>
          <w:b w:val="false"/>
          <w:i w:val="false"/>
          <w:color w:val="000000"/>
          <w:sz w:val="28"/>
        </w:rPr>
        <w:t>
      Ваши близкие родственники (отец, мать, братья, сестры и дети), а также супруг (супруга):</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80"/>
          <w:p>
            <w:pPr>
              <w:spacing w:after="20"/>
              <w:ind w:left="20"/>
              <w:jc w:val="both"/>
            </w:pPr>
            <w:r>
              <w:rPr>
                <w:rFonts w:ascii="Times New Roman"/>
                <w:b w:val="false"/>
                <w:i w:val="false"/>
                <w:color w:val="000000"/>
                <w:sz w:val="20"/>
              </w:rPr>
              <w:t>
</w:t>
            </w:r>
            <w:r>
              <w:rPr>
                <w:rFonts w:ascii="Times New Roman"/>
                <w:b/>
                <w:i w:val="false"/>
                <w:color w:val="000000"/>
                <w:sz w:val="20"/>
              </w:rPr>
              <w:t>Туысқандық дәрежесі</w:t>
            </w:r>
          </w:p>
          <w:bookmarkEnd w:id="380"/>
          <w:p>
            <w:pPr>
              <w:spacing w:after="20"/>
              <w:ind w:left="20"/>
              <w:jc w:val="both"/>
            </w:pPr>
            <w:r>
              <w:rPr>
                <w:rFonts w:ascii="Times New Roman"/>
                <w:b w:val="false"/>
                <w:i w:val="false"/>
                <w:color w:val="000000"/>
                <w:sz w:val="20"/>
              </w:rPr>
              <w:t>
</w:t>
            </w:r>
            <w:r>
              <w:rPr>
                <w:rFonts w:ascii="Times New Roman"/>
                <w:b/>
                <w:i w:val="false"/>
                <w:color w:val="000000"/>
                <w:sz w:val="20"/>
              </w:rPr>
              <w:t>Степень</w:t>
            </w:r>
            <w:r>
              <w:rPr>
                <w:rFonts w:ascii="Times New Roman"/>
                <w:b w:val="false"/>
                <w:i w:val="false"/>
                <w:color w:val="000000"/>
                <w:sz w:val="20"/>
              </w:rPr>
              <w:t xml:space="preserve"> </w:t>
            </w:r>
            <w:r>
              <w:rPr>
                <w:rFonts w:ascii="Times New Roman"/>
                <w:b/>
                <w:i w:val="false"/>
                <w:color w:val="000000"/>
                <w:sz w:val="20"/>
              </w:rPr>
              <w:t>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81"/>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болғанда)1</w:t>
            </w:r>
          </w:p>
          <w:bookmarkEnd w:id="381"/>
          <w:p>
            <w:pPr>
              <w:spacing w:after="20"/>
              <w:ind w:left="20"/>
              <w:jc w:val="both"/>
            </w:pPr>
            <w:r>
              <w:rPr>
                <w:rFonts w:ascii="Times New Roman"/>
                <w:b w:val="false"/>
                <w:i w:val="false"/>
                <w:color w:val="000000"/>
                <w:sz w:val="20"/>
              </w:rPr>
              <w:t>
</w:t>
            </w:r>
            <w:r>
              <w:rPr>
                <w:rFonts w:ascii="Times New Roman"/>
                <w:b/>
                <w:i w:val="false"/>
                <w:color w:val="000000"/>
                <w:sz w:val="20"/>
              </w:rPr>
              <w:t xml:space="preserve">Фамилия, </w:t>
            </w:r>
            <w:r>
              <w:rPr>
                <w:rFonts w:ascii="Times New Roman"/>
                <w:b/>
                <w:i w:val="false"/>
                <w:color w:val="000000"/>
                <w:sz w:val="20"/>
              </w:rPr>
              <w:t>имя</w:t>
            </w:r>
            <w:r>
              <w:rPr>
                <w:rFonts w:ascii="Times New Roman"/>
                <w:b/>
                <w:i w:val="false"/>
                <w:color w:val="000000"/>
                <w:sz w:val="20"/>
              </w:rPr>
              <w:t xml:space="preserve">, </w:t>
            </w:r>
            <w:r>
              <w:rPr>
                <w:rFonts w:ascii="Times New Roman"/>
                <w:b/>
                <w:i w:val="false"/>
                <w:color w:val="000000"/>
                <w:sz w:val="20"/>
              </w:rPr>
              <w:t>отчество</w:t>
            </w:r>
            <w:r>
              <w:rPr>
                <w:rFonts w:ascii="Times New Roman"/>
                <w:b/>
                <w:i w:val="false"/>
                <w:color w:val="000000"/>
                <w:sz w:val="20"/>
              </w:rPr>
              <w:t xml:space="preserve"> (</w:t>
            </w:r>
            <w:r>
              <w:rPr>
                <w:rFonts w:ascii="Times New Roman"/>
                <w:b/>
                <w:i w:val="false"/>
                <w:color w:val="000000"/>
                <w:sz w:val="20"/>
              </w:rPr>
              <w:t>при</w:t>
            </w:r>
            <w:r>
              <w:rPr>
                <w:rFonts w:ascii="Times New Roman"/>
                <w:b w:val="false"/>
                <w:i w:val="false"/>
                <w:color w:val="000000"/>
                <w:sz w:val="20"/>
              </w:rPr>
              <w:t xml:space="preserve"> </w:t>
            </w:r>
            <w:r>
              <w:rPr>
                <w:rFonts w:ascii="Times New Roman"/>
                <w:b/>
                <w:i w:val="false"/>
                <w:color w:val="000000"/>
                <w:sz w:val="20"/>
              </w:rPr>
              <w:t>его</w:t>
            </w:r>
            <w:r>
              <w:rPr>
                <w:rFonts w:ascii="Times New Roman"/>
                <w:b w:val="false"/>
                <w:i w:val="false"/>
                <w:color w:val="000000"/>
                <w:sz w:val="20"/>
              </w:rPr>
              <w:t xml:space="preserve"> </w:t>
            </w:r>
            <w:r>
              <w:rPr>
                <w:rFonts w:ascii="Times New Roman"/>
                <w:b/>
                <w:i w:val="false"/>
                <w:color w:val="000000"/>
                <w:sz w:val="20"/>
              </w:rPr>
              <w:t>наличии</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82"/>
          <w:p>
            <w:pPr>
              <w:spacing w:after="20"/>
              <w:ind w:left="20"/>
              <w:jc w:val="both"/>
            </w:pPr>
            <w:r>
              <w:rPr>
                <w:rFonts w:ascii="Times New Roman"/>
                <w:b w:val="false"/>
                <w:i w:val="false"/>
                <w:color w:val="000000"/>
                <w:sz w:val="20"/>
              </w:rPr>
              <w:t>
</w:t>
            </w:r>
            <w:r>
              <w:rPr>
                <w:rFonts w:ascii="Times New Roman"/>
                <w:b/>
                <w:i w:val="false"/>
                <w:color w:val="000000"/>
                <w:sz w:val="20"/>
              </w:rPr>
              <w:t>Туған жері, датасы</w:t>
            </w:r>
          </w:p>
          <w:bookmarkEnd w:id="382"/>
          <w:p>
            <w:pPr>
              <w:spacing w:after="20"/>
              <w:ind w:left="20"/>
              <w:jc w:val="both"/>
            </w:pPr>
            <w:r>
              <w:rPr>
                <w:rFonts w:ascii="Times New Roman"/>
                <w:b w:val="false"/>
                <w:i w:val="false"/>
                <w:color w:val="000000"/>
                <w:sz w:val="20"/>
              </w:rPr>
              <w:t>
</w:t>
            </w:r>
            <w:r>
              <w:rPr>
                <w:rFonts w:ascii="Times New Roman"/>
                <w:b/>
                <w:i w:val="false"/>
                <w:color w:val="000000"/>
                <w:sz w:val="20"/>
              </w:rPr>
              <w:t xml:space="preserve">Дата, </w:t>
            </w:r>
            <w:r>
              <w:rPr>
                <w:rFonts w:ascii="Times New Roman"/>
                <w:b/>
                <w:i w:val="false"/>
                <w:color w:val="000000"/>
                <w:sz w:val="20"/>
              </w:rPr>
              <w:t>место</w:t>
            </w:r>
            <w:r>
              <w:rPr>
                <w:rFonts w:ascii="Times New Roman"/>
                <w:b w:val="false"/>
                <w:i w:val="false"/>
                <w:color w:val="000000"/>
                <w:sz w:val="20"/>
              </w:rPr>
              <w:t xml:space="preserve"> </w:t>
            </w:r>
            <w:r>
              <w:rPr>
                <w:rFonts w:ascii="Times New Roman"/>
                <w:b/>
                <w:i w:val="false"/>
                <w:color w:val="000000"/>
                <w:sz w:val="20"/>
              </w:rPr>
              <w:t>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83"/>
          <w:p>
            <w:pPr>
              <w:spacing w:after="20"/>
              <w:ind w:left="20"/>
              <w:jc w:val="both"/>
            </w:pPr>
            <w:r>
              <w:rPr>
                <w:rFonts w:ascii="Times New Roman"/>
                <w:b w:val="false"/>
                <w:i w:val="false"/>
                <w:color w:val="000000"/>
                <w:sz w:val="20"/>
              </w:rPr>
              <w:t>
</w:t>
            </w:r>
            <w:r>
              <w:rPr>
                <w:rFonts w:ascii="Times New Roman"/>
                <w:b/>
                <w:i w:val="false"/>
                <w:color w:val="000000"/>
                <w:sz w:val="20"/>
              </w:rPr>
              <w:t>Жұмыс орны, қызметі</w:t>
            </w:r>
          </w:p>
          <w:bookmarkEnd w:id="383"/>
          <w:p>
            <w:pPr>
              <w:spacing w:after="20"/>
              <w:ind w:left="20"/>
              <w:jc w:val="both"/>
            </w:pPr>
            <w:r>
              <w:rPr>
                <w:rFonts w:ascii="Times New Roman"/>
                <w:b w:val="false"/>
                <w:i w:val="false"/>
                <w:color w:val="000000"/>
                <w:sz w:val="20"/>
              </w:rPr>
              <w:t>
</w:t>
            </w:r>
            <w:r>
              <w:rPr>
                <w:rFonts w:ascii="Times New Roman"/>
                <w:b/>
                <w:i w:val="false"/>
                <w:color w:val="000000"/>
                <w:sz w:val="20"/>
              </w:rPr>
              <w:t>Место</w:t>
            </w:r>
            <w:r>
              <w:rPr>
                <w:rFonts w:ascii="Times New Roman"/>
                <w:b w:val="false"/>
                <w:i w:val="false"/>
                <w:color w:val="000000"/>
                <w:sz w:val="20"/>
              </w:rPr>
              <w:t xml:space="preserve"> </w:t>
            </w:r>
            <w:r>
              <w:rPr>
                <w:rFonts w:ascii="Times New Roman"/>
                <w:b/>
                <w:i w:val="false"/>
                <w:color w:val="000000"/>
                <w:sz w:val="20"/>
              </w:rPr>
              <w:t>работы</w:t>
            </w:r>
            <w:r>
              <w:rPr>
                <w:rFonts w:ascii="Times New Roman"/>
                <w:b/>
                <w:i w:val="false"/>
                <w:color w:val="000000"/>
                <w:sz w:val="20"/>
              </w:rPr>
              <w:t xml:space="preserve">, </w:t>
            </w:r>
            <w:r>
              <w:rPr>
                <w:rFonts w:ascii="Times New Roman"/>
                <w:b/>
                <w:i w:val="false"/>
                <w:color w:val="000000"/>
                <w:sz w:val="20"/>
              </w:rPr>
              <w:t>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84"/>
          <w:p>
            <w:pPr>
              <w:spacing w:after="20"/>
              <w:ind w:left="20"/>
              <w:jc w:val="both"/>
            </w:pPr>
            <w:r>
              <w:rPr>
                <w:rFonts w:ascii="Times New Roman"/>
                <w:b w:val="false"/>
                <w:i w:val="false"/>
                <w:color w:val="000000"/>
                <w:sz w:val="20"/>
              </w:rPr>
              <w:t>
</w:t>
            </w:r>
            <w:r>
              <w:rPr>
                <w:rFonts w:ascii="Times New Roman"/>
                <w:b/>
                <w:i w:val="false"/>
                <w:color w:val="000000"/>
                <w:sz w:val="20"/>
              </w:rPr>
              <w:t>Тұрғылықты мекенжайы</w:t>
            </w:r>
          </w:p>
          <w:bookmarkEnd w:id="384"/>
          <w:p>
            <w:pPr>
              <w:spacing w:after="20"/>
              <w:ind w:left="20"/>
              <w:jc w:val="both"/>
            </w:pPr>
            <w:r>
              <w:rPr>
                <w:rFonts w:ascii="Times New Roman"/>
                <w:b w:val="false"/>
                <w:i w:val="false"/>
                <w:color w:val="000000"/>
                <w:sz w:val="20"/>
              </w:rPr>
              <w:t>
</w:t>
            </w:r>
            <w:r>
              <w:rPr>
                <w:rFonts w:ascii="Times New Roman"/>
                <w:b/>
                <w:i w:val="false"/>
                <w:color w:val="000000"/>
                <w:sz w:val="20"/>
              </w:rPr>
              <w:t xml:space="preserve">Адрес </w:t>
            </w:r>
            <w:r>
              <w:rPr>
                <w:rFonts w:ascii="Times New Roman"/>
                <w:b/>
                <w:i w:val="false"/>
                <w:color w:val="000000"/>
                <w:sz w:val="20"/>
              </w:rPr>
              <w:t>местожительства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bookmarkStart w:name="z458" w:id="385"/>
    <w:p>
      <w:pPr>
        <w:spacing w:after="0"/>
        <w:ind w:left="0"/>
        <w:jc w:val="both"/>
      </w:pPr>
      <w:r>
        <w:rPr>
          <w:rFonts w:ascii="Times New Roman"/>
          <w:b w:val="false"/>
          <w:i w:val="false"/>
          <w:color w:val="000000"/>
          <w:sz w:val="28"/>
        </w:rPr>
        <w:t>
      14. Қандай мемлекеттік және өзге наградаларыңыз бар (қашан, немен марапатталдыңыз)</w:t>
      </w:r>
    </w:p>
    <w:bookmarkEnd w:id="385"/>
    <w:bookmarkStart w:name="z459" w:id="386"/>
    <w:p>
      <w:pPr>
        <w:spacing w:after="0"/>
        <w:ind w:left="0"/>
        <w:jc w:val="both"/>
      </w:pPr>
      <w:r>
        <w:rPr>
          <w:rFonts w:ascii="Times New Roman"/>
          <w:b w:val="false"/>
          <w:i w:val="false"/>
          <w:color w:val="000000"/>
          <w:sz w:val="28"/>
        </w:rPr>
        <w:t>
      ______________________________________________________________</w:t>
      </w:r>
    </w:p>
    <w:bookmarkEnd w:id="386"/>
    <w:bookmarkStart w:name="z460" w:id="387"/>
    <w:p>
      <w:pPr>
        <w:spacing w:after="0"/>
        <w:ind w:left="0"/>
        <w:jc w:val="both"/>
      </w:pPr>
      <w:r>
        <w:rPr>
          <w:rFonts w:ascii="Times New Roman"/>
          <w:b w:val="false"/>
          <w:i w:val="false"/>
          <w:color w:val="000000"/>
          <w:sz w:val="28"/>
        </w:rPr>
        <w:t>
      Какие имеете государственные и другие награды (когда и чем награждены) _________</w:t>
      </w:r>
    </w:p>
    <w:bookmarkEnd w:id="387"/>
    <w:bookmarkStart w:name="z461" w:id="388"/>
    <w:p>
      <w:pPr>
        <w:spacing w:after="0"/>
        <w:ind w:left="0"/>
        <w:jc w:val="both"/>
      </w:pPr>
      <w:r>
        <w:rPr>
          <w:rFonts w:ascii="Times New Roman"/>
          <w:b w:val="false"/>
          <w:i w:val="false"/>
          <w:color w:val="000000"/>
          <w:sz w:val="28"/>
        </w:rPr>
        <w:t>
      __________________________________________________________________________</w:t>
      </w:r>
    </w:p>
    <w:bookmarkEnd w:id="388"/>
    <w:bookmarkStart w:name="z462" w:id="389"/>
    <w:p>
      <w:pPr>
        <w:spacing w:after="0"/>
        <w:ind w:left="0"/>
        <w:jc w:val="both"/>
      </w:pPr>
      <w:r>
        <w:rPr>
          <w:rFonts w:ascii="Times New Roman"/>
          <w:b w:val="false"/>
          <w:i w:val="false"/>
          <w:color w:val="000000"/>
          <w:sz w:val="28"/>
        </w:rPr>
        <w:t>
      15. Әскери қызметке қатысыңыз және әскери атағыңыз __________________________</w:t>
      </w:r>
    </w:p>
    <w:bookmarkEnd w:id="389"/>
    <w:bookmarkStart w:name="z463" w:id="390"/>
    <w:p>
      <w:pPr>
        <w:spacing w:after="0"/>
        <w:ind w:left="0"/>
        <w:jc w:val="both"/>
      </w:pPr>
      <w:r>
        <w:rPr>
          <w:rFonts w:ascii="Times New Roman"/>
          <w:b w:val="false"/>
          <w:i w:val="false"/>
          <w:color w:val="000000"/>
          <w:sz w:val="28"/>
        </w:rPr>
        <w:t>
      Отношение к воинской обязанности и воинское звание</w:t>
      </w:r>
    </w:p>
    <w:bookmarkEnd w:id="390"/>
    <w:bookmarkStart w:name="z464" w:id="391"/>
    <w:p>
      <w:pPr>
        <w:spacing w:after="0"/>
        <w:ind w:left="0"/>
        <w:jc w:val="both"/>
      </w:pPr>
      <w:r>
        <w:rPr>
          <w:rFonts w:ascii="Times New Roman"/>
          <w:b w:val="false"/>
          <w:i w:val="false"/>
          <w:color w:val="000000"/>
          <w:sz w:val="28"/>
        </w:rPr>
        <w:t>
      Құрамы __________________________________________________________________</w:t>
      </w:r>
    </w:p>
    <w:bookmarkEnd w:id="391"/>
    <w:bookmarkStart w:name="z465" w:id="392"/>
    <w:p>
      <w:pPr>
        <w:spacing w:after="0"/>
        <w:ind w:left="0"/>
        <w:jc w:val="both"/>
      </w:pPr>
      <w:r>
        <w:rPr>
          <w:rFonts w:ascii="Times New Roman"/>
          <w:b w:val="false"/>
          <w:i w:val="false"/>
          <w:color w:val="000000"/>
          <w:sz w:val="28"/>
        </w:rPr>
        <w:t>
      Әскер түрі (командалық, саяси, әкімшілік, техникалық)</w:t>
      </w:r>
    </w:p>
    <w:bookmarkEnd w:id="392"/>
    <w:bookmarkStart w:name="z466" w:id="393"/>
    <w:p>
      <w:pPr>
        <w:spacing w:after="0"/>
        <w:ind w:left="0"/>
        <w:jc w:val="both"/>
      </w:pPr>
      <w:r>
        <w:rPr>
          <w:rFonts w:ascii="Times New Roman"/>
          <w:b w:val="false"/>
          <w:i w:val="false"/>
          <w:color w:val="000000"/>
          <w:sz w:val="28"/>
        </w:rPr>
        <w:t>
      Состав ___________________________________________________________________</w:t>
      </w:r>
    </w:p>
    <w:bookmarkEnd w:id="393"/>
    <w:bookmarkStart w:name="z467" w:id="394"/>
    <w:p>
      <w:pPr>
        <w:spacing w:after="0"/>
        <w:ind w:left="0"/>
        <w:jc w:val="both"/>
      </w:pPr>
      <w:r>
        <w:rPr>
          <w:rFonts w:ascii="Times New Roman"/>
          <w:b w:val="false"/>
          <w:i w:val="false"/>
          <w:color w:val="000000"/>
          <w:sz w:val="28"/>
        </w:rPr>
        <w:t>
      Род войск (командный, политический, административный, технический)</w:t>
      </w:r>
    </w:p>
    <w:bookmarkEnd w:id="394"/>
    <w:bookmarkStart w:name="z468" w:id="395"/>
    <w:p>
      <w:pPr>
        <w:spacing w:after="0"/>
        <w:ind w:left="0"/>
        <w:jc w:val="both"/>
      </w:pPr>
      <w:r>
        <w:rPr>
          <w:rFonts w:ascii="Times New Roman"/>
          <w:b w:val="false"/>
          <w:i w:val="false"/>
          <w:color w:val="000000"/>
          <w:sz w:val="28"/>
        </w:rPr>
        <w:t>
      16. Үйінің мекенжайы және телефоны_________________________________________</w:t>
      </w:r>
    </w:p>
    <w:bookmarkEnd w:id="395"/>
    <w:bookmarkStart w:name="z469" w:id="396"/>
    <w:p>
      <w:pPr>
        <w:spacing w:after="0"/>
        <w:ind w:left="0"/>
        <w:jc w:val="both"/>
      </w:pPr>
      <w:r>
        <w:rPr>
          <w:rFonts w:ascii="Times New Roman"/>
          <w:b w:val="false"/>
          <w:i w:val="false"/>
          <w:color w:val="000000"/>
          <w:sz w:val="28"/>
        </w:rPr>
        <w:t>
      Домашний адрес и телефон ________________________ "__"____________20___год</w:t>
      </w:r>
    </w:p>
    <w:bookmarkEnd w:id="396"/>
    <w:bookmarkStart w:name="z470" w:id="397"/>
    <w:p>
      <w:pPr>
        <w:spacing w:after="0"/>
        <w:ind w:left="0"/>
        <w:jc w:val="both"/>
      </w:pPr>
      <w:r>
        <w:rPr>
          <w:rFonts w:ascii="Times New Roman"/>
          <w:b w:val="false"/>
          <w:i w:val="false"/>
          <w:color w:val="000000"/>
          <w:sz w:val="28"/>
        </w:rPr>
        <w:t>
      Өзінің қолы____________________ Личная подпись</w:t>
      </w:r>
    </w:p>
    <w:bookmarkEnd w:id="397"/>
    <w:bookmarkStart w:name="z471" w:id="398"/>
    <w:p>
      <w:pPr>
        <w:spacing w:after="0"/>
        <w:ind w:left="0"/>
        <w:jc w:val="both"/>
      </w:pPr>
      <w:r>
        <w:rPr>
          <w:rFonts w:ascii="Times New Roman"/>
          <w:b w:val="false"/>
          <w:i w:val="false"/>
          <w:color w:val="000000"/>
          <w:sz w:val="28"/>
        </w:rPr>
        <w:t>
      (толтырылған күні) _______________ (дата заполнения)</w:t>
      </w:r>
    </w:p>
    <w:bookmarkEnd w:id="398"/>
    <w:bookmarkStart w:name="z472" w:id="399"/>
    <w:p>
      <w:pPr>
        <w:spacing w:after="0"/>
        <w:ind w:left="0"/>
        <w:jc w:val="both"/>
      </w:pPr>
      <w:r>
        <w:rPr>
          <w:rFonts w:ascii="Times New Roman"/>
          <w:b w:val="false"/>
          <w:i w:val="false"/>
          <w:color w:val="000000"/>
          <w:sz w:val="28"/>
        </w:rPr>
        <w:t>
      Жеке іс парағын толтырушы қызметкер кейінгі өзгерістер туралы жеке іске енгізу үшін (білімі, ғылыми дәреже, атақ алуы т.с.с.) қызмет орнына хабарлауға міндетті.</w:t>
      </w:r>
    </w:p>
    <w:bookmarkEnd w:id="399"/>
    <w:bookmarkStart w:name="z473" w:id="400"/>
    <w:p>
      <w:pPr>
        <w:spacing w:after="0"/>
        <w:ind w:left="0"/>
        <w:jc w:val="both"/>
      </w:pPr>
      <w:r>
        <w:rPr>
          <w:rFonts w:ascii="Times New Roman"/>
          <w:b w:val="false"/>
          <w:i w:val="false"/>
          <w:color w:val="000000"/>
          <w:sz w:val="28"/>
        </w:rPr>
        <w:t>
      Работник, заполняющий личный листок, обязан 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bookmarkEnd w:id="400"/>
    <w:bookmarkStart w:name="z474" w:id="401"/>
    <w:p>
      <w:pPr>
        <w:spacing w:after="0"/>
        <w:ind w:left="0"/>
        <w:jc w:val="both"/>
      </w:pPr>
      <w:r>
        <w:rPr>
          <w:rFonts w:ascii="Times New Roman"/>
          <w:b w:val="false"/>
          <w:i w:val="false"/>
          <w:color w:val="000000"/>
          <w:sz w:val="28"/>
        </w:rPr>
        <w:t>
      Егер туысқандарыңыз тегін, атын, әкесінің атын (бар болғанда) өзгерткен болса, олардың бұрынғы тегін, атын, әкесінің атын (бар болғанда) қоса көрсетіңіз.</w:t>
      </w:r>
    </w:p>
    <w:bookmarkEnd w:id="401"/>
    <w:bookmarkStart w:name="z475" w:id="402"/>
    <w:p>
      <w:pPr>
        <w:spacing w:after="0"/>
        <w:ind w:left="0"/>
        <w:jc w:val="both"/>
      </w:pPr>
      <w:r>
        <w:rPr>
          <w:rFonts w:ascii="Times New Roman"/>
          <w:b w:val="false"/>
          <w:i w:val="false"/>
          <w:color w:val="000000"/>
          <w:sz w:val="28"/>
        </w:rPr>
        <w:t>
      Если родственники изменяли фамилию, имя, отчество (при его наличии), то указываются их прежние фамилия, имя, отчество (при его наличии).</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w:t>
            </w:r>
            <w:r>
              <w:br/>
            </w:r>
            <w:r>
              <w:rPr>
                <w:rFonts w:ascii="Times New Roman"/>
                <w:b w:val="false"/>
                <w:i w:val="false"/>
                <w:color w:val="000000"/>
                <w:sz w:val="20"/>
              </w:rPr>
              <w:t>істерін 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8" w:id="403"/>
    <w:p>
      <w:pPr>
        <w:spacing w:after="0"/>
        <w:ind w:left="0"/>
        <w:jc w:val="left"/>
      </w:pPr>
      <w:r>
        <w:rPr>
          <w:rFonts w:ascii="Times New Roman"/>
          <w:b/>
          <w:i w:val="false"/>
          <w:color w:val="000000"/>
        </w:rPr>
        <w:t xml:space="preserve"> Жеке іс конвертіндегі құжаттардың тізімдемесі</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Парақ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 алған адамның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іске қосымша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қызметі қызметкерінің қолы және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істің телнұсқасы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Зерделеу және арнайы тексеру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офицердің қысқартылған жеке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w:t>
            </w:r>
            <w:r>
              <w:br/>
            </w:r>
            <w:r>
              <w:rPr>
                <w:rFonts w:ascii="Times New Roman"/>
                <w:b w:val="false"/>
                <w:i w:val="false"/>
                <w:color w:val="000000"/>
                <w:sz w:val="20"/>
              </w:rPr>
              <w:t>істерін 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1" w:id="404"/>
    <w:p>
      <w:pPr>
        <w:spacing w:after="0"/>
        <w:ind w:left="0"/>
        <w:jc w:val="left"/>
      </w:pPr>
      <w:r>
        <w:rPr>
          <w:rFonts w:ascii="Times New Roman"/>
          <w:b/>
          <w:i w:val="false"/>
          <w:color w:val="000000"/>
        </w:rPr>
        <w:t xml:space="preserve"> Жеке істің ресімделуін бақылау карточкасы</w:t>
      </w:r>
    </w:p>
    <w:bookmarkEnd w:id="404"/>
    <w:bookmarkStart w:name="z482" w:id="405"/>
    <w:p>
      <w:pPr>
        <w:spacing w:after="0"/>
        <w:ind w:left="0"/>
        <w:jc w:val="left"/>
      </w:pPr>
      <w:r>
        <w:rPr>
          <w:rFonts w:ascii="Times New Roman"/>
          <w:b/>
          <w:i w:val="false"/>
          <w:color w:val="000000"/>
        </w:rPr>
        <w:t xml:space="preserve"> ________________________________________________</w:t>
      </w:r>
    </w:p>
    <w:bookmarkEnd w:id="405"/>
    <w:bookmarkStart w:name="z483" w:id="406"/>
    <w:p>
      <w:pPr>
        <w:spacing w:after="0"/>
        <w:ind w:left="0"/>
        <w:jc w:val="left"/>
      </w:pPr>
      <w:r>
        <w:rPr>
          <w:rFonts w:ascii="Times New Roman"/>
          <w:b/>
          <w:i w:val="false"/>
          <w:color w:val="000000"/>
        </w:rPr>
        <w:t xml:space="preserve"> (тегі, аты, әкесінің аты (бар болғанда))</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істің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істі жүргізуге жауапты адамның лауазымы,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w:t>
            </w:r>
            <w:r>
              <w:br/>
            </w:r>
            <w:r>
              <w:rPr>
                <w:rFonts w:ascii="Times New Roman"/>
                <w:b w:val="false"/>
                <w:i w:val="false"/>
                <w:color w:val="000000"/>
                <w:sz w:val="20"/>
              </w:rPr>
              <w:t>істерін жүргізу қағидаларына</w:t>
            </w:r>
            <w:r>
              <w:br/>
            </w:r>
            <w:r>
              <w:rPr>
                <w:rFonts w:ascii="Times New Roman"/>
                <w:b w:val="false"/>
                <w:i w:val="false"/>
                <w:color w:val="000000"/>
                <w:sz w:val="20"/>
              </w:rPr>
              <w:t>9-қосымша</w:t>
            </w:r>
            <w:r>
              <w:br/>
            </w:r>
            <w:r>
              <w:rPr>
                <w:rFonts w:ascii="Times New Roman"/>
                <w:b w:val="false"/>
                <w:i w:val="false"/>
                <w:color w:val="000000"/>
                <w:sz w:val="20"/>
              </w:rPr>
              <w:t>форма</w:t>
            </w:r>
          </w:p>
        </w:tc>
      </w:tr>
    </w:tbl>
    <w:bookmarkStart w:name="z485" w:id="407"/>
    <w:p>
      <w:pPr>
        <w:spacing w:after="0"/>
        <w:ind w:left="0"/>
        <w:jc w:val="left"/>
      </w:pPr>
      <w:r>
        <w:rPr>
          <w:rFonts w:ascii="Times New Roman"/>
          <w:b/>
          <w:i w:val="false"/>
          <w:color w:val="000000"/>
        </w:rPr>
        <w:t xml:space="preserve"> Жеке істерді түгендеу кітабы</w:t>
      </w:r>
    </w:p>
    <w:bookmarkEnd w:id="407"/>
    <w:bookmarkStart w:name="z486" w:id="408"/>
    <w:p>
      <w:pPr>
        <w:spacing w:after="0"/>
        <w:ind w:left="0"/>
        <w:jc w:val="both"/>
      </w:pPr>
      <w:r>
        <w:rPr>
          <w:rFonts w:ascii="Times New Roman"/>
          <w:b w:val="false"/>
          <w:i w:val="false"/>
          <w:color w:val="000000"/>
          <w:sz w:val="28"/>
        </w:rPr>
        <w:t>
      ___________________________________________________________________</w:t>
      </w:r>
    </w:p>
    <w:bookmarkEnd w:id="408"/>
    <w:bookmarkStart w:name="z487" w:id="409"/>
    <w:p>
      <w:pPr>
        <w:spacing w:after="0"/>
        <w:ind w:left="0"/>
        <w:jc w:val="both"/>
      </w:pPr>
      <w:r>
        <w:rPr>
          <w:rFonts w:ascii="Times New Roman"/>
          <w:b w:val="false"/>
          <w:i w:val="false"/>
          <w:color w:val="000000"/>
          <w:sz w:val="28"/>
        </w:rPr>
        <w:t>
      ___________________________________________________________________</w:t>
      </w:r>
    </w:p>
    <w:bookmarkEnd w:id="409"/>
    <w:bookmarkStart w:name="z488" w:id="410"/>
    <w:p>
      <w:pPr>
        <w:spacing w:after="0"/>
        <w:ind w:left="0"/>
        <w:jc w:val="both"/>
      </w:pPr>
      <w:r>
        <w:rPr>
          <w:rFonts w:ascii="Times New Roman"/>
          <w:b w:val="false"/>
          <w:i w:val="false"/>
          <w:color w:val="000000"/>
          <w:sz w:val="28"/>
        </w:rPr>
        <w:t>
      /органның атауы/</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11"/>
          <w:p>
            <w:pPr>
              <w:spacing w:after="20"/>
              <w:ind w:left="20"/>
              <w:jc w:val="both"/>
            </w:pPr>
            <w:r>
              <w:rPr>
                <w:rFonts w:ascii="Times New Roman"/>
                <w:b w:val="false"/>
                <w:i w:val="false"/>
                <w:color w:val="000000"/>
                <w:sz w:val="20"/>
              </w:rPr>
              <w:t>
</w:t>
            </w:r>
            <w:r>
              <w:rPr>
                <w:rFonts w:ascii="Times New Roman"/>
                <w:b/>
                <w:i w:val="false"/>
                <w:color w:val="000000"/>
                <w:sz w:val="20"/>
              </w:rPr>
              <w:t>Басталды:</w:t>
            </w:r>
          </w:p>
          <w:bookmarkEnd w:id="411"/>
          <w:p>
            <w:pPr>
              <w:spacing w:after="20"/>
              <w:ind w:left="20"/>
              <w:jc w:val="both"/>
            </w:pPr>
            <w:r>
              <w:rPr>
                <w:rFonts w:ascii="Times New Roman"/>
                <w:b w:val="false"/>
                <w:i w:val="false"/>
                <w:color w:val="000000"/>
                <w:sz w:val="20"/>
              </w:rPr>
              <w:t>
</w:t>
            </w:r>
            <w:r>
              <w:rPr>
                <w:rFonts w:ascii="Times New Roman"/>
                <w:b/>
                <w:i w:val="false"/>
                <w:color w:val="000000"/>
                <w:sz w:val="20"/>
              </w:rPr>
              <w:t>Аяқталды: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алу туралы белгі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w:t>
            </w:r>
            <w:r>
              <w:br/>
            </w:r>
            <w:r>
              <w:rPr>
                <w:rFonts w:ascii="Times New Roman"/>
                <w:b w:val="false"/>
                <w:i w:val="false"/>
                <w:color w:val="000000"/>
                <w:sz w:val="20"/>
              </w:rPr>
              <w:t>істерін 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2" w:id="412"/>
    <w:p>
      <w:pPr>
        <w:spacing w:after="0"/>
        <w:ind w:left="0"/>
        <w:jc w:val="left"/>
      </w:pPr>
      <w:r>
        <w:rPr>
          <w:rFonts w:ascii="Times New Roman"/>
          <w:b/>
          <w:i w:val="false"/>
          <w:color w:val="000000"/>
        </w:rPr>
        <w:t xml:space="preserve"> № _______ жеке істің бақылау карточкасы</w:t>
      </w:r>
    </w:p>
    <w:bookmarkEnd w:id="412"/>
    <w:bookmarkStart w:name="z493" w:id="413"/>
    <w:p>
      <w:pPr>
        <w:spacing w:after="0"/>
        <w:ind w:left="0"/>
        <w:jc w:val="both"/>
      </w:pPr>
      <w:r>
        <w:rPr>
          <w:rFonts w:ascii="Times New Roman"/>
          <w:b w:val="false"/>
          <w:i w:val="false"/>
          <w:color w:val="000000"/>
          <w:sz w:val="28"/>
        </w:rPr>
        <w:t>
      ____________________________________________________________</w:t>
      </w:r>
    </w:p>
    <w:bookmarkEnd w:id="413"/>
    <w:bookmarkStart w:name="z494" w:id="414"/>
    <w:p>
      <w:pPr>
        <w:spacing w:after="0"/>
        <w:ind w:left="0"/>
        <w:jc w:val="both"/>
      </w:pPr>
      <w:r>
        <w:rPr>
          <w:rFonts w:ascii="Times New Roman"/>
          <w:b w:val="false"/>
          <w:i w:val="false"/>
          <w:color w:val="000000"/>
          <w:sz w:val="28"/>
        </w:rPr>
        <w:t>
      тегі, аты, әкесінің аты (бар болғанда)</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немесе жіберілген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Кімге берілді немесе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Алушының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Сақтауға қабылдап алған адамның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bookmarkStart w:name="z495" w:id="415"/>
    <w:p>
      <w:pPr>
        <w:spacing w:after="0"/>
        <w:ind w:left="0"/>
        <w:jc w:val="both"/>
      </w:pPr>
      <w:r>
        <w:rPr>
          <w:rFonts w:ascii="Times New Roman"/>
          <w:b w:val="false"/>
          <w:i w:val="false"/>
          <w:color w:val="000000"/>
          <w:sz w:val="28"/>
        </w:rPr>
        <w:t>
      Бақылау карточкасының сыртқы беті</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немесе жіберілген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Кімге берілді немесе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Алушының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Сақтауға қабылдап алған адамның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w:t>
            </w:r>
            <w:r>
              <w:br/>
            </w:r>
            <w:r>
              <w:rPr>
                <w:rFonts w:ascii="Times New Roman"/>
                <w:b w:val="false"/>
                <w:i w:val="false"/>
                <w:color w:val="000000"/>
                <w:sz w:val="20"/>
              </w:rPr>
              <w:t>істерін жүргізу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8" w:id="416"/>
    <w:p>
      <w:pPr>
        <w:spacing w:after="0"/>
        <w:ind w:left="0"/>
        <w:jc w:val="left"/>
      </w:pPr>
      <w:r>
        <w:rPr>
          <w:rFonts w:ascii="Times New Roman"/>
          <w:b/>
          <w:i w:val="false"/>
          <w:color w:val="000000"/>
        </w:rPr>
        <w:t xml:space="preserve"> Еңбек кітапшаларының және олардың қосымша парақтарын есепке алу кітабы</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17"/>
          <w:p>
            <w:pPr>
              <w:spacing w:after="20"/>
              <w:ind w:left="20"/>
              <w:jc w:val="both"/>
            </w:pPr>
            <w:r>
              <w:rPr>
                <w:rFonts w:ascii="Times New Roman"/>
                <w:b w:val="false"/>
                <w:i w:val="false"/>
                <w:color w:val="000000"/>
                <w:sz w:val="20"/>
              </w:rPr>
              <w:t>
</w:t>
            </w:r>
            <w:r>
              <w:rPr>
                <w:rFonts w:ascii="Times New Roman"/>
                <w:b/>
                <w:i w:val="false"/>
                <w:color w:val="000000"/>
                <w:sz w:val="20"/>
              </w:rPr>
              <w:t>р/с</w:t>
            </w:r>
          </w:p>
          <w:bookmarkEnd w:id="417"/>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кітапшасы қабылданған немесе толтырылған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кітапшасы иесінің аты-жөні (бар болғанда)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кітапшасын тапсырған немесе оған толтырылған қызметкердің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Шығарылған кезде еңбек кітапшасының қолына берілген күні және негізі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кітапшасын алған уақытындағы қызметкердің қолхаты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2025 жылғы 31 наурыздағы</w:t>
            </w:r>
            <w:r>
              <w:br/>
            </w:r>
            <w:r>
              <w:rPr>
                <w:rFonts w:ascii="Times New Roman"/>
                <w:b w:val="false"/>
                <w:i w:val="false"/>
                <w:color w:val="000000"/>
                <w:sz w:val="20"/>
              </w:rPr>
              <w:t>№ 58 бұйрығына</w:t>
            </w:r>
            <w:r>
              <w:br/>
            </w:r>
            <w:r>
              <w:rPr>
                <w:rFonts w:ascii="Times New Roman"/>
                <w:b w:val="false"/>
                <w:i w:val="false"/>
                <w:color w:val="000000"/>
                <w:sz w:val="20"/>
              </w:rPr>
              <w:t>2-қосымша</w:t>
            </w:r>
          </w:p>
        </w:tc>
      </w:tr>
    </w:tbl>
    <w:bookmarkStart w:name="z501" w:id="418"/>
    <w:p>
      <w:pPr>
        <w:spacing w:after="0"/>
        <w:ind w:left="0"/>
        <w:jc w:val="left"/>
      </w:pPr>
      <w:r>
        <w:rPr>
          <w:rFonts w:ascii="Times New Roman"/>
          <w:b/>
          <w:i w:val="false"/>
          <w:color w:val="000000"/>
        </w:rPr>
        <w:t xml:space="preserve"> Сыбайлас жемқорлыққа қарсы қызметтегі кәсіби қызметтік және дене шынықтыру даярлықтарын ұйымдастыру қағидалары</w:t>
      </w:r>
    </w:p>
    <w:bookmarkEnd w:id="418"/>
    <w:bookmarkStart w:name="z502" w:id="419"/>
    <w:p>
      <w:pPr>
        <w:spacing w:after="0"/>
        <w:ind w:left="0"/>
        <w:jc w:val="left"/>
      </w:pPr>
      <w:r>
        <w:rPr>
          <w:rFonts w:ascii="Times New Roman"/>
          <w:b/>
          <w:i w:val="false"/>
          <w:color w:val="000000"/>
        </w:rPr>
        <w:t xml:space="preserve"> 1-тарау. Жалпы ережелер</w:t>
      </w:r>
    </w:p>
    <w:bookmarkEnd w:id="419"/>
    <w:bookmarkStart w:name="z503" w:id="420"/>
    <w:p>
      <w:pPr>
        <w:spacing w:after="0"/>
        <w:ind w:left="0"/>
        <w:jc w:val="both"/>
      </w:pPr>
      <w:r>
        <w:rPr>
          <w:rFonts w:ascii="Times New Roman"/>
          <w:b w:val="false"/>
          <w:i w:val="false"/>
          <w:color w:val="000000"/>
          <w:sz w:val="28"/>
        </w:rPr>
        <w:t xml:space="preserve">
      1. Осы Сыбайлас жемқорлыққа қарсы қызметте кәсіби қызметтік және дене шынықтыру даярлықтарын ұйымдастыру қағидалары (бұдан әрі – Қағидалар) "Құқық қорғау қызметі туралы" Қазақстан Республикасы Заңының </w:t>
      </w:r>
      <w:r>
        <w:rPr>
          <w:rFonts w:ascii="Times New Roman"/>
          <w:b w:val="false"/>
          <w:i w:val="false"/>
          <w:color w:val="000000"/>
          <w:sz w:val="28"/>
        </w:rPr>
        <w:t>36-бабы</w:t>
      </w:r>
      <w:r>
        <w:rPr>
          <w:rFonts w:ascii="Times New Roman"/>
          <w:b w:val="false"/>
          <w:i w:val="false"/>
          <w:color w:val="000000"/>
          <w:sz w:val="28"/>
        </w:rPr>
        <w:t xml:space="preserve"> 3-тармағына сәйкес әзірленген және сыбайлас жемқорлыққа қарсы қызмет қызметкерлерінің (бұдан әрі – қызметкерлер) кәсіби қызметтік және дене шынықтыру даярлықтарын ұйымдастыру тәртібін айқындайды.</w:t>
      </w:r>
    </w:p>
    <w:bookmarkEnd w:id="420"/>
    <w:bookmarkStart w:name="z504" w:id="421"/>
    <w:p>
      <w:pPr>
        <w:spacing w:after="0"/>
        <w:ind w:left="0"/>
        <w:jc w:val="both"/>
      </w:pPr>
      <w:r>
        <w:rPr>
          <w:rFonts w:ascii="Times New Roman"/>
          <w:b w:val="false"/>
          <w:i w:val="false"/>
          <w:color w:val="000000"/>
          <w:sz w:val="28"/>
        </w:rPr>
        <w:t>
      2. Қызметкерлерді кәсіби дайындаудың негізгі міндеттері:</w:t>
      </w:r>
    </w:p>
    <w:bookmarkEnd w:id="421"/>
    <w:bookmarkStart w:name="z505" w:id="422"/>
    <w:p>
      <w:pPr>
        <w:spacing w:after="0"/>
        <w:ind w:left="0"/>
        <w:jc w:val="both"/>
      </w:pPr>
      <w:r>
        <w:rPr>
          <w:rFonts w:ascii="Times New Roman"/>
          <w:b w:val="false"/>
          <w:i w:val="false"/>
          <w:color w:val="000000"/>
          <w:sz w:val="28"/>
        </w:rPr>
        <w:t>
      1) сыбайлас жемқорлыққа қарсы қызметтің жұмысын реттейтін Қазақстан Республикасының заңнамалық және басқа да нормативтік-құқықтық актілерін, Қазақстан Республикасының Сыбайлас жемқорлыққа қарсы іс-қимыл агенттігінің (Сыбайлас жемқорлыққа қарсы қызмет) (бұдан әрі – Агенттік) нормативтік-құқықтық актілерін зерделеу және оларды жедел-қызметтік іс-әрекетті жүзеге асыру кезінде іс жүзінде қолдану;</w:t>
      </w:r>
    </w:p>
    <w:bookmarkEnd w:id="422"/>
    <w:bookmarkStart w:name="z506" w:id="423"/>
    <w:p>
      <w:pPr>
        <w:spacing w:after="0"/>
        <w:ind w:left="0"/>
        <w:jc w:val="both"/>
      </w:pPr>
      <w:r>
        <w:rPr>
          <w:rFonts w:ascii="Times New Roman"/>
          <w:b w:val="false"/>
          <w:i w:val="false"/>
          <w:color w:val="000000"/>
          <w:sz w:val="28"/>
        </w:rPr>
        <w:t>
      2) қызметкерлерді жедел-қызметтік міндеттердің сәтті орындалуын қамтамасыз ететін шеберлік және тиімді іс-әрекеттерге үйрету;</w:t>
      </w:r>
    </w:p>
    <w:bookmarkEnd w:id="423"/>
    <w:bookmarkStart w:name="z507" w:id="424"/>
    <w:p>
      <w:pPr>
        <w:spacing w:after="0"/>
        <w:ind w:left="0"/>
        <w:jc w:val="both"/>
      </w:pPr>
      <w:r>
        <w:rPr>
          <w:rFonts w:ascii="Times New Roman"/>
          <w:b w:val="false"/>
          <w:i w:val="false"/>
          <w:color w:val="000000"/>
          <w:sz w:val="28"/>
        </w:rPr>
        <w:t>
      3) қызметкерлердің сыбайлас жемқорлыққа қарсы қызметтің нақты бөлімшелері қызметінің ерекшелігін ескере отырып, кәсіби шеберліктерін жетілдіруі;</w:t>
      </w:r>
    </w:p>
    <w:bookmarkEnd w:id="424"/>
    <w:bookmarkStart w:name="z508" w:id="425"/>
    <w:p>
      <w:pPr>
        <w:spacing w:after="0"/>
        <w:ind w:left="0"/>
        <w:jc w:val="both"/>
      </w:pPr>
      <w:r>
        <w:rPr>
          <w:rFonts w:ascii="Times New Roman"/>
          <w:b w:val="false"/>
          <w:i w:val="false"/>
          <w:color w:val="000000"/>
          <w:sz w:val="28"/>
        </w:rPr>
        <w:t>
      4) арнайы техника мен арнайы құралдарды қолдану дағдыларын жетілдіру болып табылады.</w:t>
      </w:r>
    </w:p>
    <w:bookmarkEnd w:id="425"/>
    <w:bookmarkStart w:name="z509" w:id="426"/>
    <w:p>
      <w:pPr>
        <w:spacing w:after="0"/>
        <w:ind w:left="0"/>
        <w:jc w:val="left"/>
      </w:pPr>
      <w:r>
        <w:rPr>
          <w:rFonts w:ascii="Times New Roman"/>
          <w:b/>
          <w:i w:val="false"/>
          <w:color w:val="000000"/>
        </w:rPr>
        <w:t xml:space="preserve"> 2-тарау. Кәсіби қызметтік және дене шынықтыру даярлығының мазмұны және тәртібі</w:t>
      </w:r>
    </w:p>
    <w:bookmarkEnd w:id="426"/>
    <w:bookmarkStart w:name="z510" w:id="427"/>
    <w:p>
      <w:pPr>
        <w:spacing w:after="0"/>
        <w:ind w:left="0"/>
        <w:jc w:val="both"/>
      </w:pPr>
      <w:r>
        <w:rPr>
          <w:rFonts w:ascii="Times New Roman"/>
          <w:b w:val="false"/>
          <w:i w:val="false"/>
          <w:color w:val="000000"/>
          <w:sz w:val="28"/>
        </w:rPr>
        <w:t>
      3. Қызметкерлердің қызметтік міндеттемелерін орындау үшін қажет кәсіби білімі мен дағдыларын жетілдіру мақсатында, кәсіби қызметтік және дене шынықтыру даярлығы қызмет атқару орны бойынша жүзеге асырылады.</w:t>
      </w:r>
    </w:p>
    <w:bookmarkEnd w:id="427"/>
    <w:bookmarkStart w:name="z511" w:id="428"/>
    <w:p>
      <w:pPr>
        <w:spacing w:after="0"/>
        <w:ind w:left="0"/>
        <w:jc w:val="both"/>
      </w:pPr>
      <w:r>
        <w:rPr>
          <w:rFonts w:ascii="Times New Roman"/>
          <w:b w:val="false"/>
          <w:i w:val="false"/>
          <w:color w:val="000000"/>
          <w:sz w:val="28"/>
        </w:rPr>
        <w:t>
      4. Кәсіби қызметтік және дене шынықтыру даярлығы бойынша сабақтың өтуіне қажет болған жағдайда білім беру ұйымдарының профессорлық-оқытушылық құрамы, сондай-ақ басқа да мамандар тартылады.</w:t>
      </w:r>
    </w:p>
    <w:bookmarkEnd w:id="428"/>
    <w:bookmarkStart w:name="z512" w:id="429"/>
    <w:p>
      <w:pPr>
        <w:spacing w:after="0"/>
        <w:ind w:left="0"/>
        <w:jc w:val="both"/>
      </w:pPr>
      <w:r>
        <w:rPr>
          <w:rFonts w:ascii="Times New Roman"/>
          <w:b w:val="false"/>
          <w:i w:val="false"/>
          <w:color w:val="000000"/>
          <w:sz w:val="28"/>
        </w:rPr>
        <w:t>
      5. Сыбайлас жемқорлыққа қарсы қызметтің жедел-тергеу бөлімшелерінің қызметкерлеріне арналған кәсіби қызметтік даярлықты қоспағанда, сыбайлас жемқорлыққа қарсы қызмет қызметкерлерінің кәсіби қызметтік және дене шынықтыру дайындығына тікелей басшылықты сыбайлас жемқорлыққа қарсы қызметтің кадр қызметтері жүзеге асырады.</w:t>
      </w:r>
    </w:p>
    <w:bookmarkEnd w:id="429"/>
    <w:bookmarkStart w:name="z513" w:id="430"/>
    <w:p>
      <w:pPr>
        <w:spacing w:after="0"/>
        <w:ind w:left="0"/>
        <w:jc w:val="both"/>
      </w:pPr>
      <w:r>
        <w:rPr>
          <w:rFonts w:ascii="Times New Roman"/>
          <w:b w:val="false"/>
          <w:i w:val="false"/>
          <w:color w:val="000000"/>
          <w:sz w:val="28"/>
        </w:rPr>
        <w:t>
      6. Сыбайлас жемқорлыққа қарсы қызмет қызметкерлерінің кәсіби қызметтік даярлығын органның тиісті бөлімшелері дербес, қызмет уақытында айына кемінде екі рет өткізеді.</w:t>
      </w:r>
    </w:p>
    <w:bookmarkEnd w:id="430"/>
    <w:bookmarkStart w:name="z514" w:id="431"/>
    <w:p>
      <w:pPr>
        <w:spacing w:after="0"/>
        <w:ind w:left="0"/>
        <w:jc w:val="both"/>
      </w:pPr>
      <w:r>
        <w:rPr>
          <w:rFonts w:ascii="Times New Roman"/>
          <w:b w:val="false"/>
          <w:i w:val="false"/>
          <w:color w:val="000000"/>
          <w:sz w:val="28"/>
        </w:rPr>
        <w:t>
      7. Кәсіби қызметтік және дене шынықтыру даярлықтары бойынша сабақтарды ұйымдастыру үшін Агенттік Төрағасының, уәкілетті басшының бұйрығымен ерікті нысанда сабақ өткізудің кесте-жоспары бекітіледі және сабақ өткізу мен жоспарлы оқ атудың аптадағы күндері (ай), орны мен уақыты белгіленеді.</w:t>
      </w:r>
    </w:p>
    <w:bookmarkEnd w:id="431"/>
    <w:bookmarkStart w:name="z515" w:id="432"/>
    <w:p>
      <w:pPr>
        <w:spacing w:after="0"/>
        <w:ind w:left="0"/>
        <w:jc w:val="both"/>
      </w:pPr>
      <w:r>
        <w:rPr>
          <w:rFonts w:ascii="Times New Roman"/>
          <w:b w:val="false"/>
          <w:i w:val="false"/>
          <w:color w:val="000000"/>
          <w:sz w:val="28"/>
        </w:rPr>
        <w:t>
      8. Сыбайлас жемқорлыққа қарсы қызметтің қызметкерлері үшін олардың қызметінің ерекшелігін ескере отырып, кәсіби қызметтік даярлық бөлек өткізіледі. Жоспарларды Сыбайлас жемқорлыққа қарсы қызметтің осы бөлімшелерінің қызметіне жетекшілік ететін Сыбайлас жемқорлыққа қарсы қызмет органдары басшыларының орынбасарлары бекітеді. Жоспарда сабақ тақырыбының, бөлімшенің атауы, сабақты өткізуге жауапты қызметкердің тегі, аты, әкесінің аты (болған жағдайда) және лауазымы көрсетіледі.</w:t>
      </w:r>
    </w:p>
    <w:bookmarkEnd w:id="432"/>
    <w:bookmarkStart w:name="z516" w:id="433"/>
    <w:p>
      <w:pPr>
        <w:spacing w:after="0"/>
        <w:ind w:left="0"/>
        <w:jc w:val="both"/>
      </w:pPr>
      <w:r>
        <w:rPr>
          <w:rFonts w:ascii="Times New Roman"/>
          <w:b w:val="false"/>
          <w:i w:val="false"/>
          <w:color w:val="000000"/>
          <w:sz w:val="28"/>
        </w:rPr>
        <w:t>
      Агенттіктің және оның аумақтық органдарының тиісті құрылымдық бөлімшелеріне Сыбайлас жемқорлыққа қарсы қызметтің жедел-тергеу бөлімшелерінің қызметкерлері үшін кәсіби қызметтік даярлықты ұйымдастыруға жауапкершілік жүктеледі.</w:t>
      </w:r>
    </w:p>
    <w:bookmarkEnd w:id="433"/>
    <w:bookmarkStart w:name="z517" w:id="434"/>
    <w:p>
      <w:pPr>
        <w:spacing w:after="0"/>
        <w:ind w:left="0"/>
        <w:jc w:val="both"/>
      </w:pPr>
      <w:r>
        <w:rPr>
          <w:rFonts w:ascii="Times New Roman"/>
          <w:b w:val="false"/>
          <w:i w:val="false"/>
          <w:color w:val="000000"/>
          <w:sz w:val="28"/>
        </w:rPr>
        <w:t>
      9. Қызметтік даярлық бойынша сабақтың дәріс материалдарында мысалдар, жарықтандыру мәселесі бойынша халықаралық тәжірибе, статистикалық ақпарат, сондай-ақ, өзекті мәселелер қамтылуы керек.</w:t>
      </w:r>
    </w:p>
    <w:bookmarkEnd w:id="434"/>
    <w:bookmarkStart w:name="z518" w:id="435"/>
    <w:p>
      <w:pPr>
        <w:spacing w:after="0"/>
        <w:ind w:left="0"/>
        <w:jc w:val="both"/>
      </w:pPr>
      <w:r>
        <w:rPr>
          <w:rFonts w:ascii="Times New Roman"/>
          <w:b w:val="false"/>
          <w:i w:val="false"/>
          <w:color w:val="000000"/>
          <w:sz w:val="28"/>
        </w:rPr>
        <w:t>
      10. Материал қажеттілігіне қарай, визуалды қабылдау үшін слайдтармен, схемалар не фото және бейне-материалдармен сүйемелденуге тиіс.</w:t>
      </w:r>
    </w:p>
    <w:bookmarkEnd w:id="435"/>
    <w:bookmarkStart w:name="z519" w:id="436"/>
    <w:p>
      <w:pPr>
        <w:spacing w:after="0"/>
        <w:ind w:left="0"/>
        <w:jc w:val="both"/>
      </w:pPr>
      <w:r>
        <w:rPr>
          <w:rFonts w:ascii="Times New Roman"/>
          <w:b w:val="false"/>
          <w:i w:val="false"/>
          <w:color w:val="000000"/>
          <w:sz w:val="28"/>
        </w:rPr>
        <w:t>
      11. Сабақ өткізу кезінде тыңдаушылардың алдында сабақ тақырыбымен байланысты жағдайлар бойынша сабаққа қатысып отырғандармен бірлесе отырып, шешім қабылдайтын тактикалық міндеттер қою жүргізіледі.</w:t>
      </w:r>
    </w:p>
    <w:bookmarkEnd w:id="436"/>
    <w:bookmarkStart w:name="z520" w:id="437"/>
    <w:p>
      <w:pPr>
        <w:spacing w:after="0"/>
        <w:ind w:left="0"/>
        <w:jc w:val="both"/>
      </w:pPr>
      <w:r>
        <w:rPr>
          <w:rFonts w:ascii="Times New Roman"/>
          <w:b w:val="false"/>
          <w:i w:val="false"/>
          <w:color w:val="000000"/>
          <w:sz w:val="28"/>
        </w:rPr>
        <w:t>
      12. Дәріс материалдарын әзірлеу тиісті құрылымдық бөлімшелердің басшыларына жүктеледі.</w:t>
      </w:r>
    </w:p>
    <w:bookmarkEnd w:id="437"/>
    <w:bookmarkStart w:name="z521" w:id="438"/>
    <w:p>
      <w:pPr>
        <w:spacing w:after="0"/>
        <w:ind w:left="0"/>
        <w:jc w:val="both"/>
      </w:pPr>
      <w:r>
        <w:rPr>
          <w:rFonts w:ascii="Times New Roman"/>
          <w:b w:val="false"/>
          <w:i w:val="false"/>
          <w:color w:val="000000"/>
          <w:sz w:val="28"/>
        </w:rPr>
        <w:t>
      13. Кадр қызметтері қызметкерлердің сабаққа қатысуын бақылауды жүзеге асырады.</w:t>
      </w:r>
    </w:p>
    <w:bookmarkEnd w:id="438"/>
    <w:bookmarkStart w:name="z522" w:id="439"/>
    <w:p>
      <w:pPr>
        <w:spacing w:after="0"/>
        <w:ind w:left="0"/>
        <w:jc w:val="both"/>
      </w:pPr>
      <w:r>
        <w:rPr>
          <w:rFonts w:ascii="Times New Roman"/>
          <w:b w:val="false"/>
          <w:i w:val="false"/>
          <w:color w:val="000000"/>
          <w:sz w:val="28"/>
        </w:rPr>
        <w:t>
      14. Қызметкерлер қызметтік даярлық сабақтарына арналған дәптерлерге жазбалар жүргізеді. Конспектілер сабақ өткізу кезінде құпия және аса құпия мәліметтерге рұқсаттамасы бар қызметкерлер үшін құпия жазбаларды жүргізуге арналған арнайы (тігілген, нөмірленген, мөрмен белгіленген және құпиялылық режим бөлімшелерінде тіркелген) дәптерлерде жазылады.</w:t>
      </w:r>
    </w:p>
    <w:bookmarkEnd w:id="439"/>
    <w:bookmarkStart w:name="z523" w:id="440"/>
    <w:p>
      <w:pPr>
        <w:spacing w:after="0"/>
        <w:ind w:left="0"/>
        <w:jc w:val="both"/>
      </w:pPr>
      <w:r>
        <w:rPr>
          <w:rFonts w:ascii="Times New Roman"/>
          <w:b w:val="false"/>
          <w:i w:val="false"/>
          <w:color w:val="000000"/>
          <w:sz w:val="28"/>
        </w:rPr>
        <w:t>
      15. Өткізілген дәріс беру сабақтарының материалдары кадр қызметтерінің тиісті номенклатуралық істеріне тігіледі.</w:t>
      </w:r>
    </w:p>
    <w:bookmarkEnd w:id="440"/>
    <w:bookmarkStart w:name="z524" w:id="441"/>
    <w:p>
      <w:pPr>
        <w:spacing w:after="0"/>
        <w:ind w:left="0"/>
        <w:jc w:val="both"/>
      </w:pPr>
      <w:r>
        <w:rPr>
          <w:rFonts w:ascii="Times New Roman"/>
          <w:b w:val="false"/>
          <w:i w:val="false"/>
          <w:color w:val="000000"/>
          <w:sz w:val="28"/>
        </w:rPr>
        <w:t>
      16. Сыбайлас жемқорлыққа қарсы қызмет қызметкерлерінің дене шынықтыру, оның ішінде оқ ату дайындығы қызметкерлердің өз алдына қойған қызметтік міндеттерін атқару үшін қажет дене шынықтыру дағдысын қалыптастыруға бағытталған сабақтар кешенінен тұрады.</w:t>
      </w:r>
    </w:p>
    <w:bookmarkEnd w:id="441"/>
    <w:bookmarkStart w:name="z525" w:id="442"/>
    <w:p>
      <w:pPr>
        <w:spacing w:after="0"/>
        <w:ind w:left="0"/>
        <w:jc w:val="both"/>
      </w:pPr>
      <w:r>
        <w:rPr>
          <w:rFonts w:ascii="Times New Roman"/>
          <w:b w:val="false"/>
          <w:i w:val="false"/>
          <w:color w:val="000000"/>
          <w:sz w:val="28"/>
        </w:rPr>
        <w:t>
      17. Сыбайлас жемқорлыққа қарсы қызмет қызметкерлерінің жоспарлы оқ атуын Агенттіктің Стратегия және жедел басқару департаменті мен оның аумақтық органдарының кезекші бөлімдері кемінде тоқсанына бір рет өткізеді.</w:t>
      </w:r>
    </w:p>
    <w:bookmarkEnd w:id="442"/>
    <w:bookmarkStart w:name="z526" w:id="443"/>
    <w:p>
      <w:pPr>
        <w:spacing w:after="0"/>
        <w:ind w:left="0"/>
        <w:jc w:val="both"/>
      </w:pPr>
      <w:r>
        <w:rPr>
          <w:rFonts w:ascii="Times New Roman"/>
          <w:b w:val="false"/>
          <w:i w:val="false"/>
          <w:color w:val="000000"/>
          <w:sz w:val="28"/>
        </w:rPr>
        <w:t>
      18. Сыбайлас жемқорлыққа қарсы қызмет қызметкерлерінің дене шынықтыру даярлығын ұйымдастыру кадр қызметтеріне жүктеледі.</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2025 жылғы 31 наурыздағы</w:t>
            </w:r>
            <w:r>
              <w:br/>
            </w:r>
            <w:r>
              <w:rPr>
                <w:rFonts w:ascii="Times New Roman"/>
                <w:b w:val="false"/>
                <w:i w:val="false"/>
                <w:color w:val="000000"/>
                <w:sz w:val="20"/>
              </w:rPr>
              <w:t>№ 58 бұйрығына</w:t>
            </w:r>
            <w:r>
              <w:br/>
            </w:r>
            <w:r>
              <w:rPr>
                <w:rFonts w:ascii="Times New Roman"/>
                <w:b w:val="false"/>
                <w:i w:val="false"/>
                <w:color w:val="000000"/>
                <w:sz w:val="20"/>
              </w:rPr>
              <w:t>3-қосымша</w:t>
            </w:r>
          </w:p>
        </w:tc>
      </w:tr>
    </w:tbl>
    <w:bookmarkStart w:name="z528" w:id="444"/>
    <w:p>
      <w:pPr>
        <w:spacing w:after="0"/>
        <w:ind w:left="0"/>
        <w:jc w:val="left"/>
      </w:pPr>
      <w:r>
        <w:rPr>
          <w:rFonts w:ascii="Times New Roman"/>
          <w:b/>
          <w:i w:val="false"/>
          <w:color w:val="000000"/>
        </w:rPr>
        <w:t xml:space="preserve"> Сыбайлас жемқорлыққа қарсы қызметтің аттестатталуға тиіс қызметкерлерінің Қазақстан Республикасының заңнамасын білуін және логикалық ойлау қабілетін компьютерлік тестілеуден өткізу қағидалары мен шарттары, кәсіби жарамдылығын айқындау жөніндегі нормативтер, сондай-ақ лауазымдардың санаттары үшін шекті мәндер</w:t>
      </w:r>
    </w:p>
    <w:bookmarkEnd w:id="444"/>
    <w:bookmarkStart w:name="z529" w:id="445"/>
    <w:p>
      <w:pPr>
        <w:spacing w:after="0"/>
        <w:ind w:left="0"/>
        <w:jc w:val="left"/>
      </w:pPr>
      <w:r>
        <w:rPr>
          <w:rFonts w:ascii="Times New Roman"/>
          <w:b/>
          <w:i w:val="false"/>
          <w:color w:val="000000"/>
        </w:rPr>
        <w:t xml:space="preserve"> 1-тарау. Жалпы ережелер</w:t>
      </w:r>
    </w:p>
    <w:bookmarkEnd w:id="445"/>
    <w:bookmarkStart w:name="z530" w:id="446"/>
    <w:p>
      <w:pPr>
        <w:spacing w:after="0"/>
        <w:ind w:left="0"/>
        <w:jc w:val="both"/>
      </w:pPr>
      <w:r>
        <w:rPr>
          <w:rFonts w:ascii="Times New Roman"/>
          <w:b w:val="false"/>
          <w:i w:val="false"/>
          <w:color w:val="000000"/>
          <w:sz w:val="28"/>
        </w:rPr>
        <w:t xml:space="preserve">
      1. Осы Сыбайлас жемқорлыққа қарсы қызметтің аттестатталуға тиіс қызметкерлерінің Қазақстан Республикасының заңнамасын білуін және логикалық ойлау қабілетін компьютерлік тестілеуден өткізу қағидалары мен шарттары, кәсіби жарамдылығын айқындау жөніндегі нормативтер, сондай-ақ лауазымдардың санаттары үшін шекті мәндер (бұдан әрі – Қағидалар) "Құқық қорғау қызметі туралы" Қазақстан Республикасы Заңының 48-бабы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сыбайлас жемқорлыққа қарсы қызметтің аттестатталуға тиіс қызметкерлерінің Қазақстан Республикасының заңнамасын білуін және логикалық ойлау қабілетін компьютерлік тестілеуден (бұдан әрі – тестілеу) өткізу тәртібі мен шарттарын, кәсіби жарамдылығын айқындау жөніндегі нормативтерін, сондай-ақ лауазымдардың санаттары үшін шекті мәндерін айқындайды.</w:t>
      </w:r>
    </w:p>
    <w:bookmarkEnd w:id="446"/>
    <w:bookmarkStart w:name="z531" w:id="447"/>
    <w:p>
      <w:pPr>
        <w:spacing w:after="0"/>
        <w:ind w:left="0"/>
        <w:jc w:val="both"/>
      </w:pPr>
      <w:r>
        <w:rPr>
          <w:rFonts w:ascii="Times New Roman"/>
          <w:b w:val="false"/>
          <w:i w:val="false"/>
          <w:color w:val="000000"/>
          <w:sz w:val="28"/>
        </w:rPr>
        <w:t>
      2. Қызметкерлердің аттестаттау кезінде дене шынықтыру және жауынгерлік дайындық бойынша нормативтерді тапсыруы олардың кәсіби жарамдылық деңгейін айқындау үшін жүргізіледі.</w:t>
      </w:r>
    </w:p>
    <w:bookmarkEnd w:id="447"/>
    <w:bookmarkStart w:name="z532" w:id="448"/>
    <w:p>
      <w:pPr>
        <w:spacing w:after="0"/>
        <w:ind w:left="0"/>
        <w:jc w:val="both"/>
      </w:pPr>
      <w:r>
        <w:rPr>
          <w:rFonts w:ascii="Times New Roman"/>
          <w:b w:val="false"/>
          <w:i w:val="false"/>
          <w:color w:val="000000"/>
          <w:sz w:val="28"/>
        </w:rPr>
        <w:t>
      3. Аттестаттау өткізу кезінде сыбайлас жемқорлыққа қарсы қызмет қызметкерлерін (бұдан әрі – қызметкерлер) тестілеу Қазақстан Республикасының заңнамасын білуін объективті бағалау мақсатында жүргізіледі.</w:t>
      </w:r>
    </w:p>
    <w:bookmarkEnd w:id="448"/>
    <w:bookmarkStart w:name="z533" w:id="449"/>
    <w:p>
      <w:pPr>
        <w:spacing w:after="0"/>
        <w:ind w:left="0"/>
        <w:jc w:val="left"/>
      </w:pPr>
      <w:r>
        <w:rPr>
          <w:rFonts w:ascii="Times New Roman"/>
          <w:b/>
          <w:i w:val="false"/>
          <w:color w:val="000000"/>
        </w:rPr>
        <w:t xml:space="preserve"> 2-тарау. Кәсіби жарамдылығын айқындау жөніндегі нормативтерді тапсыру тәртібі</w:t>
      </w:r>
    </w:p>
    <w:bookmarkEnd w:id="449"/>
    <w:bookmarkStart w:name="z534" w:id="450"/>
    <w:p>
      <w:pPr>
        <w:spacing w:after="0"/>
        <w:ind w:left="0"/>
        <w:jc w:val="both"/>
      </w:pPr>
      <w:r>
        <w:rPr>
          <w:rFonts w:ascii="Times New Roman"/>
          <w:b w:val="false"/>
          <w:i w:val="false"/>
          <w:color w:val="000000"/>
          <w:sz w:val="28"/>
        </w:rPr>
        <w:t xml:space="preserve">
      4. Сыбайлас жемқорлыққа қарсы қызмет қызметкерлерінің кәсіби жарамдылығын айқындау жөніндегі нормативтер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тапсырылады.</w:t>
      </w:r>
    </w:p>
    <w:bookmarkEnd w:id="450"/>
    <w:bookmarkStart w:name="z535" w:id="451"/>
    <w:p>
      <w:pPr>
        <w:spacing w:after="0"/>
        <w:ind w:left="0"/>
        <w:jc w:val="both"/>
      </w:pPr>
      <w:r>
        <w:rPr>
          <w:rFonts w:ascii="Times New Roman"/>
          <w:b w:val="false"/>
          <w:i w:val="false"/>
          <w:color w:val="000000"/>
          <w:sz w:val="28"/>
        </w:rPr>
        <w:t>
      5. Қызметкерлердің дене шынықтыру және жауынгерлік дайындық бойынша нормативтерді тапсыруы кезінде объективтілікті қамтамасыз ету мақсатында, кәсіби жарамдылығын айқындау жеке қауіпсіздік қызметінің, кадр қызметінің және қару-жарақ сақтау мен беруге жауапты түлғалардың қатысуымен тапсырылады. Нормативтер нәтижесі ведомоске енгізіледі және қатысушы тұлғалардың қолымен куәландырылады.</w:t>
      </w:r>
    </w:p>
    <w:bookmarkEnd w:id="451"/>
    <w:bookmarkStart w:name="z536" w:id="452"/>
    <w:p>
      <w:pPr>
        <w:spacing w:after="0"/>
        <w:ind w:left="0"/>
        <w:jc w:val="both"/>
      </w:pPr>
      <w:r>
        <w:rPr>
          <w:rFonts w:ascii="Times New Roman"/>
          <w:b w:val="false"/>
          <w:i w:val="false"/>
          <w:color w:val="000000"/>
          <w:sz w:val="28"/>
        </w:rPr>
        <w:t>
      6. Екі және одан көп дене шынықтыру және жауынгерлік даярлық бойынша нормативтерден қанағаттанарлықсыз баға алған қызметкерлер кәсіби жарамдылықты айқындау жөніндегі нормативтерді тапсырмаған болып есептеледі.</w:t>
      </w:r>
    </w:p>
    <w:bookmarkEnd w:id="452"/>
    <w:bookmarkStart w:name="z537" w:id="453"/>
    <w:p>
      <w:pPr>
        <w:spacing w:after="0"/>
        <w:ind w:left="0"/>
        <w:jc w:val="both"/>
      </w:pPr>
      <w:r>
        <w:rPr>
          <w:rFonts w:ascii="Times New Roman"/>
          <w:b w:val="false"/>
          <w:i w:val="false"/>
          <w:color w:val="000000"/>
          <w:sz w:val="28"/>
        </w:rPr>
        <w:t>
      7. Кәсіби жарамдылық нормативтерін тапсырмаған қызметкерлер тестілеу тапсыруға жіберілмейді және алғашқы аттестаттау өткен күннен бастап, үш айлық мерзімде және алты айдан кешіктірілмей қайта аттестаталуға тиіс.</w:t>
      </w:r>
    </w:p>
    <w:bookmarkEnd w:id="453"/>
    <w:bookmarkStart w:name="z538" w:id="454"/>
    <w:p>
      <w:pPr>
        <w:spacing w:after="0"/>
        <w:ind w:left="0"/>
        <w:jc w:val="left"/>
      </w:pPr>
      <w:r>
        <w:rPr>
          <w:rFonts w:ascii="Times New Roman"/>
          <w:b/>
          <w:i w:val="false"/>
          <w:color w:val="000000"/>
        </w:rPr>
        <w:t xml:space="preserve"> 3-тарау. Тестілеуден өткізу тәртібі мен шарттары, сондай-ақ лауазым санаттарына арналған шекті мәндер</w:t>
      </w:r>
    </w:p>
    <w:bookmarkEnd w:id="454"/>
    <w:bookmarkStart w:name="z539" w:id="455"/>
    <w:p>
      <w:pPr>
        <w:spacing w:after="0"/>
        <w:ind w:left="0"/>
        <w:jc w:val="both"/>
      </w:pPr>
      <w:r>
        <w:rPr>
          <w:rFonts w:ascii="Times New Roman"/>
          <w:b w:val="false"/>
          <w:i w:val="false"/>
          <w:color w:val="000000"/>
          <w:sz w:val="28"/>
        </w:rPr>
        <w:t>
      8. Тестілеуді ұйымдастыруды кадр қызметтері жүзеге асырады.</w:t>
      </w:r>
    </w:p>
    <w:bookmarkEnd w:id="455"/>
    <w:bookmarkStart w:name="z540" w:id="456"/>
    <w:p>
      <w:pPr>
        <w:spacing w:after="0"/>
        <w:ind w:left="0"/>
        <w:jc w:val="both"/>
      </w:pPr>
      <w:r>
        <w:rPr>
          <w:rFonts w:ascii="Times New Roman"/>
          <w:b w:val="false"/>
          <w:i w:val="false"/>
          <w:color w:val="000000"/>
          <w:sz w:val="28"/>
        </w:rPr>
        <w:t>
      9. Тестілеудi өткiзу объективтілігі жағдайлардың, уақыттың, нәтижелердi есептеудің және тестілер мазмұнының стандарттылығымен қамтамасыз етiледi.</w:t>
      </w:r>
    </w:p>
    <w:bookmarkEnd w:id="456"/>
    <w:bookmarkStart w:name="z541" w:id="457"/>
    <w:p>
      <w:pPr>
        <w:spacing w:after="0"/>
        <w:ind w:left="0"/>
        <w:jc w:val="both"/>
      </w:pPr>
      <w:r>
        <w:rPr>
          <w:rFonts w:ascii="Times New Roman"/>
          <w:b w:val="false"/>
          <w:i w:val="false"/>
          <w:color w:val="000000"/>
          <w:sz w:val="28"/>
        </w:rPr>
        <w:t>
      10. Тестілеу рәсімдерін техникалық қамтамасыз етуді, тест тапсырмаларының дерекқорын қалыптастыруды және оларды жаңартуды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кандидаттарды және құқық қорғау қызметіне кіретін азаматтарды тестілеу рәсімдерін техникалық қамтамасыз ету бойынша қызметтер көрсетуге шарт жасасқан заңды тұлға (бұдан әрі - Қызмет беруші) жүзеге асырады.</w:t>
      </w:r>
    </w:p>
    <w:bookmarkEnd w:id="457"/>
    <w:bookmarkStart w:name="z542" w:id="458"/>
    <w:p>
      <w:pPr>
        <w:spacing w:after="0"/>
        <w:ind w:left="0"/>
        <w:jc w:val="both"/>
      </w:pPr>
      <w:r>
        <w:rPr>
          <w:rFonts w:ascii="Times New Roman"/>
          <w:b w:val="false"/>
          <w:i w:val="false"/>
          <w:color w:val="000000"/>
          <w:sz w:val="28"/>
        </w:rPr>
        <w:t>
      11. Тестілеу Қызмет берушінің тестілеу кабинеттерінде жүргізіледі.</w:t>
      </w:r>
    </w:p>
    <w:bookmarkEnd w:id="458"/>
    <w:bookmarkStart w:name="z543" w:id="459"/>
    <w:p>
      <w:pPr>
        <w:spacing w:after="0"/>
        <w:ind w:left="0"/>
        <w:jc w:val="both"/>
      </w:pPr>
      <w:r>
        <w:rPr>
          <w:rFonts w:ascii="Times New Roman"/>
          <w:b w:val="false"/>
          <w:i w:val="false"/>
          <w:color w:val="000000"/>
          <w:sz w:val="28"/>
        </w:rPr>
        <w:t>
      12. Тестілеуде логикалық тестілеу және Қазақстан Республикасының заңнамасын білуге арналған тестілеу қамтылады.</w:t>
      </w:r>
    </w:p>
    <w:bookmarkEnd w:id="459"/>
    <w:bookmarkStart w:name="z544" w:id="460"/>
    <w:p>
      <w:pPr>
        <w:spacing w:after="0"/>
        <w:ind w:left="0"/>
        <w:jc w:val="both"/>
      </w:pPr>
      <w:r>
        <w:rPr>
          <w:rFonts w:ascii="Times New Roman"/>
          <w:b w:val="false"/>
          <w:i w:val="false"/>
          <w:color w:val="000000"/>
          <w:sz w:val="28"/>
        </w:rPr>
        <w:t>
      13. Тестілеу қызметкердің таңдауы бойынша мемлекеттік немесе орыс тілдерінде жүргізіледі.</w:t>
      </w:r>
    </w:p>
    <w:bookmarkEnd w:id="460"/>
    <w:bookmarkStart w:name="z545" w:id="461"/>
    <w:p>
      <w:pPr>
        <w:spacing w:after="0"/>
        <w:ind w:left="0"/>
        <w:jc w:val="both"/>
      </w:pPr>
      <w:r>
        <w:rPr>
          <w:rFonts w:ascii="Times New Roman"/>
          <w:b w:val="false"/>
          <w:i w:val="false"/>
          <w:color w:val="000000"/>
          <w:sz w:val="28"/>
        </w:rPr>
        <w:t>
      14. Кадр қызметкері тестілеуге жататын қызметкерлердің тізімін дайындайды және оны Қызмет берушіге жолдайды.</w:t>
      </w:r>
    </w:p>
    <w:bookmarkEnd w:id="461"/>
    <w:bookmarkStart w:name="z546" w:id="462"/>
    <w:p>
      <w:pPr>
        <w:spacing w:after="0"/>
        <w:ind w:left="0"/>
        <w:jc w:val="both"/>
      </w:pPr>
      <w:r>
        <w:rPr>
          <w:rFonts w:ascii="Times New Roman"/>
          <w:b w:val="false"/>
          <w:i w:val="false"/>
          <w:color w:val="000000"/>
          <w:sz w:val="28"/>
        </w:rPr>
        <w:t>
      Тізімде қызметкерлер туралы келесі мәліметтер қамтылады: тегі, аты және әкесінің аты (бар болған жағдайда), атқаратын лауазымы, санаты көрсетіле отырып, жеке сәйкестендіру нөмірі, атқаратын лауазымының санатына сәйкес тестілеу бағдарламасының нөмірі.</w:t>
      </w:r>
    </w:p>
    <w:bookmarkEnd w:id="462"/>
    <w:bookmarkStart w:name="z547" w:id="463"/>
    <w:p>
      <w:pPr>
        <w:spacing w:after="0"/>
        <w:ind w:left="0"/>
        <w:jc w:val="both"/>
      </w:pPr>
      <w:r>
        <w:rPr>
          <w:rFonts w:ascii="Times New Roman"/>
          <w:b w:val="false"/>
          <w:i w:val="false"/>
          <w:color w:val="000000"/>
          <w:sz w:val="28"/>
        </w:rPr>
        <w:t>
      15. Кадр қызметінің қызметкері тестілеу басталатын күнге дейін үш жұмыс күнінен кешіктірілмейтін мерзімде телефонға электрондық мекенжайға және ұялы телефонға ақпарат жіберу арқылы тестілеуден өтуге тиіс қызметкерлерді тестілеудің өтілетін күні, орны мен уақыты туралы хабардар етеді.</w:t>
      </w:r>
    </w:p>
    <w:bookmarkEnd w:id="463"/>
    <w:bookmarkStart w:name="z548" w:id="464"/>
    <w:p>
      <w:pPr>
        <w:spacing w:after="0"/>
        <w:ind w:left="0"/>
        <w:jc w:val="both"/>
      </w:pPr>
      <w:r>
        <w:rPr>
          <w:rFonts w:ascii="Times New Roman"/>
          <w:b w:val="false"/>
          <w:i w:val="false"/>
          <w:color w:val="000000"/>
          <w:sz w:val="28"/>
        </w:rPr>
        <w:t xml:space="preserve">
      16. Тестілеу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Сыбайлас жемқорлыққа қарсы қызметтің аттестатталуға тиіс қызметкерлерін компьютерлік тестілеу бағдарламасына сәйкес өткізіледі.</w:t>
      </w:r>
    </w:p>
    <w:bookmarkEnd w:id="464"/>
    <w:bookmarkStart w:name="z549" w:id="465"/>
    <w:p>
      <w:pPr>
        <w:spacing w:after="0"/>
        <w:ind w:left="0"/>
        <w:jc w:val="both"/>
      </w:pPr>
      <w:r>
        <w:rPr>
          <w:rFonts w:ascii="Times New Roman"/>
          <w:b w:val="false"/>
          <w:i w:val="false"/>
          <w:color w:val="000000"/>
          <w:sz w:val="28"/>
        </w:rPr>
        <w:t>
      17. Тестілеуге өзімен бірге жеке басын куәландыратын құжаты бар қызметкерлер жіберіледі.</w:t>
      </w:r>
    </w:p>
    <w:bookmarkEnd w:id="465"/>
    <w:bookmarkStart w:name="z550" w:id="466"/>
    <w:p>
      <w:pPr>
        <w:spacing w:after="0"/>
        <w:ind w:left="0"/>
        <w:jc w:val="both"/>
      </w:pPr>
      <w:r>
        <w:rPr>
          <w:rFonts w:ascii="Times New Roman"/>
          <w:b w:val="false"/>
          <w:i w:val="false"/>
          <w:color w:val="000000"/>
          <w:sz w:val="28"/>
        </w:rPr>
        <w:t>
      18. Тестілеу басталғанға дейін Қызмет берушінің өкілі нұсқама өткізеді.</w:t>
      </w:r>
    </w:p>
    <w:bookmarkEnd w:id="466"/>
    <w:bookmarkStart w:name="z551" w:id="467"/>
    <w:p>
      <w:pPr>
        <w:spacing w:after="0"/>
        <w:ind w:left="0"/>
        <w:jc w:val="both"/>
      </w:pPr>
      <w:r>
        <w:rPr>
          <w:rFonts w:ascii="Times New Roman"/>
          <w:b w:val="false"/>
          <w:i w:val="false"/>
          <w:color w:val="000000"/>
          <w:sz w:val="28"/>
        </w:rPr>
        <w:t>
      19. Тестiлеу сәтiнде өзiн нашар сезiнген қызметкерлер ол туралы кадр қызметкеріне тестілеу өткізу басталғанға дейін хабарлайды және сол күні бекітілген медициналық мекемеден анықтама ұсынады. Бұл жағдайда, осындай тұлғаларды тестілеу осы күні басқа жұмыс уақытында не тестілеу кестесіне сәйкес анықталатын басқа жұмыс күні өткізіледі.</w:t>
      </w:r>
    </w:p>
    <w:bookmarkEnd w:id="467"/>
    <w:bookmarkStart w:name="z552" w:id="468"/>
    <w:p>
      <w:pPr>
        <w:spacing w:after="0"/>
        <w:ind w:left="0"/>
        <w:jc w:val="both"/>
      </w:pPr>
      <w:r>
        <w:rPr>
          <w:rFonts w:ascii="Times New Roman"/>
          <w:b w:val="false"/>
          <w:i w:val="false"/>
          <w:color w:val="000000"/>
          <w:sz w:val="28"/>
        </w:rPr>
        <w:t>
      20. Тестілеу уақытында аттесталатын қызметкерлерге басқа қызметкерлермен сөйлесуге, материалдармен алмасуға, қағаз немесе электрондық тасығыштардағы ақпараттарды қолдануға жол берілмейді</w:t>
      </w:r>
    </w:p>
    <w:bookmarkEnd w:id="468"/>
    <w:bookmarkStart w:name="z553" w:id="469"/>
    <w:p>
      <w:pPr>
        <w:spacing w:after="0"/>
        <w:ind w:left="0"/>
        <w:jc w:val="both"/>
      </w:pPr>
      <w:r>
        <w:rPr>
          <w:rFonts w:ascii="Times New Roman"/>
          <w:b w:val="false"/>
          <w:i w:val="false"/>
          <w:color w:val="000000"/>
          <w:sz w:val="28"/>
        </w:rPr>
        <w:t>
      21. Қызметкер осы Қағидалардың 20-тармағында көрсетілген талаптарды бұзған жағдайда, тестілеу процесі тоқтатылады және соңғысы тестілеуге арналған үй-жайдан шығарылады.</w:t>
      </w:r>
    </w:p>
    <w:bookmarkEnd w:id="469"/>
    <w:bookmarkStart w:name="z554" w:id="470"/>
    <w:p>
      <w:pPr>
        <w:spacing w:after="0"/>
        <w:ind w:left="0"/>
        <w:jc w:val="both"/>
      </w:pPr>
      <w:r>
        <w:rPr>
          <w:rFonts w:ascii="Times New Roman"/>
          <w:b w:val="false"/>
          <w:i w:val="false"/>
          <w:color w:val="000000"/>
          <w:sz w:val="28"/>
        </w:rPr>
        <w:t>
      Бұл ретте, тестілеу операторы және бұзушылыққа жол берген қызметкер қол қоятын ерікті нысандағы акті жасалады.</w:t>
      </w:r>
    </w:p>
    <w:bookmarkEnd w:id="470"/>
    <w:bookmarkStart w:name="z555" w:id="471"/>
    <w:p>
      <w:pPr>
        <w:spacing w:after="0"/>
        <w:ind w:left="0"/>
        <w:jc w:val="both"/>
      </w:pPr>
      <w:r>
        <w:rPr>
          <w:rFonts w:ascii="Times New Roman"/>
          <w:b w:val="false"/>
          <w:i w:val="false"/>
          <w:color w:val="000000"/>
          <w:sz w:val="28"/>
        </w:rPr>
        <w:t>
      Бұзушылыққа жол берген қызметкер актіге қол қоюдан бас тартқан жағдайда, актіге тиісінше жазба толтырылып, тестілеу операторы куәландырады.</w:t>
      </w:r>
    </w:p>
    <w:bookmarkEnd w:id="471"/>
    <w:bookmarkStart w:name="z556" w:id="472"/>
    <w:p>
      <w:pPr>
        <w:spacing w:after="0"/>
        <w:ind w:left="0"/>
        <w:jc w:val="both"/>
      </w:pPr>
      <w:r>
        <w:rPr>
          <w:rFonts w:ascii="Times New Roman"/>
          <w:b w:val="false"/>
          <w:i w:val="false"/>
          <w:color w:val="000000"/>
          <w:sz w:val="28"/>
        </w:rPr>
        <w:t>
      Осы Қағидалардың 20-тармағының талаптарын бұзған қызметкерлердің тестілеу нәтижелері жойылады.</w:t>
      </w:r>
    </w:p>
    <w:bookmarkEnd w:id="472"/>
    <w:bookmarkStart w:name="z557" w:id="473"/>
    <w:p>
      <w:pPr>
        <w:spacing w:after="0"/>
        <w:ind w:left="0"/>
        <w:jc w:val="both"/>
      </w:pPr>
      <w:r>
        <w:rPr>
          <w:rFonts w:ascii="Times New Roman"/>
          <w:b w:val="false"/>
          <w:i w:val="false"/>
          <w:color w:val="000000"/>
          <w:sz w:val="28"/>
        </w:rPr>
        <w:t>
      22. Қазақстан Республикасының заңнамаларын білуге арналған тест бойынша сыбайлас жемқорлыққа қарсы қызмет қызметкерлері үшін төменде көрсетілген санаттарға арналған шекті мәндер:</w:t>
      </w:r>
    </w:p>
    <w:bookmarkEnd w:id="473"/>
    <w:bookmarkStart w:name="z558" w:id="474"/>
    <w:p>
      <w:pPr>
        <w:spacing w:after="0"/>
        <w:ind w:left="0"/>
        <w:jc w:val="both"/>
      </w:pPr>
      <w:r>
        <w:rPr>
          <w:rFonts w:ascii="Times New Roman"/>
          <w:b w:val="false"/>
          <w:i w:val="false"/>
          <w:color w:val="000000"/>
          <w:sz w:val="28"/>
        </w:rPr>
        <w:t>
      1) жедел-тергеу, арнайы және ішкі қауіпсіздік бөлімшелерінің В-РК-2, В-РК-3, В-РК-4, В-РК-5, В-РКО-1, В-РКО-2, В-РКО-3, В-РКО-4, В-РКО-5 санаттары үшін – барлық нормативтік құқықтық актілер (85 сұрақ) бойынша кемінде 60 дұрыс жауап;</w:t>
      </w:r>
    </w:p>
    <w:bookmarkEnd w:id="474"/>
    <w:bookmarkStart w:name="z559" w:id="475"/>
    <w:p>
      <w:pPr>
        <w:spacing w:after="0"/>
        <w:ind w:left="0"/>
        <w:jc w:val="both"/>
      </w:pPr>
      <w:r>
        <w:rPr>
          <w:rFonts w:ascii="Times New Roman"/>
          <w:b w:val="false"/>
          <w:i w:val="false"/>
          <w:color w:val="000000"/>
          <w:sz w:val="28"/>
        </w:rPr>
        <w:t>
      2) жедел-тергеу, арнайы және ішкі қауіпсіздік бөлімшелерінің В-РК-6, В-РК-7, В-РК-8, В-РКО-6, В-РКО-7, В-РКО-8 санаттары үшін – барлық нормативтік құқықтық актілер (75 сұрақ) бойынша кемінде 53 дұрыс жауап;</w:t>
      </w:r>
    </w:p>
    <w:bookmarkEnd w:id="475"/>
    <w:bookmarkStart w:name="z560" w:id="476"/>
    <w:p>
      <w:pPr>
        <w:spacing w:after="0"/>
        <w:ind w:left="0"/>
        <w:jc w:val="both"/>
      </w:pPr>
      <w:r>
        <w:rPr>
          <w:rFonts w:ascii="Times New Roman"/>
          <w:b w:val="false"/>
          <w:i w:val="false"/>
          <w:color w:val="000000"/>
          <w:sz w:val="28"/>
        </w:rPr>
        <w:t>
      3) ұйымдастыру функцияларын атқаратын бөлімшелердің В-РК-1, В-РК-2, В-РК-3, В-РК-4, В-РК-5, В-РКО-3, В-РКО-4, В-РКО-5 санаттары үшін – барлық нормативтік құқықтық актілер (80 сұрақ) бойынша кемінде 56 дұрыс жауап;</w:t>
      </w:r>
    </w:p>
    <w:bookmarkEnd w:id="476"/>
    <w:bookmarkStart w:name="z561" w:id="477"/>
    <w:p>
      <w:pPr>
        <w:spacing w:after="0"/>
        <w:ind w:left="0"/>
        <w:jc w:val="both"/>
      </w:pPr>
      <w:r>
        <w:rPr>
          <w:rFonts w:ascii="Times New Roman"/>
          <w:b w:val="false"/>
          <w:i w:val="false"/>
          <w:color w:val="000000"/>
          <w:sz w:val="28"/>
        </w:rPr>
        <w:t>
      4) ұйымдастыру функцияларын атқаратын бөлімшелердің В-РК-6, В-РК-7, В-РК-8, В-РКО-6, В-РКО-7, В-РКО-8 санаттары үшін – барлық нормативтік құқықтық актілер (70 сұрақ) бойынша кемінде 49 дұрыс жауап.</w:t>
      </w:r>
    </w:p>
    <w:bookmarkEnd w:id="477"/>
    <w:bookmarkStart w:name="z562" w:id="478"/>
    <w:p>
      <w:pPr>
        <w:spacing w:after="0"/>
        <w:ind w:left="0"/>
        <w:jc w:val="both"/>
      </w:pPr>
      <w:r>
        <w:rPr>
          <w:rFonts w:ascii="Times New Roman"/>
          <w:b w:val="false"/>
          <w:i w:val="false"/>
          <w:color w:val="000000"/>
          <w:sz w:val="28"/>
        </w:rPr>
        <w:t>
      23. Егер, тестіленуші Қазақстан Республикасының заңнамаларын білуге арналған тестілеу тапсырмаларынан шекті мәндер жинай алмаса, тестілеуден өтпеген болып саналады.</w:t>
      </w:r>
    </w:p>
    <w:bookmarkEnd w:id="478"/>
    <w:bookmarkStart w:name="z563" w:id="479"/>
    <w:p>
      <w:pPr>
        <w:spacing w:after="0"/>
        <w:ind w:left="0"/>
        <w:jc w:val="both"/>
      </w:pPr>
      <w:r>
        <w:rPr>
          <w:rFonts w:ascii="Times New Roman"/>
          <w:b w:val="false"/>
          <w:i w:val="false"/>
          <w:color w:val="000000"/>
          <w:sz w:val="28"/>
        </w:rPr>
        <w:t>
      24. Логикалық пайымдауға арналған тест бойынша шекті мәндер белгіленбейді.</w:t>
      </w:r>
    </w:p>
    <w:bookmarkEnd w:id="479"/>
    <w:bookmarkStart w:name="z564" w:id="480"/>
    <w:p>
      <w:pPr>
        <w:spacing w:after="0"/>
        <w:ind w:left="0"/>
        <w:jc w:val="both"/>
      </w:pPr>
      <w:r>
        <w:rPr>
          <w:rFonts w:ascii="Times New Roman"/>
          <w:b w:val="false"/>
          <w:i w:val="false"/>
          <w:color w:val="000000"/>
          <w:sz w:val="28"/>
        </w:rPr>
        <w:t>
      25. Тестілеу аяқталғаннан кейін тестілеу нәтижелерінің бір данасы қызметкерге беріледі, екінші данасы қызметкердің аттестаттау материалдарына тігіледі.</w:t>
      </w:r>
    </w:p>
    <w:bookmarkEnd w:id="480"/>
    <w:bookmarkStart w:name="z565" w:id="481"/>
    <w:p>
      <w:pPr>
        <w:spacing w:after="0"/>
        <w:ind w:left="0"/>
        <w:jc w:val="both"/>
      </w:pPr>
      <w:r>
        <w:rPr>
          <w:rFonts w:ascii="Times New Roman"/>
          <w:b w:val="false"/>
          <w:i w:val="false"/>
          <w:color w:val="000000"/>
          <w:sz w:val="28"/>
        </w:rPr>
        <w:t>
      26. Тестілеу нәтижелері бойынша нақтыланған есеп тестілеу жүйесінің деректер базасында сақталады.</w:t>
      </w:r>
    </w:p>
    <w:bookmarkEnd w:id="481"/>
    <w:bookmarkStart w:name="z566" w:id="482"/>
    <w:p>
      <w:pPr>
        <w:spacing w:after="0"/>
        <w:ind w:left="0"/>
        <w:jc w:val="both"/>
      </w:pPr>
      <w:r>
        <w:rPr>
          <w:rFonts w:ascii="Times New Roman"/>
          <w:b w:val="false"/>
          <w:i w:val="false"/>
          <w:color w:val="000000"/>
          <w:sz w:val="28"/>
        </w:rPr>
        <w:t>
      27. Тестілеу өткізу кезінде шекті мәндерден төмен баға алған қызметкерлер әңгімелесуге жіберілмейді және аттестаттау комиссиясының шешімімен қайтадан тестілеуден өтеді.</w:t>
      </w:r>
    </w:p>
    <w:bookmarkEnd w:id="482"/>
    <w:bookmarkStart w:name="z567" w:id="483"/>
    <w:p>
      <w:pPr>
        <w:spacing w:after="0"/>
        <w:ind w:left="0"/>
        <w:jc w:val="both"/>
      </w:pPr>
      <w:r>
        <w:rPr>
          <w:rFonts w:ascii="Times New Roman"/>
          <w:b w:val="false"/>
          <w:i w:val="false"/>
          <w:color w:val="000000"/>
          <w:sz w:val="28"/>
        </w:rPr>
        <w:t>
      28. Тестілеу аяқталғаннан кейін көрсетілетін Қызмет берушінің өкілі куәландырылатын тұлғаны тестілеу нәтижелерімен қол қою арқылы таныстырады және сыбайлас жемқорлыққа қарсы қызметтің кадр қызметіне жолдайды.</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қызметтің аттестатталуға тиіс</w:t>
            </w:r>
            <w:r>
              <w:br/>
            </w:r>
            <w:r>
              <w:rPr>
                <w:rFonts w:ascii="Times New Roman"/>
                <w:b w:val="false"/>
                <w:i w:val="false"/>
                <w:color w:val="000000"/>
                <w:sz w:val="20"/>
              </w:rPr>
              <w:t>қызметкерлерінің Қазақстан</w:t>
            </w:r>
            <w:r>
              <w:br/>
            </w:r>
            <w:r>
              <w:rPr>
                <w:rFonts w:ascii="Times New Roman"/>
                <w:b w:val="false"/>
                <w:i w:val="false"/>
                <w:color w:val="000000"/>
                <w:sz w:val="20"/>
              </w:rPr>
              <w:t>Республикасының заңнамасын</w:t>
            </w:r>
            <w:r>
              <w:br/>
            </w:r>
            <w:r>
              <w:rPr>
                <w:rFonts w:ascii="Times New Roman"/>
                <w:b w:val="false"/>
                <w:i w:val="false"/>
                <w:color w:val="000000"/>
                <w:sz w:val="20"/>
              </w:rPr>
              <w:t>білуін және логикалық ойлау</w:t>
            </w:r>
            <w:r>
              <w:br/>
            </w:r>
            <w:r>
              <w:rPr>
                <w:rFonts w:ascii="Times New Roman"/>
                <w:b w:val="false"/>
                <w:i w:val="false"/>
                <w:color w:val="000000"/>
                <w:sz w:val="20"/>
              </w:rPr>
              <w:t>қабілетін компьютерлік</w:t>
            </w:r>
            <w:r>
              <w:br/>
            </w:r>
            <w:r>
              <w:rPr>
                <w:rFonts w:ascii="Times New Roman"/>
                <w:b w:val="false"/>
                <w:i w:val="false"/>
                <w:color w:val="000000"/>
                <w:sz w:val="20"/>
              </w:rPr>
              <w:t>тестілеуден өткізу қағидалары</w:t>
            </w:r>
            <w:r>
              <w:br/>
            </w:r>
            <w:r>
              <w:rPr>
                <w:rFonts w:ascii="Times New Roman"/>
                <w:b w:val="false"/>
                <w:i w:val="false"/>
                <w:color w:val="000000"/>
                <w:sz w:val="20"/>
              </w:rPr>
              <w:t>мен шарттары, кәсіби</w:t>
            </w:r>
            <w:r>
              <w:br/>
            </w:r>
            <w:r>
              <w:rPr>
                <w:rFonts w:ascii="Times New Roman"/>
                <w:b w:val="false"/>
                <w:i w:val="false"/>
                <w:color w:val="000000"/>
                <w:sz w:val="20"/>
              </w:rPr>
              <w:t>жарамдылығын айқындау</w:t>
            </w:r>
            <w:r>
              <w:br/>
            </w:r>
            <w:r>
              <w:rPr>
                <w:rFonts w:ascii="Times New Roman"/>
                <w:b w:val="false"/>
                <w:i w:val="false"/>
                <w:color w:val="000000"/>
                <w:sz w:val="20"/>
              </w:rPr>
              <w:t>жөніндегі нормативтер, сондай-ақ</w:t>
            </w:r>
            <w:r>
              <w:br/>
            </w:r>
            <w:r>
              <w:rPr>
                <w:rFonts w:ascii="Times New Roman"/>
                <w:b w:val="false"/>
                <w:i w:val="false"/>
                <w:color w:val="000000"/>
                <w:sz w:val="20"/>
              </w:rPr>
              <w:t>лауазымдардың санаттары</w:t>
            </w:r>
            <w:r>
              <w:br/>
            </w:r>
            <w:r>
              <w:rPr>
                <w:rFonts w:ascii="Times New Roman"/>
                <w:b w:val="false"/>
                <w:i w:val="false"/>
                <w:color w:val="000000"/>
                <w:sz w:val="20"/>
              </w:rPr>
              <w:t>үшін шекті мәндерге</w:t>
            </w:r>
            <w:r>
              <w:br/>
            </w:r>
            <w:r>
              <w:rPr>
                <w:rFonts w:ascii="Times New Roman"/>
                <w:b w:val="false"/>
                <w:i w:val="false"/>
                <w:color w:val="000000"/>
                <w:sz w:val="20"/>
              </w:rPr>
              <w:t>1-қосымша</w:t>
            </w:r>
          </w:p>
        </w:tc>
      </w:tr>
    </w:tbl>
    <w:bookmarkStart w:name="z569" w:id="484"/>
    <w:p>
      <w:pPr>
        <w:spacing w:after="0"/>
        <w:ind w:left="0"/>
        <w:jc w:val="left"/>
      </w:pPr>
      <w:r>
        <w:rPr>
          <w:rFonts w:ascii="Times New Roman"/>
          <w:b/>
          <w:i w:val="false"/>
          <w:color w:val="000000"/>
        </w:rPr>
        <w:t xml:space="preserve"> Аттестатталуға тиіс сыбайлас жемқорлыққа қарсы қызмет қызметкерлерінің дене шынықтыру және жауынгерлік даярлық бойынша нормативтері</w:t>
      </w:r>
    </w:p>
    <w:bookmarkEnd w:id="484"/>
    <w:bookmarkStart w:name="z570" w:id="485"/>
    <w:p>
      <w:pPr>
        <w:spacing w:after="0"/>
        <w:ind w:left="0"/>
        <w:jc w:val="both"/>
      </w:pPr>
      <w:r>
        <w:rPr>
          <w:rFonts w:ascii="Times New Roman"/>
          <w:b w:val="false"/>
          <w:i w:val="false"/>
          <w:color w:val="000000"/>
          <w:sz w:val="28"/>
        </w:rPr>
        <w:t>
      Ерлер үшін</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Жаттығу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одан жоғары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жоғары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22-ден жоғары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9,6-дан жоғары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10,2-ден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10,8-ден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11,4-тен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12,0-ден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13,2-ден жоғары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қалыпта қолды созу және бүгу (рет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 (рет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86"/>
          <w:p>
            <w:pPr>
              <w:spacing w:after="20"/>
              <w:ind w:left="20"/>
              <w:jc w:val="both"/>
            </w:pPr>
            <w:r>
              <w:rPr>
                <w:rFonts w:ascii="Times New Roman"/>
                <w:b w:val="false"/>
                <w:i w:val="false"/>
                <w:color w:val="000000"/>
                <w:sz w:val="20"/>
              </w:rPr>
              <w:t>
до 3</w:t>
            </w:r>
          </w:p>
          <w:bookmarkEnd w:id="486"/>
          <w:p>
            <w:pPr>
              <w:spacing w:after="20"/>
              <w:ind w:left="20"/>
              <w:jc w:val="both"/>
            </w:pPr>
            <w:r>
              <w:rPr>
                <w:rFonts w:ascii="Times New Roman"/>
                <w:b w:val="false"/>
                <w:i w:val="false"/>
                <w:color w:val="000000"/>
                <w:sz w:val="20"/>
              </w:rPr>
              <w:t>
Жүктеу</w:t>
            </w:r>
          </w:p>
        </w:tc>
      </w:tr>
    </w:tbl>
    <w:bookmarkStart w:name="z572" w:id="487"/>
    <w:p>
      <w:pPr>
        <w:spacing w:after="0"/>
        <w:ind w:left="0"/>
        <w:jc w:val="both"/>
      </w:pPr>
      <w:r>
        <w:rPr>
          <w:rFonts w:ascii="Times New Roman"/>
          <w:b w:val="false"/>
          <w:i w:val="false"/>
          <w:color w:val="000000"/>
          <w:sz w:val="28"/>
        </w:rPr>
        <w:t>
      Әйелдер үшін</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Жаттығу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және одан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24,1-ден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27,1-ден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30,6-дан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34,1-ден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44,1-ден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27-ден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Арқасымен жатып кеудесін көтеру (рет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18-ге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88"/>
          <w:p>
            <w:pPr>
              <w:spacing w:after="20"/>
              <w:ind w:left="20"/>
              <w:jc w:val="both"/>
            </w:pPr>
            <w:r>
              <w:rPr>
                <w:rFonts w:ascii="Times New Roman"/>
                <w:b w:val="false"/>
                <w:i w:val="false"/>
                <w:color w:val="000000"/>
                <w:sz w:val="20"/>
              </w:rPr>
              <w:t>
16-ға дейін</w:t>
            </w:r>
          </w:p>
          <w:bookmarkEnd w:id="488"/>
          <w:p>
            <w:pPr>
              <w:spacing w:after="20"/>
              <w:ind w:left="20"/>
              <w:jc w:val="both"/>
            </w:pPr>
            <w:r>
              <w:rPr>
                <w:rFonts w:ascii="Times New Roman"/>
                <w:b w:val="false"/>
                <w:i w:val="false"/>
                <w:color w:val="000000"/>
                <w:sz w:val="20"/>
              </w:rPr>
              <w:t>
Жүктеу</w:t>
            </w:r>
          </w:p>
        </w:tc>
      </w:tr>
    </w:tbl>
    <w:bookmarkStart w:name="z574" w:id="489"/>
    <w:p>
      <w:pPr>
        <w:spacing w:after="0"/>
        <w:ind w:left="0"/>
        <w:jc w:val="both"/>
      </w:pPr>
      <w:r>
        <w:rPr>
          <w:rFonts w:ascii="Times New Roman"/>
          <w:b w:val="false"/>
          <w:i w:val="false"/>
          <w:color w:val="000000"/>
          <w:sz w:val="28"/>
        </w:rPr>
        <w:t>
      Ескертпе: аттестаттауды қыс мезгілінде өткізу кезінде жабық спорт немесе басқа да объектілер болмаған жағдайда, 100 метрге жүгіру нормативінің орнына 60 метрге жүгіруге рұқсат етіледі.</w:t>
      </w:r>
    </w:p>
    <w:bookmarkEnd w:id="489"/>
    <w:bookmarkStart w:name="z575" w:id="490"/>
    <w:p>
      <w:pPr>
        <w:spacing w:after="0"/>
        <w:ind w:left="0"/>
        <w:jc w:val="both"/>
      </w:pPr>
      <w:r>
        <w:rPr>
          <w:rFonts w:ascii="Times New Roman"/>
          <w:b w:val="false"/>
          <w:i w:val="false"/>
          <w:color w:val="000000"/>
          <w:sz w:val="28"/>
        </w:rPr>
        <w:t>
      Дене шынықтыру дайындығы бойынша жаттығуларды орындау шарттары</w:t>
      </w:r>
    </w:p>
    <w:bookmarkEnd w:id="490"/>
    <w:bookmarkStart w:name="z576" w:id="491"/>
    <w:p>
      <w:pPr>
        <w:spacing w:after="0"/>
        <w:ind w:left="0"/>
        <w:jc w:val="both"/>
      </w:pPr>
      <w:r>
        <w:rPr>
          <w:rFonts w:ascii="Times New Roman"/>
          <w:b w:val="false"/>
          <w:i w:val="false"/>
          <w:color w:val="000000"/>
          <w:sz w:val="28"/>
        </w:rPr>
        <w:t>
      1. 60, 100 м. жүгіру стадионның жүгіру жолында немесе кез келген тегіс жерде жүргізіледі.</w:t>
      </w:r>
    </w:p>
    <w:bookmarkEnd w:id="491"/>
    <w:bookmarkStart w:name="z577" w:id="492"/>
    <w:p>
      <w:pPr>
        <w:spacing w:after="0"/>
        <w:ind w:left="0"/>
        <w:jc w:val="both"/>
      </w:pPr>
      <w:r>
        <w:rPr>
          <w:rFonts w:ascii="Times New Roman"/>
          <w:b w:val="false"/>
          <w:i w:val="false"/>
          <w:color w:val="000000"/>
          <w:sz w:val="28"/>
        </w:rPr>
        <w:t>
      2. Ерлер үшін – қолды созу және бүгу жатқан қалпында орындалады - денені тік ұстап, қолдарын кеудесі жерге тигенше бүгу.</w:t>
      </w:r>
    </w:p>
    <w:bookmarkEnd w:id="492"/>
    <w:bookmarkStart w:name="z578" w:id="493"/>
    <w:p>
      <w:pPr>
        <w:spacing w:after="0"/>
        <w:ind w:left="0"/>
        <w:jc w:val="both"/>
      </w:pPr>
      <w:r>
        <w:rPr>
          <w:rFonts w:ascii="Times New Roman"/>
          <w:b w:val="false"/>
          <w:i w:val="false"/>
          <w:color w:val="000000"/>
          <w:sz w:val="28"/>
        </w:rPr>
        <w:t>
      3. Ерлер үшін – биік аспадан тартылу бастапқы орнынан тартылған қалпын жоғарыда ұстап, еденге (жерге) аяғын тигізбей орындалады. Иегі аспадан асқан жағдайда, жаттығу орындалды деп есептеледі. Тартылғанда тартылып тұрған орнынан 5 секундтан артық демалуға (тоқтауға) және тартылуды шайқалудан бастауға рұқсат етілмейді.</w:t>
      </w:r>
    </w:p>
    <w:bookmarkEnd w:id="493"/>
    <w:bookmarkStart w:name="z579" w:id="494"/>
    <w:p>
      <w:pPr>
        <w:spacing w:after="0"/>
        <w:ind w:left="0"/>
        <w:jc w:val="both"/>
      </w:pPr>
      <w:r>
        <w:rPr>
          <w:rFonts w:ascii="Times New Roman"/>
          <w:b w:val="false"/>
          <w:i w:val="false"/>
          <w:color w:val="000000"/>
          <w:sz w:val="28"/>
        </w:rPr>
        <w:t>
      4. Әйелдер үшін - кеудені көтеру шалқасынан жатып орындалады, аяғы тізеде 90 градус бұрышта бүгіліп, қолдың басы иыққа қойылады, табанын әріптесі ұстайды.</w:t>
      </w:r>
    </w:p>
    <w:bookmarkEnd w:id="494"/>
    <w:bookmarkStart w:name="z580" w:id="495"/>
    <w:p>
      <w:pPr>
        <w:spacing w:after="0"/>
        <w:ind w:left="0"/>
        <w:jc w:val="both"/>
      </w:pPr>
      <w:r>
        <w:rPr>
          <w:rFonts w:ascii="Times New Roman"/>
          <w:b w:val="false"/>
          <w:i w:val="false"/>
          <w:color w:val="000000"/>
          <w:sz w:val="28"/>
        </w:rPr>
        <w:t>
      Жаттығуларды дұрыс орындамаған жағдайда, үш реттен артық "санамау" деген бұйрық беріледі, содан кейін тестіленуші жаттығуды орындаудан алынып тасталынады.</w:t>
      </w:r>
    </w:p>
    <w:bookmarkEnd w:id="495"/>
    <w:bookmarkStart w:name="z581" w:id="496"/>
    <w:p>
      <w:pPr>
        <w:spacing w:after="0"/>
        <w:ind w:left="0"/>
        <w:jc w:val="both"/>
      </w:pPr>
      <w:r>
        <w:rPr>
          <w:rFonts w:ascii="Times New Roman"/>
          <w:b w:val="false"/>
          <w:i w:val="false"/>
          <w:color w:val="000000"/>
          <w:sz w:val="28"/>
        </w:rPr>
        <w:t>
      5. Ату (ерлер):</w:t>
      </w:r>
    </w:p>
    <w:bookmarkEnd w:id="496"/>
    <w:bookmarkStart w:name="z582" w:id="497"/>
    <w:p>
      <w:pPr>
        <w:spacing w:after="0"/>
        <w:ind w:left="0"/>
        <w:jc w:val="both"/>
      </w:pPr>
      <w:r>
        <w:rPr>
          <w:rFonts w:ascii="Times New Roman"/>
          <w:b w:val="false"/>
          <w:i w:val="false"/>
          <w:color w:val="000000"/>
          <w:sz w:val="28"/>
        </w:rPr>
        <w:t>
      Нысана: атушының көз тұсы биіктігінде 75х75 қалқанда орнатылған (50х50) шеңберлі нысана.</w:t>
      </w:r>
    </w:p>
    <w:bookmarkEnd w:id="497"/>
    <w:bookmarkStart w:name="z583" w:id="498"/>
    <w:p>
      <w:pPr>
        <w:spacing w:after="0"/>
        <w:ind w:left="0"/>
        <w:jc w:val="both"/>
      </w:pPr>
      <w:r>
        <w:rPr>
          <w:rFonts w:ascii="Times New Roman"/>
          <w:b w:val="false"/>
          <w:i w:val="false"/>
          <w:color w:val="000000"/>
          <w:sz w:val="28"/>
        </w:rPr>
        <w:t>
      Нысанаға дейінгі ұзақтық: 25 м.</w:t>
      </w:r>
    </w:p>
    <w:bookmarkEnd w:id="498"/>
    <w:bookmarkStart w:name="z584" w:id="499"/>
    <w:p>
      <w:pPr>
        <w:spacing w:after="0"/>
        <w:ind w:left="0"/>
        <w:jc w:val="both"/>
      </w:pPr>
      <w:r>
        <w:rPr>
          <w:rFonts w:ascii="Times New Roman"/>
          <w:b w:val="false"/>
          <w:i w:val="false"/>
          <w:color w:val="000000"/>
          <w:sz w:val="28"/>
        </w:rPr>
        <w:t>
      Оқ-дәрі саны: 6 (3 атып көруге, 3 сынақтық).</w:t>
      </w:r>
    </w:p>
    <w:bookmarkEnd w:id="499"/>
    <w:bookmarkStart w:name="z585" w:id="500"/>
    <w:p>
      <w:pPr>
        <w:spacing w:after="0"/>
        <w:ind w:left="0"/>
        <w:jc w:val="both"/>
      </w:pPr>
      <w:r>
        <w:rPr>
          <w:rFonts w:ascii="Times New Roman"/>
          <w:b w:val="false"/>
          <w:i w:val="false"/>
          <w:color w:val="000000"/>
          <w:sz w:val="28"/>
        </w:rPr>
        <w:t>
      Ату жағдайы: тік тұрып қолмен ұстап ату (екі қолмен де рұқсат етіледі).</w:t>
      </w:r>
    </w:p>
    <w:bookmarkEnd w:id="500"/>
    <w:bookmarkStart w:name="z586" w:id="501"/>
    <w:p>
      <w:pPr>
        <w:spacing w:after="0"/>
        <w:ind w:left="0"/>
        <w:jc w:val="both"/>
      </w:pPr>
      <w:r>
        <w:rPr>
          <w:rFonts w:ascii="Times New Roman"/>
          <w:b w:val="false"/>
          <w:i w:val="false"/>
          <w:color w:val="000000"/>
          <w:sz w:val="28"/>
        </w:rPr>
        <w:t>
      Атуға берілетін уақыт: шектелмеген.</w:t>
      </w:r>
    </w:p>
    <w:bookmarkEnd w:id="501"/>
    <w:bookmarkStart w:name="z587" w:id="502"/>
    <w:p>
      <w:pPr>
        <w:spacing w:after="0"/>
        <w:ind w:left="0"/>
        <w:jc w:val="both"/>
      </w:pPr>
      <w:r>
        <w:rPr>
          <w:rFonts w:ascii="Times New Roman"/>
          <w:b w:val="false"/>
          <w:i w:val="false"/>
          <w:color w:val="000000"/>
          <w:sz w:val="28"/>
        </w:rPr>
        <w:t>
      Бағалау көрсеткіштері: 20 және одан жоғары – "өте жақсы", 15-19 – "жақсы", 10-14 – "қанағаттанарлық", 0-9 – "қанағаттанарлықсыз".</w:t>
      </w:r>
    </w:p>
    <w:bookmarkEnd w:id="502"/>
    <w:bookmarkStart w:name="z588" w:id="503"/>
    <w:p>
      <w:pPr>
        <w:spacing w:after="0"/>
        <w:ind w:left="0"/>
        <w:jc w:val="both"/>
      </w:pPr>
      <w:r>
        <w:rPr>
          <w:rFonts w:ascii="Times New Roman"/>
          <w:b w:val="false"/>
          <w:i w:val="false"/>
          <w:color w:val="000000"/>
          <w:sz w:val="28"/>
        </w:rPr>
        <w:t>
      Атудың ең үздік көрсеткіштері бойынша баға қойылады (атып көру немесе сынақтық).</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қызметтің аттестатталуға тиіс</w:t>
            </w:r>
            <w:r>
              <w:br/>
            </w:r>
            <w:r>
              <w:rPr>
                <w:rFonts w:ascii="Times New Roman"/>
                <w:b w:val="false"/>
                <w:i w:val="false"/>
                <w:color w:val="000000"/>
                <w:sz w:val="20"/>
              </w:rPr>
              <w:t>қызметкерлерінің Қазақстан</w:t>
            </w:r>
            <w:r>
              <w:br/>
            </w:r>
            <w:r>
              <w:rPr>
                <w:rFonts w:ascii="Times New Roman"/>
                <w:b w:val="false"/>
                <w:i w:val="false"/>
                <w:color w:val="000000"/>
                <w:sz w:val="20"/>
              </w:rPr>
              <w:t>Республикасының заңнамасын</w:t>
            </w:r>
            <w:r>
              <w:br/>
            </w:r>
            <w:r>
              <w:rPr>
                <w:rFonts w:ascii="Times New Roman"/>
                <w:b w:val="false"/>
                <w:i w:val="false"/>
                <w:color w:val="000000"/>
                <w:sz w:val="20"/>
              </w:rPr>
              <w:t>білуін және логикалық ойлау</w:t>
            </w:r>
            <w:r>
              <w:br/>
            </w:r>
            <w:r>
              <w:rPr>
                <w:rFonts w:ascii="Times New Roman"/>
                <w:b w:val="false"/>
                <w:i w:val="false"/>
                <w:color w:val="000000"/>
                <w:sz w:val="20"/>
              </w:rPr>
              <w:t>қабілетін компьютерлік</w:t>
            </w:r>
            <w:r>
              <w:br/>
            </w:r>
            <w:r>
              <w:rPr>
                <w:rFonts w:ascii="Times New Roman"/>
                <w:b w:val="false"/>
                <w:i w:val="false"/>
                <w:color w:val="000000"/>
                <w:sz w:val="20"/>
              </w:rPr>
              <w:t>тестілеуден өткізу қағидалары</w:t>
            </w:r>
            <w:r>
              <w:br/>
            </w:r>
            <w:r>
              <w:rPr>
                <w:rFonts w:ascii="Times New Roman"/>
                <w:b w:val="false"/>
                <w:i w:val="false"/>
                <w:color w:val="000000"/>
                <w:sz w:val="20"/>
              </w:rPr>
              <w:t>мен шарттары, кәсіби</w:t>
            </w:r>
            <w:r>
              <w:br/>
            </w:r>
            <w:r>
              <w:rPr>
                <w:rFonts w:ascii="Times New Roman"/>
                <w:b w:val="false"/>
                <w:i w:val="false"/>
                <w:color w:val="000000"/>
                <w:sz w:val="20"/>
              </w:rPr>
              <w:t>жарамдылығын айқындау</w:t>
            </w:r>
            <w:r>
              <w:br/>
            </w:r>
            <w:r>
              <w:rPr>
                <w:rFonts w:ascii="Times New Roman"/>
                <w:b w:val="false"/>
                <w:i w:val="false"/>
                <w:color w:val="000000"/>
                <w:sz w:val="20"/>
              </w:rPr>
              <w:t>жөніндегі нормативтер, сондай-ақ</w:t>
            </w:r>
            <w:r>
              <w:br/>
            </w:r>
            <w:r>
              <w:rPr>
                <w:rFonts w:ascii="Times New Roman"/>
                <w:b w:val="false"/>
                <w:i w:val="false"/>
                <w:color w:val="000000"/>
                <w:sz w:val="20"/>
              </w:rPr>
              <w:t>лауазымдардың санаттары</w:t>
            </w:r>
            <w:r>
              <w:br/>
            </w:r>
            <w:r>
              <w:rPr>
                <w:rFonts w:ascii="Times New Roman"/>
                <w:b w:val="false"/>
                <w:i w:val="false"/>
                <w:color w:val="000000"/>
                <w:sz w:val="20"/>
              </w:rPr>
              <w:t>үшін шекті мәндерге</w:t>
            </w:r>
            <w:r>
              <w:br/>
            </w:r>
            <w:r>
              <w:rPr>
                <w:rFonts w:ascii="Times New Roman"/>
                <w:b w:val="false"/>
                <w:i w:val="false"/>
                <w:color w:val="000000"/>
                <w:sz w:val="20"/>
              </w:rPr>
              <w:t>2-қосымша</w:t>
            </w:r>
          </w:p>
        </w:tc>
      </w:tr>
    </w:tbl>
    <w:bookmarkStart w:name="z590" w:id="504"/>
    <w:p>
      <w:pPr>
        <w:spacing w:after="0"/>
        <w:ind w:left="0"/>
        <w:jc w:val="left"/>
      </w:pPr>
      <w:r>
        <w:rPr>
          <w:rFonts w:ascii="Times New Roman"/>
          <w:b/>
          <w:i w:val="false"/>
          <w:color w:val="000000"/>
        </w:rPr>
        <w:t xml:space="preserve"> Сыбайлас жемқорлыққа қарсы қызметтің аттестатталуға тиіс қызметкерлерін компьютерлік тестілеу бағдарламасы</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Сұрақтар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Жедел-тергеу, арнайы және ішкі қауіпсіздік бөлімшелерінің В-РК-2, В-РК-3, В-РК-4, В-РК-5, В-РКО-1, В-РКО-2, В-РКО-3, В-РКО-4, В-РКО-5 санаттары үшін № 1 бағдарлама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рәсімдік-процестік 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2023 жылғы 2 қаңтардағы № 81 Жарлығымен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Қылмыстық-процестік 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Республикасының 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туралы" Қазақстан Республикасының 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 туралы" Қазақстан Республикасының 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тергеу әрекеттерін жүргізу қағидаларын бекіту туралы" Қазақстан Республикасы Ішкі істер министрінің 2014 жылғы 12 желтоқсандағы № 892, Қазақстан Республикасы Қаржы министрінің 2014 жылғы 12 желтоқсандағы № 565, Қазақстан Республикасы Мемлекеттік қызмет істері және жемқорлыққа қарсы іс-қимыл агенттігі төрағасының 2014 жылғы 12 желтоқсандағы № 62, Қазақстан Республикасы Мемлекеттік күзет қызметі бастығының 2014 жылғы 15 желтоқсандағы № 146 және Қазақстан Республикасы Ұлттық қауіпсіздік комитеті төрағасының 2014 жылғы 18 желтоқсандағы № 416 бірлескен бұйрығы (Нормативтік құқықтық актілердің мемлекеттік тіркеу тізілімінде № 10027 болып тіркелді)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нормативтік құқықтық акті бойынша 85 минутқа барлығы 85 сұрақ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(10 сұрақ) ұзақтығы 10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Жедел-тергеу, арнайы және ішкі қауіпсіздік бөлімшелерінің В-РК-6, В-РК-7, В-РК-8, В-РКО-6, В-РКО-7, В-РКО-8 санаттары үшін № 2 бағдарлама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рәсімдік-процестік 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2023 жылғы 2 қаңтардағы № 81 Жарлығымен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Қылмыстық-процестік 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Республикасының 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туралы" Қазақстан Республикасының 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 туралы" Қазақстан Республикасының 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тергеу әрекеттерін жүргізу қағидаларын бекіту туралы" Қазақстан Республикасы Ішкі істер министрінің 2014 жылғы 12 желтоқсандағы № 892, Қазақстан Республикасы Қаржы министрінің 2014 жылғы 12 желтоқсандағы № 565, Қазақстан Республикасы Мемлекеттік қызмет істері және жемқорлыққа қарсы іс-қимыл агенттігі Төрағасының 2014 жылғы 12 желтоқсандағы № 62, Қазақстан Республикасы Мемлекеттік күзет қызметі бастығының 2014 жылғы 15 желтоқсандағы № 146 және Қазақстан Республикасы Ұлттық қауіпсіздік комитеті төрағасының 2014 жылғы 18 желтоқсандағы № 416 бірлескен бұйрығы (Нормативтік құқықтық актілердің мемлекеттік тіркеу тізілімінде № 10027 болып тіркелді)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нормативтік құқықтық акті бойынша 75 минутқа барлығы 75 сұрақ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(10 сұрақ) ұзақтығы 10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функцияларын атқаратын бөлімшелердің В-РК-1, В-РК-2, В-РК-3, В-РК-4, В-РК-5, В-РКО-3, В-РКО-4, В-РКО-5 санаттары үшін № 3 бағдарлама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рәсімдік-процестік 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2023 жылғы 2 қаңтардағы № 81 Жарлығымен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Республикасының 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туралы" Қазақстан Республикасының 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Қазақстан Республикасының 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нормативтік құқықтық акті бойынша 80 минутқа барлығы 80 сұрақ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(10 сұрақ) ұзақтығы 10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функцияларын атқаратын бөлімшелердің В-РК-6, В-РК-7, В-РК-8, В-РКО-6, В-РКО-7, В-РКО-8 санаттары үшін № 4 бағдарлама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2023 жылғы 2 қаңтардағы № 81 Жарлығымен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Қазақстан Республикасының 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нормативтік құқықтық акті бойынша 70 минутқа барлығы 70 сұрақ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(10 сұрақ) ұзақтығы 10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2025 жылғы 31 наурыздағы</w:t>
            </w:r>
            <w:r>
              <w:br/>
            </w:r>
            <w:r>
              <w:rPr>
                <w:rFonts w:ascii="Times New Roman"/>
                <w:b w:val="false"/>
                <w:i w:val="false"/>
                <w:color w:val="000000"/>
                <w:sz w:val="20"/>
              </w:rPr>
              <w:t>№ 58 бұйрығына</w:t>
            </w:r>
            <w:r>
              <w:br/>
            </w:r>
            <w:r>
              <w:rPr>
                <w:rFonts w:ascii="Times New Roman"/>
                <w:b w:val="false"/>
                <w:i w:val="false"/>
                <w:color w:val="000000"/>
                <w:sz w:val="20"/>
              </w:rPr>
              <w:t>4-қосымша</w:t>
            </w:r>
          </w:p>
        </w:tc>
      </w:tr>
    </w:tbl>
    <w:bookmarkStart w:name="z592" w:id="505"/>
    <w:p>
      <w:pPr>
        <w:spacing w:after="0"/>
        <w:ind w:left="0"/>
        <w:jc w:val="left"/>
      </w:pPr>
      <w:r>
        <w:rPr>
          <w:rFonts w:ascii="Times New Roman"/>
          <w:b/>
          <w:i w:val="false"/>
          <w:color w:val="000000"/>
        </w:rPr>
        <w:t xml:space="preserve"> Сыбайлас жемқорлыққа қарсы қызмет қызметкерлеріне сыныптық біліктіліктер беру жөніндегі нұсқаулық</w:t>
      </w:r>
    </w:p>
    <w:bookmarkEnd w:id="505"/>
    <w:bookmarkStart w:name="z593" w:id="506"/>
    <w:p>
      <w:pPr>
        <w:spacing w:after="0"/>
        <w:ind w:left="0"/>
        <w:jc w:val="left"/>
      </w:pPr>
      <w:r>
        <w:rPr>
          <w:rFonts w:ascii="Times New Roman"/>
          <w:b/>
          <w:i w:val="false"/>
          <w:color w:val="000000"/>
        </w:rPr>
        <w:t xml:space="preserve"> 1-тарау. Жалпы ережелер</w:t>
      </w:r>
    </w:p>
    <w:bookmarkEnd w:id="506"/>
    <w:bookmarkStart w:name="z594" w:id="507"/>
    <w:p>
      <w:pPr>
        <w:spacing w:after="0"/>
        <w:ind w:left="0"/>
        <w:jc w:val="both"/>
      </w:pPr>
      <w:r>
        <w:rPr>
          <w:rFonts w:ascii="Times New Roman"/>
          <w:b w:val="false"/>
          <w:i w:val="false"/>
          <w:color w:val="000000"/>
          <w:sz w:val="28"/>
        </w:rPr>
        <w:t>
      1. Осы Сыбайлас жемқорлыққа қарсы қызмет қызметкерлеріне сыныптық біліктілікті беру жөніндегі нұсқаулық (бұдан әрі - Нұсқаулық) Қазақстан Республикасы Сыбайлас жемқорлыққа қарсы іс-қимыл агенттігінің (Сыбайлас жемқорлыққа қарсы қызмет) (бұдан әрі – Агенттік) және оның аумақтық органдарының қызметкерлеріне олардың өз мамандықтарын игеруге қол жеткізген деңгейлеріне сәйкес сыныптық біліктілікті беру және растау тәртібі мен шарттарын нақтылайды.</w:t>
      </w:r>
    </w:p>
    <w:bookmarkEnd w:id="507"/>
    <w:bookmarkStart w:name="z595" w:id="508"/>
    <w:p>
      <w:pPr>
        <w:spacing w:after="0"/>
        <w:ind w:left="0"/>
        <w:jc w:val="both"/>
      </w:pPr>
      <w:r>
        <w:rPr>
          <w:rFonts w:ascii="Times New Roman"/>
          <w:b w:val="false"/>
          <w:i w:val="false"/>
          <w:color w:val="000000"/>
          <w:sz w:val="28"/>
        </w:rPr>
        <w:t>
      2. Қызметкерлердің қол жеткізген дайындық деңгейлеріне, жұмыс тәжірибесі мен өтіліне байланысты мынадай сыныптық біліктіліктер беріледі: "2-сыныпты маман", "1-сыныпты маман" және "1-сыныпты маман – тәлімгер".</w:t>
      </w:r>
    </w:p>
    <w:bookmarkEnd w:id="508"/>
    <w:bookmarkStart w:name="z596" w:id="509"/>
    <w:p>
      <w:pPr>
        <w:spacing w:after="0"/>
        <w:ind w:left="0"/>
        <w:jc w:val="both"/>
      </w:pPr>
      <w:r>
        <w:rPr>
          <w:rFonts w:ascii="Times New Roman"/>
          <w:b w:val="false"/>
          <w:i w:val="false"/>
          <w:color w:val="000000"/>
          <w:sz w:val="28"/>
        </w:rPr>
        <w:t>
      Сыныптық біліктіліктерді беру қызметкерлердің кәсібилігін жоғарылатуды ынталандыру және кадрларды нығайту мақсатында жүргізіледі.</w:t>
      </w:r>
    </w:p>
    <w:bookmarkEnd w:id="509"/>
    <w:bookmarkStart w:name="z597" w:id="510"/>
    <w:p>
      <w:pPr>
        <w:spacing w:after="0"/>
        <w:ind w:left="0"/>
        <w:jc w:val="both"/>
      </w:pPr>
      <w:r>
        <w:rPr>
          <w:rFonts w:ascii="Times New Roman"/>
          <w:b w:val="false"/>
          <w:i w:val="false"/>
          <w:color w:val="000000"/>
          <w:sz w:val="28"/>
        </w:rPr>
        <w:t>
      Сыныптық біліктіліктер:</w:t>
      </w:r>
    </w:p>
    <w:bookmarkEnd w:id="510"/>
    <w:bookmarkStart w:name="z598" w:id="511"/>
    <w:p>
      <w:pPr>
        <w:spacing w:after="0"/>
        <w:ind w:left="0"/>
        <w:jc w:val="both"/>
      </w:pPr>
      <w:r>
        <w:rPr>
          <w:rFonts w:ascii="Times New Roman"/>
          <w:b w:val="false"/>
          <w:i w:val="false"/>
          <w:color w:val="000000"/>
          <w:sz w:val="28"/>
        </w:rPr>
        <w:t>
      1) "2-сыныпты маман" – сыныптық біліктілігі жоқ және сыбайлас жемқорлыққа қарсы қызметте кемінде бір жыл қызмет өткерген қызметкерлерге;</w:t>
      </w:r>
    </w:p>
    <w:bookmarkEnd w:id="511"/>
    <w:bookmarkStart w:name="z599" w:id="512"/>
    <w:p>
      <w:pPr>
        <w:spacing w:after="0"/>
        <w:ind w:left="0"/>
        <w:jc w:val="both"/>
      </w:pPr>
      <w:r>
        <w:rPr>
          <w:rFonts w:ascii="Times New Roman"/>
          <w:b w:val="false"/>
          <w:i w:val="false"/>
          <w:color w:val="000000"/>
          <w:sz w:val="28"/>
        </w:rPr>
        <w:t>
      2) "1-сыныпты маман" – "2-сыныпты маман" сыныптық біліктілігі берілген сәттен бастап екі жыл өткен қызметкерлерге беріледі.</w:t>
      </w:r>
    </w:p>
    <w:bookmarkEnd w:id="512"/>
    <w:bookmarkStart w:name="z600" w:id="513"/>
    <w:p>
      <w:pPr>
        <w:spacing w:after="0"/>
        <w:ind w:left="0"/>
        <w:jc w:val="both"/>
      </w:pPr>
      <w:r>
        <w:rPr>
          <w:rFonts w:ascii="Times New Roman"/>
          <w:b w:val="false"/>
          <w:i w:val="false"/>
          <w:color w:val="000000"/>
          <w:sz w:val="28"/>
        </w:rPr>
        <w:t>
      Ерекше жағдай ретінде "2-сыныпты маман" сыныптық біліктілігі жоқ және құқық қорғау, арнайы мемлекеттік және басқа мемлекеттік органдарында, сондай-ақ Қазақстан Республикасының Қарулы Күштерінде бес жылдан кем емес, оның ішінде сыбайлас жемқорлыққа қарсы іс-қимыл саласында кемінде бір жыл еңбек өтілі бар қызметкерлерге атқарып отырған лауазымында кәсіби білімдері мен дағдыларының деңгейін ескере отырып, "1-сыныпты маман" сыныптық біліктілігін беруге жол беріледі;</w:t>
      </w:r>
    </w:p>
    <w:bookmarkEnd w:id="513"/>
    <w:bookmarkStart w:name="z601" w:id="514"/>
    <w:p>
      <w:pPr>
        <w:spacing w:after="0"/>
        <w:ind w:left="0"/>
        <w:jc w:val="both"/>
      </w:pPr>
      <w:r>
        <w:rPr>
          <w:rFonts w:ascii="Times New Roman"/>
          <w:b w:val="false"/>
          <w:i w:val="false"/>
          <w:color w:val="000000"/>
          <w:sz w:val="28"/>
        </w:rPr>
        <w:t>
      3) "1-сыныпты маман – тәлімгер" – "1-сыныпты маман" сыныптық біліктілігі берілген және құқық қорғау және арнайы мемлекеттік органдарында, сондай-ақ Қазақстан Республикасының Қарулы Күштерінде кемінде бес жыл, оның ішінде сыбайлас жемқорлық қарсы қызметте кемінде бір жыл еңбек өтілі бар, тәлімгерлікті жүзеге асырушы (жүзеге асырған) қызметкерлерге немесе "1-сыныпты маман" сыныптық біліктілігі берілген және құқық қорғау және арнайы мемлекеттік органдарында, сондай-ақ Қазақстан Республикасының Қарулы Күштерінде кемінде он бес жыл, оның ішінде сыбайлас жемқорлық қарсы қызметте кемінде бір жыл еңбек өтілі бар, тәлімгерлікті жүзеге асырмайтын (жүзеге асырмаған) немесе басшы лауазымдарды атқаратын қызметкерлерге беріледі.</w:t>
      </w:r>
    </w:p>
    <w:bookmarkEnd w:id="514"/>
    <w:bookmarkStart w:name="z602" w:id="515"/>
    <w:p>
      <w:pPr>
        <w:spacing w:after="0"/>
        <w:ind w:left="0"/>
        <w:jc w:val="both"/>
      </w:pPr>
      <w:r>
        <w:rPr>
          <w:rFonts w:ascii="Times New Roman"/>
          <w:b w:val="false"/>
          <w:i w:val="false"/>
          <w:color w:val="000000"/>
          <w:sz w:val="28"/>
        </w:rPr>
        <w:t>
      3. Сыныптық біліктілік өзінің қызметтік міндеттемелерін адал атқаратын, тәртіптік жазалары жоқ, жеке құрамды (тәлімгерліктен өтушіні) сапалы оқыту мен тәрбиелеуді қамтамасыз етуші қызметкерлерге беріледі.</w:t>
      </w:r>
    </w:p>
    <w:bookmarkEnd w:id="515"/>
    <w:bookmarkStart w:name="z603" w:id="516"/>
    <w:p>
      <w:pPr>
        <w:spacing w:after="0"/>
        <w:ind w:left="0"/>
        <w:jc w:val="both"/>
      </w:pPr>
      <w:r>
        <w:rPr>
          <w:rFonts w:ascii="Times New Roman"/>
          <w:b w:val="false"/>
          <w:i w:val="false"/>
          <w:color w:val="000000"/>
          <w:sz w:val="28"/>
        </w:rPr>
        <w:t>
      4. Сыныптық біліктілікті беру және растау туралы шешімді сыбайлас жемқорлыққа қарсы қызметтің басшысы немесе уәкілетті басшысы бұйрық шығару арқылы қабылдайды.</w:t>
      </w:r>
    </w:p>
    <w:bookmarkEnd w:id="516"/>
    <w:bookmarkStart w:name="z604" w:id="517"/>
    <w:p>
      <w:pPr>
        <w:spacing w:after="0"/>
        <w:ind w:left="0"/>
        <w:jc w:val="both"/>
      </w:pPr>
      <w:r>
        <w:rPr>
          <w:rFonts w:ascii="Times New Roman"/>
          <w:b w:val="false"/>
          <w:i w:val="false"/>
          <w:color w:val="000000"/>
          <w:sz w:val="28"/>
        </w:rPr>
        <w:t>
      5. Сыныптық біліктілік үшін қызметкерлерге үстемеақы төлеу қызметкердің негізгі ай сайынғы ақшалай үлесімен жүргізіледі.</w:t>
      </w:r>
    </w:p>
    <w:bookmarkEnd w:id="517"/>
    <w:bookmarkStart w:name="z605" w:id="518"/>
    <w:p>
      <w:pPr>
        <w:spacing w:after="0"/>
        <w:ind w:left="0"/>
        <w:jc w:val="both"/>
      </w:pPr>
      <w:r>
        <w:rPr>
          <w:rFonts w:ascii="Times New Roman"/>
          <w:b w:val="false"/>
          <w:i w:val="false"/>
          <w:color w:val="000000"/>
          <w:sz w:val="28"/>
        </w:rPr>
        <w:t>
      6. Сыбайлас жемқорлыққа қарсы қызметтің қарамағындағы, сондай-ақ бала күтімі бойынша демалыстағы қызметкерлерге берілген сыныптық біліктіліктері, қарамағында және бала күтіміне байланысты демалыста болған барлық кезең ішінде көрсетілген үстемеақы төлеусіз сақталады.</w:t>
      </w:r>
    </w:p>
    <w:bookmarkEnd w:id="518"/>
    <w:bookmarkStart w:name="z606" w:id="519"/>
    <w:p>
      <w:pPr>
        <w:spacing w:after="0"/>
        <w:ind w:left="0"/>
        <w:jc w:val="both"/>
      </w:pPr>
      <w:r>
        <w:rPr>
          <w:rFonts w:ascii="Times New Roman"/>
          <w:b w:val="false"/>
          <w:i w:val="false"/>
          <w:color w:val="000000"/>
          <w:sz w:val="28"/>
        </w:rPr>
        <w:t>
      7. Қазақстан Республикасының ведомстволық білім беру ұйымдарында, сондай-ақ уағдаластық шеңберінде шет елдерде күндізгі оқу нысаны бойынша оқитын қызметкерлердің сыныптық біліктілігі көрсетілген үстемеақыны төлеусіз, оқудың барлық кезеңі ішінде сақталады.</w:t>
      </w:r>
    </w:p>
    <w:bookmarkEnd w:id="519"/>
    <w:bookmarkStart w:name="z607" w:id="520"/>
    <w:p>
      <w:pPr>
        <w:spacing w:after="0"/>
        <w:ind w:left="0"/>
        <w:jc w:val="left"/>
      </w:pPr>
      <w:r>
        <w:rPr>
          <w:rFonts w:ascii="Times New Roman"/>
          <w:b/>
          <w:i w:val="false"/>
          <w:color w:val="000000"/>
        </w:rPr>
        <w:t xml:space="preserve"> 2-тарау. Сыныптық біліктілікті беру, растау, төмендету (айыру)</w:t>
      </w:r>
    </w:p>
    <w:bookmarkEnd w:id="520"/>
    <w:bookmarkStart w:name="z608" w:id="521"/>
    <w:p>
      <w:pPr>
        <w:spacing w:after="0"/>
        <w:ind w:left="0"/>
        <w:jc w:val="both"/>
      </w:pPr>
      <w:r>
        <w:rPr>
          <w:rFonts w:ascii="Times New Roman"/>
          <w:b w:val="false"/>
          <w:i w:val="false"/>
          <w:color w:val="000000"/>
          <w:sz w:val="28"/>
        </w:rPr>
        <w:t>
      8. Сыбайлас жемқорлыққа қарсы қызмет қызметкерлеріне сыныптық біліктіліктерді беруді, растауды, төмендетуді (айыруды):</w:t>
      </w:r>
    </w:p>
    <w:bookmarkEnd w:id="521"/>
    <w:bookmarkStart w:name="z609" w:id="522"/>
    <w:p>
      <w:pPr>
        <w:spacing w:after="0"/>
        <w:ind w:left="0"/>
        <w:jc w:val="both"/>
      </w:pPr>
      <w:r>
        <w:rPr>
          <w:rFonts w:ascii="Times New Roman"/>
          <w:b w:val="false"/>
          <w:i w:val="false"/>
          <w:color w:val="000000"/>
          <w:sz w:val="28"/>
        </w:rPr>
        <w:t>
      1) Агенттік Төрағасы – Агенттіктің орталық аппаратының құрылымдық бөлімшелерінің басшыларына және Агенттіктің аумақтық органдарының басшыларына Агенттік Төрағасының бірінші орынбасарының (жетекшілік ететін орынбасарының) жазбаша ұсынуы бойынша;</w:t>
      </w:r>
    </w:p>
    <w:bookmarkEnd w:id="522"/>
    <w:bookmarkStart w:name="z610" w:id="523"/>
    <w:p>
      <w:pPr>
        <w:spacing w:after="0"/>
        <w:ind w:left="0"/>
        <w:jc w:val="both"/>
      </w:pPr>
      <w:r>
        <w:rPr>
          <w:rFonts w:ascii="Times New Roman"/>
          <w:b w:val="false"/>
          <w:i w:val="false"/>
          <w:color w:val="000000"/>
          <w:sz w:val="28"/>
        </w:rPr>
        <w:t>
      2) Агенттік Төрағасының бірінші орынбасары – Агенттіктің қызметкерлеріне, аумақтық органдарының қызметкерлеріне Агенттік Төрағасының жетекшілік ететін орынбасарымен (аппарат басшысымен) келісілген, құрылымдық бөлімшелерінің басшыларының жазбаша ұсынуы бойынша;</w:t>
      </w:r>
    </w:p>
    <w:bookmarkEnd w:id="523"/>
    <w:bookmarkStart w:name="z611" w:id="524"/>
    <w:p>
      <w:pPr>
        <w:spacing w:after="0"/>
        <w:ind w:left="0"/>
        <w:jc w:val="both"/>
      </w:pPr>
      <w:r>
        <w:rPr>
          <w:rFonts w:ascii="Times New Roman"/>
          <w:b w:val="false"/>
          <w:i w:val="false"/>
          <w:color w:val="000000"/>
          <w:sz w:val="28"/>
        </w:rPr>
        <w:t>
      3) Агенттіктің аумақтық органының басшысы - Агенттіктің аумақтық органдарының қызметкерлеріне, аумақтық орган басшысының жетекшілік ететін орынбасарымен келісілген, тікелей басшылардың жазбаша ұсынуы бойынша жүзеге асырылады.</w:t>
      </w:r>
    </w:p>
    <w:bookmarkEnd w:id="524"/>
    <w:bookmarkStart w:name="z612" w:id="525"/>
    <w:p>
      <w:pPr>
        <w:spacing w:after="0"/>
        <w:ind w:left="0"/>
        <w:jc w:val="both"/>
      </w:pPr>
      <w:r>
        <w:rPr>
          <w:rFonts w:ascii="Times New Roman"/>
          <w:b w:val="false"/>
          <w:i w:val="false"/>
          <w:color w:val="000000"/>
          <w:sz w:val="28"/>
        </w:rPr>
        <w:t>
      9. Қызметі бойынша үш айға дейінгі аралықтағы үзіліспен сыбайлас жемқорлыққа қарсы қызметке жаңадан қабылданған, сондай-ақ сот шешімі бойынша қызметке қайта қабылданған адамдарға сыныптық біліктілігі сақталады.</w:t>
      </w:r>
    </w:p>
    <w:bookmarkEnd w:id="525"/>
    <w:bookmarkStart w:name="z613" w:id="526"/>
    <w:p>
      <w:pPr>
        <w:spacing w:after="0"/>
        <w:ind w:left="0"/>
        <w:jc w:val="both"/>
      </w:pPr>
      <w:r>
        <w:rPr>
          <w:rFonts w:ascii="Times New Roman"/>
          <w:b w:val="false"/>
          <w:i w:val="false"/>
          <w:color w:val="000000"/>
          <w:sz w:val="28"/>
        </w:rPr>
        <w:t>
      Құқық қорғау органдарынан шығарылған және сыбайлас жемқорлыққа қарсы қызметке қайтадан қабылданған қызметкерлер осы Нұсқаулықтың талаптарына сәйкес болған жағдайда, бұдан бұрын берілген сыныптық біліктілігі расталады.</w:t>
      </w:r>
    </w:p>
    <w:bookmarkEnd w:id="526"/>
    <w:bookmarkStart w:name="z614" w:id="527"/>
    <w:p>
      <w:pPr>
        <w:spacing w:after="0"/>
        <w:ind w:left="0"/>
        <w:jc w:val="both"/>
      </w:pPr>
      <w:r>
        <w:rPr>
          <w:rFonts w:ascii="Times New Roman"/>
          <w:b w:val="false"/>
          <w:i w:val="false"/>
          <w:color w:val="000000"/>
          <w:sz w:val="28"/>
        </w:rPr>
        <w:t>
      10. Сыбайлас жемқорлыққа қарсы қызметке басқа құқық қорғау, арнайы және Қазақстан Республикасының Қарулы күштерінен ауысу тәртібімен қабылданған адамдарға ақпараттық автоматтандырылған деректер базасы (ақпараттық жүйе) арқылы енгізілген сыныптық біліктілікті беру (растау) сыныптық біліктілікті беру (бұдан бұрынғысын растау) туралы ұсыныстар негізінде, осы Нұсқаулықтың 2-тармағымен белгіленген талаптарға сәйкес жүзеге асырылады.</w:t>
      </w:r>
    </w:p>
    <w:bookmarkEnd w:id="527"/>
    <w:bookmarkStart w:name="z615" w:id="528"/>
    <w:p>
      <w:pPr>
        <w:spacing w:after="0"/>
        <w:ind w:left="0"/>
        <w:jc w:val="both"/>
      </w:pPr>
      <w:r>
        <w:rPr>
          <w:rFonts w:ascii="Times New Roman"/>
          <w:b w:val="false"/>
          <w:i w:val="false"/>
          <w:color w:val="000000"/>
          <w:sz w:val="28"/>
        </w:rPr>
        <w:t>
      11. Агенттіктің ішінде қызметкерлердің ауысуы кезінде кадр қызметтері олардың жеке ісін жолдау барысында біліктілік сыныбын белгілеу (растау) жөніндегі бұйрықтан үзінді-көшірмені қоса жолдайды.</w:t>
      </w:r>
    </w:p>
    <w:bookmarkEnd w:id="528"/>
    <w:bookmarkStart w:name="z616" w:id="529"/>
    <w:p>
      <w:pPr>
        <w:spacing w:after="0"/>
        <w:ind w:left="0"/>
        <w:jc w:val="both"/>
      </w:pPr>
      <w:r>
        <w:rPr>
          <w:rFonts w:ascii="Times New Roman"/>
          <w:b w:val="false"/>
          <w:i w:val="false"/>
          <w:color w:val="000000"/>
          <w:sz w:val="28"/>
        </w:rPr>
        <w:t>
      12. Келесі жағдайларда қызметкердің сыныптық біліктілігі төмендетілуі тиіс:</w:t>
      </w:r>
    </w:p>
    <w:bookmarkEnd w:id="529"/>
    <w:bookmarkStart w:name="z617" w:id="530"/>
    <w:p>
      <w:pPr>
        <w:spacing w:after="0"/>
        <w:ind w:left="0"/>
        <w:jc w:val="both"/>
      </w:pPr>
      <w:r>
        <w:rPr>
          <w:rFonts w:ascii="Times New Roman"/>
          <w:b w:val="false"/>
          <w:i w:val="false"/>
          <w:color w:val="000000"/>
          <w:sz w:val="28"/>
        </w:rPr>
        <w:t>
      1) аттестаттау, оның ішінде кезектен тыс аттестаттау қорытындысы бойынша атқаратын лауазымынан төмендетілгенде немесе басқа қызметке ауысқанда;</w:t>
      </w:r>
    </w:p>
    <w:bookmarkEnd w:id="530"/>
    <w:bookmarkStart w:name="z618" w:id="531"/>
    <w:p>
      <w:pPr>
        <w:spacing w:after="0"/>
        <w:ind w:left="0"/>
        <w:jc w:val="both"/>
      </w:pPr>
      <w:r>
        <w:rPr>
          <w:rFonts w:ascii="Times New Roman"/>
          <w:b w:val="false"/>
          <w:i w:val="false"/>
          <w:color w:val="000000"/>
          <w:sz w:val="28"/>
        </w:rPr>
        <w:t>
      2) жылдық бағалау қорытындысы бойынша "тиімсіз" деген баға алған жағдайда.</w:t>
      </w:r>
    </w:p>
    <w:bookmarkEnd w:id="531"/>
    <w:bookmarkStart w:name="z619" w:id="532"/>
    <w:p>
      <w:pPr>
        <w:spacing w:after="0"/>
        <w:ind w:left="0"/>
        <w:jc w:val="both"/>
      </w:pPr>
      <w:r>
        <w:rPr>
          <w:rFonts w:ascii="Times New Roman"/>
          <w:b w:val="false"/>
          <w:i w:val="false"/>
          <w:color w:val="000000"/>
          <w:sz w:val="28"/>
        </w:rPr>
        <w:t>
      "2-сыныпты-маман" сыныптық біліктілігі бар қызметкерлер осы тармақтың 1) және 2) тармақшаларында көрсетілген жағдайлар орын алғанда, сыныптық біліктілігінен айырылады.</w:t>
      </w:r>
    </w:p>
    <w:bookmarkEnd w:id="532"/>
    <w:bookmarkStart w:name="z620" w:id="533"/>
    <w:p>
      <w:pPr>
        <w:spacing w:after="0"/>
        <w:ind w:left="0"/>
        <w:jc w:val="both"/>
      </w:pPr>
      <w:r>
        <w:rPr>
          <w:rFonts w:ascii="Times New Roman"/>
          <w:b w:val="false"/>
          <w:i w:val="false"/>
          <w:color w:val="000000"/>
          <w:sz w:val="28"/>
        </w:rPr>
        <w:t>
      13. Сыныптық біліктіліктері төмендетілген (айырылған) қызметкерлердің бұрынғы сыныптық біліктіліктері Агенттік Төрағасының, аумақтық орган басшысының бұйрығымен сыныптық біліктілігі төмендетілген (айырылған) күннен бастап алты айдан кешіктірілмей қалпына келтіріледі.</w:t>
      </w:r>
    </w:p>
    <w:bookmarkEnd w:id="533"/>
    <w:bookmarkStart w:name="z621" w:id="534"/>
    <w:p>
      <w:pPr>
        <w:spacing w:after="0"/>
        <w:ind w:left="0"/>
        <w:jc w:val="both"/>
      </w:pPr>
      <w:r>
        <w:rPr>
          <w:rFonts w:ascii="Times New Roman"/>
          <w:b w:val="false"/>
          <w:i w:val="false"/>
          <w:color w:val="000000"/>
          <w:sz w:val="28"/>
        </w:rPr>
        <w:t>
      14. Қызметкерлерді сыныптық біліктілікті беруге ұсыну мынадай кезеңде:</w:t>
      </w:r>
    </w:p>
    <w:bookmarkEnd w:id="534"/>
    <w:bookmarkStart w:name="z622" w:id="535"/>
    <w:p>
      <w:pPr>
        <w:spacing w:after="0"/>
        <w:ind w:left="0"/>
        <w:jc w:val="both"/>
      </w:pPr>
      <w:r>
        <w:rPr>
          <w:rFonts w:ascii="Times New Roman"/>
          <w:b w:val="false"/>
          <w:i w:val="false"/>
          <w:color w:val="000000"/>
          <w:sz w:val="28"/>
        </w:rPr>
        <w:t>
      1) қарамағында болған кезде лауазымға тағайындалғанға дейін;</w:t>
      </w:r>
    </w:p>
    <w:bookmarkEnd w:id="535"/>
    <w:bookmarkStart w:name="z623" w:id="536"/>
    <w:p>
      <w:pPr>
        <w:spacing w:after="0"/>
        <w:ind w:left="0"/>
        <w:jc w:val="both"/>
      </w:pPr>
      <w:r>
        <w:rPr>
          <w:rFonts w:ascii="Times New Roman"/>
          <w:b w:val="false"/>
          <w:i w:val="false"/>
          <w:color w:val="000000"/>
          <w:sz w:val="28"/>
        </w:rPr>
        <w:t>
      2) алынбаған тәртіптік жазасы бар болғанда;</w:t>
      </w:r>
    </w:p>
    <w:bookmarkEnd w:id="536"/>
    <w:bookmarkStart w:name="z624" w:id="537"/>
    <w:p>
      <w:pPr>
        <w:spacing w:after="0"/>
        <w:ind w:left="0"/>
        <w:jc w:val="both"/>
      </w:pPr>
      <w:r>
        <w:rPr>
          <w:rFonts w:ascii="Times New Roman"/>
          <w:b w:val="false"/>
          <w:i w:val="false"/>
          <w:color w:val="000000"/>
          <w:sz w:val="28"/>
        </w:rPr>
        <w:t>
      3) оған қатысты қызметтік тергеуді және (немесе) қылмыстық істі тергеуді жүргізу мерзімінде – қызметтік тергеуді аяқтағанға дейін және (немесе) қылмыстық істі аяқтау негіздері бойынша тоқтатқанға дейін, ақтау үкімі заңды күшіне енгенге дейін жүргізілмейді.</w:t>
      </w:r>
    </w:p>
    <w:bookmarkEnd w:id="537"/>
    <w:bookmarkStart w:name="z625" w:id="538"/>
    <w:p>
      <w:pPr>
        <w:spacing w:after="0"/>
        <w:ind w:left="0"/>
        <w:jc w:val="both"/>
      </w:pPr>
      <w:r>
        <w:rPr>
          <w:rFonts w:ascii="Times New Roman"/>
          <w:b w:val="false"/>
          <w:i w:val="false"/>
          <w:color w:val="000000"/>
          <w:sz w:val="28"/>
        </w:rPr>
        <w:t>
      15. Қызметкерге сыныптық біліктілікті беру немесе растау туралы ұсынуда:</w:t>
      </w:r>
    </w:p>
    <w:bookmarkEnd w:id="538"/>
    <w:bookmarkStart w:name="z626" w:id="539"/>
    <w:p>
      <w:pPr>
        <w:spacing w:after="0"/>
        <w:ind w:left="0"/>
        <w:jc w:val="both"/>
      </w:pPr>
      <w:r>
        <w:rPr>
          <w:rFonts w:ascii="Times New Roman"/>
          <w:b w:val="false"/>
          <w:i w:val="false"/>
          <w:color w:val="000000"/>
          <w:sz w:val="28"/>
        </w:rPr>
        <w:t>
      1) қызметкер туралы сауалнамалық деректер (қызметкердің тегі, аты, әкесінің аты (оның бар болғанда), туған жылы, білімі, мамандығы, сыныптық біліктілігі, ғылыми дәрежесі және арнаулы атағы;</w:t>
      </w:r>
    </w:p>
    <w:bookmarkEnd w:id="539"/>
    <w:bookmarkStart w:name="z627" w:id="540"/>
    <w:p>
      <w:pPr>
        <w:spacing w:after="0"/>
        <w:ind w:left="0"/>
        <w:jc w:val="both"/>
      </w:pPr>
      <w:r>
        <w:rPr>
          <w:rFonts w:ascii="Times New Roman"/>
          <w:b w:val="false"/>
          <w:i w:val="false"/>
          <w:color w:val="000000"/>
          <w:sz w:val="28"/>
        </w:rPr>
        <w:t>
      2) еңбек қызметі туралы деректер (орын ауыстыру, біліктілігін жоғарылату, қайта даярлау, жедел-қызметтік әрекетіндегі маңызды нәтижелері туралы мәліметтер);</w:t>
      </w:r>
    </w:p>
    <w:bookmarkEnd w:id="540"/>
    <w:bookmarkStart w:name="z628" w:id="541"/>
    <w:p>
      <w:pPr>
        <w:spacing w:after="0"/>
        <w:ind w:left="0"/>
        <w:jc w:val="both"/>
      </w:pPr>
      <w:r>
        <w:rPr>
          <w:rFonts w:ascii="Times New Roman"/>
          <w:b w:val="false"/>
          <w:i w:val="false"/>
          <w:color w:val="000000"/>
          <w:sz w:val="28"/>
        </w:rPr>
        <w:t>
      3) іскерлік және жеке қасиеттер, көтермелеу және жазалау туралы мәліметтер, сондай-ақ қызметтік тергеуді және (немесе) қылмыстық іс тергеуді жүргізу туралы ақпараттың көрсетіледі.</w:t>
      </w:r>
    </w:p>
    <w:bookmarkEnd w:id="541"/>
    <w:bookmarkStart w:name="z629" w:id="542"/>
    <w:p>
      <w:pPr>
        <w:spacing w:after="0"/>
        <w:ind w:left="0"/>
        <w:jc w:val="both"/>
      </w:pPr>
      <w:r>
        <w:rPr>
          <w:rFonts w:ascii="Times New Roman"/>
          <w:b w:val="false"/>
          <w:i w:val="false"/>
          <w:color w:val="000000"/>
          <w:sz w:val="28"/>
        </w:rPr>
        <w:t>
      19. Қызметкерге сыныптық біліктілікті беру (растау) туралы бұйрықтың көшірмесі тіркелген күннен бастап үш жұмыс күні ішінде лауазымдық жалақысына тиісті үстемеақы қосу, оның мөлшерін өзгерту үшін сыбайлас жемқорлыққа қарсы қызметтің қаржы-шаруашылық бөлімшесіне ақпараттық автоматтандырылған деректер базасы (ақпараттық жүйе) арқылы жіберіледі.</w:t>
      </w:r>
    </w:p>
    <w:bookmarkEnd w:id="542"/>
    <w:bookmarkStart w:name="z630" w:id="543"/>
    <w:p>
      <w:pPr>
        <w:spacing w:after="0"/>
        <w:ind w:left="0"/>
        <w:jc w:val="both"/>
      </w:pPr>
      <w:r>
        <w:rPr>
          <w:rFonts w:ascii="Times New Roman"/>
          <w:b w:val="false"/>
          <w:i w:val="false"/>
          <w:color w:val="000000"/>
          <w:sz w:val="28"/>
        </w:rPr>
        <w:t>
      20. Бұйрыққа қол қойылған күн, егер онда өзгеше айтылмаса, қызметкерге сыныптық біліктілікті беру немесе растау күні болып табылады.</w:t>
      </w:r>
    </w:p>
    <w:bookmarkEnd w:id="543"/>
    <w:bookmarkStart w:name="z631" w:id="544"/>
    <w:p>
      <w:pPr>
        <w:spacing w:after="0"/>
        <w:ind w:left="0"/>
        <w:jc w:val="both"/>
      </w:pPr>
      <w:r>
        <w:rPr>
          <w:rFonts w:ascii="Times New Roman"/>
          <w:b w:val="false"/>
          <w:i w:val="false"/>
          <w:color w:val="000000"/>
          <w:sz w:val="28"/>
        </w:rPr>
        <w:t>
      21. Сыныптық біліктілікті беруге (растауға) ұсынулар қызметкерлердің жеке істерінде сақталады.</w:t>
      </w:r>
    </w:p>
    <w:bookmarkEnd w:id="544"/>
    <w:bookmarkStart w:name="z632" w:id="545"/>
    <w:p>
      <w:pPr>
        <w:spacing w:after="0"/>
        <w:ind w:left="0"/>
        <w:jc w:val="left"/>
      </w:pPr>
      <w:r>
        <w:rPr>
          <w:rFonts w:ascii="Times New Roman"/>
          <w:b/>
          <w:i w:val="false"/>
          <w:color w:val="000000"/>
        </w:rPr>
        <w:t xml:space="preserve"> 3-тарау. Сыныптық біліктілігі бар мамандарды есепке алу</w:t>
      </w:r>
    </w:p>
    <w:bookmarkEnd w:id="545"/>
    <w:bookmarkStart w:name="z633" w:id="546"/>
    <w:p>
      <w:pPr>
        <w:spacing w:after="0"/>
        <w:ind w:left="0"/>
        <w:jc w:val="both"/>
      </w:pPr>
      <w:r>
        <w:rPr>
          <w:rFonts w:ascii="Times New Roman"/>
          <w:b w:val="false"/>
          <w:i w:val="false"/>
          <w:color w:val="000000"/>
          <w:sz w:val="28"/>
        </w:rPr>
        <w:t>
      22. Сыныптық біліктілігі бар қызметкерлерді есепке алуды кадр қызметтері ақпараттық автоматтандырылған деректер базасындағы (ақпараттық жүйе) "Сыныптық біліктілік" бөлімінде жүзеге асырады.</w:t>
      </w:r>
    </w:p>
    <w:bookmarkEnd w:id="546"/>
    <w:bookmarkStart w:name="z634" w:id="547"/>
    <w:p>
      <w:pPr>
        <w:spacing w:after="0"/>
        <w:ind w:left="0"/>
        <w:jc w:val="both"/>
      </w:pPr>
      <w:r>
        <w:rPr>
          <w:rFonts w:ascii="Times New Roman"/>
          <w:b w:val="false"/>
          <w:i w:val="false"/>
          <w:color w:val="000000"/>
          <w:sz w:val="28"/>
        </w:rPr>
        <w:t>
      23. Сыныптық біліктіліктер берілген (расталған) қызметкерлердің жеке істерінде (қызметтік тізім бөлімінде) бұйрықтың нөмірі мен күні көрсетіле отырып жазба жүргізіледі.</w:t>
      </w:r>
    </w:p>
    <w:bookmarkEnd w:id="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2025 жылғы 31 наурыздағы</w:t>
            </w:r>
            <w:r>
              <w:br/>
            </w:r>
            <w:r>
              <w:rPr>
                <w:rFonts w:ascii="Times New Roman"/>
                <w:b w:val="false"/>
                <w:i w:val="false"/>
                <w:color w:val="000000"/>
                <w:sz w:val="20"/>
              </w:rPr>
              <w:t>№ 58 бұйрығына</w:t>
            </w:r>
            <w:r>
              <w:br/>
            </w:r>
            <w:r>
              <w:rPr>
                <w:rFonts w:ascii="Times New Roman"/>
                <w:b w:val="false"/>
                <w:i w:val="false"/>
                <w:color w:val="000000"/>
                <w:sz w:val="20"/>
              </w:rPr>
              <w:t>5-қосымша</w:t>
            </w:r>
          </w:p>
        </w:tc>
      </w:tr>
    </w:tbl>
    <w:bookmarkStart w:name="z636" w:id="548"/>
    <w:p>
      <w:pPr>
        <w:spacing w:after="0"/>
        <w:ind w:left="0"/>
        <w:jc w:val="left"/>
      </w:pPr>
      <w:r>
        <w:rPr>
          <w:rFonts w:ascii="Times New Roman"/>
          <w:b/>
          <w:i w:val="false"/>
          <w:color w:val="000000"/>
        </w:rPr>
        <w:t xml:space="preserve"> Қазақстан Республикасының Сыбайлас жемқорлыққа қарсы іс-қимыл агенттігіне (Сыбайлас жемқорлыққа қарсы қызмет) құқық қорғау қызметіне бірінші рет кіретін адамдар үшін тәлімгерлікті ұйымдастыру қағидалары мен мерзімдері</w:t>
      </w:r>
    </w:p>
    <w:bookmarkEnd w:id="548"/>
    <w:bookmarkStart w:name="z637" w:id="549"/>
    <w:p>
      <w:pPr>
        <w:spacing w:after="0"/>
        <w:ind w:left="0"/>
        <w:jc w:val="left"/>
      </w:pPr>
      <w:r>
        <w:rPr>
          <w:rFonts w:ascii="Times New Roman"/>
          <w:b/>
          <w:i w:val="false"/>
          <w:color w:val="000000"/>
        </w:rPr>
        <w:t xml:space="preserve"> 1-тарау. Жалпы ережелер</w:t>
      </w:r>
    </w:p>
    <w:bookmarkEnd w:id="549"/>
    <w:bookmarkStart w:name="z638" w:id="550"/>
    <w:p>
      <w:pPr>
        <w:spacing w:after="0"/>
        <w:ind w:left="0"/>
        <w:jc w:val="both"/>
      </w:pPr>
      <w:r>
        <w:rPr>
          <w:rFonts w:ascii="Times New Roman"/>
          <w:b w:val="false"/>
          <w:i w:val="false"/>
          <w:color w:val="000000"/>
          <w:sz w:val="28"/>
        </w:rPr>
        <w:t xml:space="preserve">
      1. Осы Қазақстан Республикасының Сыбайлас жемқорлыққа қарсы іс-қимыл агенттігіне (Сыбайлас жемқорлыққа қарсы қызмет) құқық қорғау қызметіне бірінші рет кіретін адамдар үшін тәлімгерлікті ұйымдастыру қағидалары мен мерзімдері (бұдан әрі – Қағидалар) "Құқық қорғау қызметі туралы" Қазақстан Республикасы Заңының 12-бабы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Қазақстан Республикасының Сыбайлас жемқорлыққа қарсы іс-қимыл агенттігіне (Сыбайлас жемқорлыққа қарсы қызмет) және оның аумақтық органдарына (бұдан әрі – сыбайлас жемқорлыққа қарсы қызмет) құқық қорғау қызметіне бірінші рет кіретін адамдар үшін тәлімгерлікті ұйымдастыру тәртібі мен мерзімдерін айқындайды.</w:t>
      </w:r>
    </w:p>
    <w:bookmarkEnd w:id="550"/>
    <w:bookmarkStart w:name="z639" w:id="551"/>
    <w:p>
      <w:pPr>
        <w:spacing w:after="0"/>
        <w:ind w:left="0"/>
        <w:jc w:val="both"/>
      </w:pPr>
      <w:r>
        <w:rPr>
          <w:rFonts w:ascii="Times New Roman"/>
          <w:b w:val="false"/>
          <w:i w:val="false"/>
          <w:color w:val="000000"/>
          <w:sz w:val="28"/>
        </w:rPr>
        <w:t>
      2. Осы Қағидаларда мынадай ұғымдар пайдаланылады:</w:t>
      </w:r>
    </w:p>
    <w:bookmarkEnd w:id="551"/>
    <w:bookmarkStart w:name="z640" w:id="552"/>
    <w:p>
      <w:pPr>
        <w:spacing w:after="0"/>
        <w:ind w:left="0"/>
        <w:jc w:val="both"/>
      </w:pPr>
      <w:r>
        <w:rPr>
          <w:rFonts w:ascii="Times New Roman"/>
          <w:b w:val="false"/>
          <w:i w:val="false"/>
          <w:color w:val="000000"/>
          <w:sz w:val="28"/>
        </w:rPr>
        <w:t>
      1) кәсіптік бейімдеу – құқық қорғау қызметіне бірінші рет кіретін адамның кәсіби дағдыларды меңгеру, ұйымдық (корпоративтік) мәдениетке қосылу, құқық қорғау органындағы қызметке бейілділікті қалыптастыру процесі;</w:t>
      </w:r>
    </w:p>
    <w:bookmarkEnd w:id="552"/>
    <w:bookmarkStart w:name="z641" w:id="553"/>
    <w:p>
      <w:pPr>
        <w:spacing w:after="0"/>
        <w:ind w:left="0"/>
        <w:jc w:val="both"/>
      </w:pPr>
      <w:r>
        <w:rPr>
          <w:rFonts w:ascii="Times New Roman"/>
          <w:b w:val="false"/>
          <w:i w:val="false"/>
          <w:color w:val="000000"/>
          <w:sz w:val="28"/>
        </w:rPr>
        <w:t>
      2) құқық қорғау қызметіне бірінші рет кіретін адам – Қазақстан Республикасының Сыбайлас жемқорлыққа қарсы іс-қимыл агенттігіне (Сыбайлас жемқорлыққа қарсы қызмет) құқық қорғау қызметіне бірінші рет кіретін адам;</w:t>
      </w:r>
    </w:p>
    <w:bookmarkEnd w:id="553"/>
    <w:bookmarkStart w:name="z642" w:id="554"/>
    <w:p>
      <w:pPr>
        <w:spacing w:after="0"/>
        <w:ind w:left="0"/>
        <w:jc w:val="both"/>
      </w:pPr>
      <w:r>
        <w:rPr>
          <w:rFonts w:ascii="Times New Roman"/>
          <w:b w:val="false"/>
          <w:i w:val="false"/>
          <w:color w:val="000000"/>
          <w:sz w:val="28"/>
        </w:rPr>
        <w:t>
      3) тәлімгер – құқық қорғау қызметіне бірінші рет кіретін адамға бекітіліп берілетін және оның кәсіби бейімделуіне оған практикалық көмек көрсететін құқық қорғау органының қызметкері;</w:t>
      </w:r>
    </w:p>
    <w:bookmarkEnd w:id="554"/>
    <w:bookmarkStart w:name="z643" w:id="555"/>
    <w:p>
      <w:pPr>
        <w:spacing w:after="0"/>
        <w:ind w:left="0"/>
        <w:jc w:val="both"/>
      </w:pPr>
      <w:r>
        <w:rPr>
          <w:rFonts w:ascii="Times New Roman"/>
          <w:b w:val="false"/>
          <w:i w:val="false"/>
          <w:color w:val="000000"/>
          <w:sz w:val="28"/>
        </w:rPr>
        <w:t>
      4) тәлімгерлік – құқық қорғау қызметіне бірінші рет кіретін адамдарды кәсіптік бейімдеу процесі.</w:t>
      </w:r>
    </w:p>
    <w:bookmarkEnd w:id="555"/>
    <w:bookmarkStart w:name="z644" w:id="556"/>
    <w:p>
      <w:pPr>
        <w:spacing w:after="0"/>
        <w:ind w:left="0"/>
        <w:jc w:val="left"/>
      </w:pPr>
      <w:r>
        <w:rPr>
          <w:rFonts w:ascii="Times New Roman"/>
          <w:b/>
          <w:i w:val="false"/>
          <w:color w:val="000000"/>
        </w:rPr>
        <w:t xml:space="preserve"> 2-тарау. Тәлімгерлікті ұйымдастыру тәртібі мен мерзімдері</w:t>
      </w:r>
    </w:p>
    <w:bookmarkEnd w:id="556"/>
    <w:bookmarkStart w:name="z645" w:id="557"/>
    <w:p>
      <w:pPr>
        <w:spacing w:after="0"/>
        <w:ind w:left="0"/>
        <w:jc w:val="both"/>
      </w:pPr>
      <w:r>
        <w:rPr>
          <w:rFonts w:ascii="Times New Roman"/>
          <w:b w:val="false"/>
          <w:i w:val="false"/>
          <w:color w:val="000000"/>
          <w:sz w:val="28"/>
        </w:rPr>
        <w:t>
      3. Аға және жоғары басшы құрам лауазымдарына бірінші рет кіретін адамдарды қоспағанда, құқық қорғау қызметіне бірінші рет кіретін адамдарға тәлімгер бекітіледі.</w:t>
      </w:r>
    </w:p>
    <w:bookmarkEnd w:id="557"/>
    <w:bookmarkStart w:name="z646" w:id="558"/>
    <w:p>
      <w:pPr>
        <w:spacing w:after="0"/>
        <w:ind w:left="0"/>
        <w:jc w:val="both"/>
      </w:pPr>
      <w:r>
        <w:rPr>
          <w:rFonts w:ascii="Times New Roman"/>
          <w:b w:val="false"/>
          <w:i w:val="false"/>
          <w:color w:val="000000"/>
          <w:sz w:val="28"/>
        </w:rPr>
        <w:t xml:space="preserve">
      4. Тәлімгер оны бекіткеннен кейін үш жұмыс күні ішінде жұмыстың ерекшелігін, функционалдық міндеттемелерін ескере отырып, бөлімше басшысының басшылығымен құқық қорғау қызметіне бірінші рет кіретін адамды кәсіптік бейімдеу жоспарын (бұдан әрі – кәсіптік бейімдеу жоспары)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әзірлейді.</w:t>
      </w:r>
    </w:p>
    <w:bookmarkEnd w:id="558"/>
    <w:bookmarkStart w:name="z647" w:id="559"/>
    <w:p>
      <w:pPr>
        <w:spacing w:after="0"/>
        <w:ind w:left="0"/>
        <w:jc w:val="both"/>
      </w:pPr>
      <w:r>
        <w:rPr>
          <w:rFonts w:ascii="Times New Roman"/>
          <w:b w:val="false"/>
          <w:i w:val="false"/>
          <w:color w:val="000000"/>
          <w:sz w:val="28"/>
        </w:rPr>
        <w:t>
      Осы тармақтың бірінші бөлігінде көрсетілген мерзім ішінде кәсіптік бейімдеу жоспары құқық қорғау қызметіне бірінші рет кіретін адам жұмыс істейтін құрылымдық бөлімшенің басшысымен келісіледі.</w:t>
      </w:r>
    </w:p>
    <w:bookmarkEnd w:id="559"/>
    <w:bookmarkStart w:name="z648" w:id="560"/>
    <w:p>
      <w:pPr>
        <w:spacing w:after="0"/>
        <w:ind w:left="0"/>
        <w:jc w:val="both"/>
      </w:pPr>
      <w:r>
        <w:rPr>
          <w:rFonts w:ascii="Times New Roman"/>
          <w:b w:val="false"/>
          <w:i w:val="false"/>
          <w:color w:val="000000"/>
          <w:sz w:val="28"/>
        </w:rPr>
        <w:t>
      5. Кәсіптік бейімдеу жоспарында:</w:t>
      </w:r>
    </w:p>
    <w:bookmarkEnd w:id="560"/>
    <w:bookmarkStart w:name="z649" w:id="561"/>
    <w:p>
      <w:pPr>
        <w:spacing w:after="0"/>
        <w:ind w:left="0"/>
        <w:jc w:val="both"/>
      </w:pPr>
      <w:r>
        <w:rPr>
          <w:rFonts w:ascii="Times New Roman"/>
          <w:b w:val="false"/>
          <w:i w:val="false"/>
          <w:color w:val="000000"/>
          <w:sz w:val="28"/>
        </w:rPr>
        <w:t>
      1) құқық қорғау қызметіне бірінші рет кіретін адам қойылған міндеттерді сәтті шешуге қажет кәсіби білімді және тәжірибелік дағдыны меңгеру;</w:t>
      </w:r>
    </w:p>
    <w:bookmarkEnd w:id="561"/>
    <w:bookmarkStart w:name="z650" w:id="562"/>
    <w:p>
      <w:pPr>
        <w:spacing w:after="0"/>
        <w:ind w:left="0"/>
        <w:jc w:val="both"/>
      </w:pPr>
      <w:r>
        <w:rPr>
          <w:rFonts w:ascii="Times New Roman"/>
          <w:b w:val="false"/>
          <w:i w:val="false"/>
          <w:color w:val="000000"/>
          <w:sz w:val="28"/>
        </w:rPr>
        <w:t>
      2) құқық қорғау қызметіне бірінші рет кіретін адам сыбайлас жемқорлыққа қарсы қызмет заңнамасының, ұйымдық-өкімдік құжаттарының талаптарын зерделеу;</w:t>
      </w:r>
    </w:p>
    <w:bookmarkEnd w:id="562"/>
    <w:bookmarkStart w:name="z651" w:id="563"/>
    <w:p>
      <w:pPr>
        <w:spacing w:after="0"/>
        <w:ind w:left="0"/>
        <w:jc w:val="both"/>
      </w:pPr>
      <w:r>
        <w:rPr>
          <w:rFonts w:ascii="Times New Roman"/>
          <w:b w:val="false"/>
          <w:i w:val="false"/>
          <w:color w:val="000000"/>
          <w:sz w:val="28"/>
        </w:rPr>
        <w:t>
      3) құқық қорғау қызметіне бірінші рет кіретін адам жұмыстың тапсырылған бөлігіне жауапкершілікпен қарауға тәрбиелеу;</w:t>
      </w:r>
    </w:p>
    <w:bookmarkEnd w:id="563"/>
    <w:bookmarkStart w:name="z652" w:id="564"/>
    <w:p>
      <w:pPr>
        <w:spacing w:after="0"/>
        <w:ind w:left="0"/>
        <w:jc w:val="both"/>
      </w:pPr>
      <w:r>
        <w:rPr>
          <w:rFonts w:ascii="Times New Roman"/>
          <w:b w:val="false"/>
          <w:i w:val="false"/>
          <w:color w:val="000000"/>
          <w:sz w:val="28"/>
        </w:rPr>
        <w:t>
      4) Қазақстан Республикасы Президентінің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2023 жылғы 2 қаңтардағы № 81 Жарлығымен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кодексінің нормаларын, қызметтік және еңбек тәртібін сақтау бойынша іс-шаралар қамтылады.</w:t>
      </w:r>
    </w:p>
    <w:bookmarkEnd w:id="564"/>
    <w:bookmarkStart w:name="z653" w:id="565"/>
    <w:p>
      <w:pPr>
        <w:spacing w:after="0"/>
        <w:ind w:left="0"/>
        <w:jc w:val="both"/>
      </w:pPr>
      <w:r>
        <w:rPr>
          <w:rFonts w:ascii="Times New Roman"/>
          <w:b w:val="false"/>
          <w:i w:val="false"/>
          <w:color w:val="000000"/>
          <w:sz w:val="28"/>
        </w:rPr>
        <w:t>
      6. Тәлімгерлік алты айға дейінгі мерзімге белгіленеді.</w:t>
      </w:r>
    </w:p>
    <w:bookmarkEnd w:id="565"/>
    <w:bookmarkStart w:name="z654" w:id="566"/>
    <w:p>
      <w:pPr>
        <w:spacing w:after="0"/>
        <w:ind w:left="0"/>
        <w:jc w:val="both"/>
      </w:pPr>
      <w:r>
        <w:rPr>
          <w:rFonts w:ascii="Times New Roman"/>
          <w:b w:val="false"/>
          <w:i w:val="false"/>
          <w:color w:val="000000"/>
          <w:sz w:val="28"/>
        </w:rPr>
        <w:t>
      Тәлімгерлікті жүзеге асыру мерзіміне құқық қорғау қызметіне бірінші рет кіретін тұлға немесе тәлімгер дәлелді себептермен жұмыста болмаған кезеңдер есептелмейді.</w:t>
      </w:r>
    </w:p>
    <w:bookmarkEnd w:id="566"/>
    <w:bookmarkStart w:name="z655" w:id="567"/>
    <w:p>
      <w:pPr>
        <w:spacing w:after="0"/>
        <w:ind w:left="0"/>
        <w:jc w:val="both"/>
      </w:pPr>
      <w:r>
        <w:rPr>
          <w:rFonts w:ascii="Times New Roman"/>
          <w:b w:val="false"/>
          <w:i w:val="false"/>
          <w:color w:val="000000"/>
          <w:sz w:val="28"/>
        </w:rPr>
        <w:t>
      7. Тәлімгерлер резерві сыбайлас жемқорлыққа қарсы қызмет басшысының шешімі бойынша елеулі жұмыс тәжірибесі бар қызметкерлерден құрылады.</w:t>
      </w:r>
    </w:p>
    <w:bookmarkEnd w:id="567"/>
    <w:bookmarkStart w:name="z656" w:id="568"/>
    <w:p>
      <w:pPr>
        <w:spacing w:after="0"/>
        <w:ind w:left="0"/>
        <w:jc w:val="both"/>
      </w:pPr>
      <w:r>
        <w:rPr>
          <w:rFonts w:ascii="Times New Roman"/>
          <w:b w:val="false"/>
          <w:i w:val="false"/>
          <w:color w:val="000000"/>
          <w:sz w:val="28"/>
        </w:rPr>
        <w:t>
      8. Кадр бөлімшесі енгізген тәлімгерді бекіту туралы ұсынысқа сыбайлас жемқорлыққа қарсы қызметінің аумақтық департаменті басшысының оң шешімі тәлімгерді бекітуге негіз болып табылады.</w:t>
      </w:r>
    </w:p>
    <w:bookmarkEnd w:id="568"/>
    <w:bookmarkStart w:name="z657" w:id="569"/>
    <w:p>
      <w:pPr>
        <w:spacing w:after="0"/>
        <w:ind w:left="0"/>
        <w:jc w:val="both"/>
      </w:pPr>
      <w:r>
        <w:rPr>
          <w:rFonts w:ascii="Times New Roman"/>
          <w:b w:val="false"/>
          <w:i w:val="false"/>
          <w:color w:val="000000"/>
          <w:sz w:val="28"/>
        </w:rPr>
        <w:t>
      9. Сыбайлас жемқорлыққа қарсы қызмет қызметкерін тәлімгер ретінде бекіту сыбайлас жемқорлыққа қарсы қызметінің аумақтық департаменті басшысының бұйрығы негізінде, құқық қорғау қызметіне бірінші рет кіретін адамды тағайындаған күннен бастап бес жұмыс күнінен кешіктірілмей жүргізіледі.</w:t>
      </w:r>
    </w:p>
    <w:bookmarkEnd w:id="569"/>
    <w:bookmarkStart w:name="z658" w:id="570"/>
    <w:p>
      <w:pPr>
        <w:spacing w:after="0"/>
        <w:ind w:left="0"/>
        <w:jc w:val="both"/>
      </w:pPr>
      <w:r>
        <w:rPr>
          <w:rFonts w:ascii="Times New Roman"/>
          <w:b w:val="false"/>
          <w:i w:val="false"/>
          <w:color w:val="000000"/>
          <w:sz w:val="28"/>
        </w:rPr>
        <w:t>
      10. Бір тәлімгерге құқық қорғау қызметіне бірінші рет кіретін екеуден артық адамды бекітуге жол берілмейді.</w:t>
      </w:r>
    </w:p>
    <w:bookmarkEnd w:id="570"/>
    <w:bookmarkStart w:name="z659" w:id="571"/>
    <w:p>
      <w:pPr>
        <w:spacing w:after="0"/>
        <w:ind w:left="0"/>
        <w:jc w:val="both"/>
      </w:pPr>
      <w:r>
        <w:rPr>
          <w:rFonts w:ascii="Times New Roman"/>
          <w:b w:val="false"/>
          <w:i w:val="false"/>
          <w:color w:val="000000"/>
          <w:sz w:val="28"/>
        </w:rPr>
        <w:t>
      11. Тәлімгерді ауыстыру сыбайлас жемқорлыққа қарсы қызметінің аумақтық департаменті басшысының бұйрығымен мынадай жағдайларда жүргізіледі:</w:t>
      </w:r>
    </w:p>
    <w:bookmarkEnd w:id="571"/>
    <w:bookmarkStart w:name="z660" w:id="572"/>
    <w:p>
      <w:pPr>
        <w:spacing w:after="0"/>
        <w:ind w:left="0"/>
        <w:jc w:val="both"/>
      </w:pPr>
      <w:r>
        <w:rPr>
          <w:rFonts w:ascii="Times New Roman"/>
          <w:b w:val="false"/>
          <w:i w:val="false"/>
          <w:color w:val="000000"/>
          <w:sz w:val="28"/>
        </w:rPr>
        <w:t>
      1) тәлімгердің жұмыстан шығуы немесе басқа жұмысқа ауысуы;</w:t>
      </w:r>
    </w:p>
    <w:bookmarkEnd w:id="572"/>
    <w:bookmarkStart w:name="z661" w:id="573"/>
    <w:p>
      <w:pPr>
        <w:spacing w:after="0"/>
        <w:ind w:left="0"/>
        <w:jc w:val="both"/>
      </w:pPr>
      <w:r>
        <w:rPr>
          <w:rFonts w:ascii="Times New Roman"/>
          <w:b w:val="false"/>
          <w:i w:val="false"/>
          <w:color w:val="000000"/>
          <w:sz w:val="28"/>
        </w:rPr>
        <w:t>
      2) тәлімгердің дәлелді себептермен (еңбек демалысы, сырқаттану, қызметтік іссапар) екі аптадан артық жұмыста болмауы;</w:t>
      </w:r>
    </w:p>
    <w:bookmarkEnd w:id="573"/>
    <w:bookmarkStart w:name="z662" w:id="574"/>
    <w:p>
      <w:pPr>
        <w:spacing w:after="0"/>
        <w:ind w:left="0"/>
        <w:jc w:val="both"/>
      </w:pPr>
      <w:r>
        <w:rPr>
          <w:rFonts w:ascii="Times New Roman"/>
          <w:b w:val="false"/>
          <w:i w:val="false"/>
          <w:color w:val="000000"/>
          <w:sz w:val="28"/>
        </w:rPr>
        <w:t>
      3) тәлімгердің оны тәлімгерлік қызметтен жалпы босату немесе нақты құқық қорғау қызметіне бірінші рет кіретін адамға қатысты (себептерін көрсетумен) шеттету туралы жазбаша өтініші;</w:t>
      </w:r>
    </w:p>
    <w:bookmarkEnd w:id="574"/>
    <w:bookmarkStart w:name="z663" w:id="575"/>
    <w:p>
      <w:pPr>
        <w:spacing w:after="0"/>
        <w:ind w:left="0"/>
        <w:jc w:val="both"/>
      </w:pPr>
      <w:r>
        <w:rPr>
          <w:rFonts w:ascii="Times New Roman"/>
          <w:b w:val="false"/>
          <w:i w:val="false"/>
          <w:color w:val="000000"/>
          <w:sz w:val="28"/>
        </w:rPr>
        <w:t>
      4) құқық қорғау қызметіне бірінші рет кіретін адамның тәлімгерді ауыстыру туралы (себебін көрсетпеуі мүмкін) жазбаша өтініші.</w:t>
      </w:r>
    </w:p>
    <w:bookmarkEnd w:id="575"/>
    <w:bookmarkStart w:name="z664" w:id="576"/>
    <w:p>
      <w:pPr>
        <w:spacing w:after="0"/>
        <w:ind w:left="0"/>
        <w:jc w:val="both"/>
      </w:pPr>
      <w:r>
        <w:rPr>
          <w:rFonts w:ascii="Times New Roman"/>
          <w:b w:val="false"/>
          <w:i w:val="false"/>
          <w:color w:val="000000"/>
          <w:sz w:val="28"/>
        </w:rPr>
        <w:t>
      12. Тәлімгерліктен тәлімгерді босату мен құқық қорғау қызметіне бірінші рет кіретін адамға жаңа тәлімгер бекіту кезеңінің арасы бес жұмыс күнінен аспайды. Бұл ретте, тәлімгерлікті жүзеге асыру мерзімі өзгермейді.</w:t>
      </w:r>
    </w:p>
    <w:bookmarkEnd w:id="576"/>
    <w:bookmarkStart w:name="z665" w:id="577"/>
    <w:p>
      <w:pPr>
        <w:spacing w:after="0"/>
        <w:ind w:left="0"/>
        <w:jc w:val="both"/>
      </w:pPr>
      <w:r>
        <w:rPr>
          <w:rFonts w:ascii="Times New Roman"/>
          <w:b w:val="false"/>
          <w:i w:val="false"/>
          <w:color w:val="000000"/>
          <w:sz w:val="28"/>
        </w:rPr>
        <w:t>
      13. Тәлімгер:</w:t>
      </w:r>
    </w:p>
    <w:bookmarkEnd w:id="577"/>
    <w:bookmarkStart w:name="z666" w:id="578"/>
    <w:p>
      <w:pPr>
        <w:spacing w:after="0"/>
        <w:ind w:left="0"/>
        <w:jc w:val="both"/>
      </w:pPr>
      <w:r>
        <w:rPr>
          <w:rFonts w:ascii="Times New Roman"/>
          <w:b w:val="false"/>
          <w:i w:val="false"/>
          <w:color w:val="000000"/>
          <w:sz w:val="28"/>
        </w:rPr>
        <w:t>
      1) құқық қорғау қызметіне бірінші рет кіретін адамға кәсіптік бейімдеу жоспарын орындауына күнделікті бақылауды жүзеге асырады;</w:t>
      </w:r>
    </w:p>
    <w:bookmarkEnd w:id="578"/>
    <w:bookmarkStart w:name="z667" w:id="579"/>
    <w:p>
      <w:pPr>
        <w:spacing w:after="0"/>
        <w:ind w:left="0"/>
        <w:jc w:val="both"/>
      </w:pPr>
      <w:r>
        <w:rPr>
          <w:rFonts w:ascii="Times New Roman"/>
          <w:b w:val="false"/>
          <w:i w:val="false"/>
          <w:color w:val="000000"/>
          <w:sz w:val="28"/>
        </w:rPr>
        <w:t>
      2) құқық қорғау қызметіне бірінші рет кіретін адамға таңдаған кәсібін меңгеруіне көмек көрсетеді, оған функционалдық міндеттемелерін түсіндіреді, оларды сапалы орындаудың әдістері мен тәсілдерін көрсетеді, жіберілген қателіктерді анықтайды, бірге талдайды және жояды;</w:t>
      </w:r>
    </w:p>
    <w:bookmarkEnd w:id="579"/>
    <w:bookmarkStart w:name="z668" w:id="580"/>
    <w:p>
      <w:pPr>
        <w:spacing w:after="0"/>
        <w:ind w:left="0"/>
        <w:jc w:val="both"/>
      </w:pPr>
      <w:r>
        <w:rPr>
          <w:rFonts w:ascii="Times New Roman"/>
          <w:b w:val="false"/>
          <w:i w:val="false"/>
          <w:color w:val="000000"/>
          <w:sz w:val="28"/>
        </w:rPr>
        <w:t>
      3) қызметтік іс-әрекетін тиімді жүзеге асыруда құқық қорғау қызметіне бірінші рет кіретін адамға, сондай-ақ қойылған міндеттерді өз еркімен шешуде оң үлгі көрсетеді;</w:t>
      </w:r>
    </w:p>
    <w:bookmarkEnd w:id="580"/>
    <w:bookmarkStart w:name="z669" w:id="581"/>
    <w:p>
      <w:pPr>
        <w:spacing w:after="0"/>
        <w:ind w:left="0"/>
        <w:jc w:val="both"/>
      </w:pPr>
      <w:r>
        <w:rPr>
          <w:rFonts w:ascii="Times New Roman"/>
          <w:b w:val="false"/>
          <w:i w:val="false"/>
          <w:color w:val="000000"/>
          <w:sz w:val="28"/>
        </w:rPr>
        <w:t>
      4) құқық қорғау қызметіне бірінші рет кіретін адамды ұжымның қоғамдық өміріне белсенді қатысуға тартады, салауатты өмір салтын жүргізуге үгіттейді, жалпы мәдениетті және кәсіби ой-өрісті дамытуға көмектеседі, отаншыл болуға дағдыландырады;</w:t>
      </w:r>
    </w:p>
    <w:bookmarkEnd w:id="581"/>
    <w:bookmarkStart w:name="z670" w:id="582"/>
    <w:p>
      <w:pPr>
        <w:spacing w:after="0"/>
        <w:ind w:left="0"/>
        <w:jc w:val="both"/>
      </w:pPr>
      <w:r>
        <w:rPr>
          <w:rFonts w:ascii="Times New Roman"/>
          <w:b w:val="false"/>
          <w:i w:val="false"/>
          <w:color w:val="000000"/>
          <w:sz w:val="28"/>
        </w:rPr>
        <w:t>
      5) құқық қорғау қызметіне бірінші рет кіретін адамның жігерлілік, қызметтік және адамгершілік қасиеттерін, оның қызметке, ұжымға, азаматтарға қатынасын, сондай-ақ әуестігін, бейімділігін, бос уақытындағы араласатын ортасын зерделейді;</w:t>
      </w:r>
    </w:p>
    <w:bookmarkEnd w:id="582"/>
    <w:bookmarkStart w:name="z671" w:id="583"/>
    <w:p>
      <w:pPr>
        <w:spacing w:after="0"/>
        <w:ind w:left="0"/>
        <w:jc w:val="both"/>
      </w:pPr>
      <w:r>
        <w:rPr>
          <w:rFonts w:ascii="Times New Roman"/>
          <w:b w:val="false"/>
          <w:i w:val="false"/>
          <w:color w:val="000000"/>
          <w:sz w:val="28"/>
        </w:rPr>
        <w:t>
      6) құқық қорғау қызметіне бірінші рет кіретін адамның қызмет атқаруда қиындықты жеңуіне, моральдық-психологиялық тұрақтылықты нығайтуына көмектеседі;</w:t>
      </w:r>
    </w:p>
    <w:bookmarkEnd w:id="583"/>
    <w:bookmarkStart w:name="z672" w:id="584"/>
    <w:p>
      <w:pPr>
        <w:spacing w:after="0"/>
        <w:ind w:left="0"/>
        <w:jc w:val="both"/>
      </w:pPr>
      <w:r>
        <w:rPr>
          <w:rFonts w:ascii="Times New Roman"/>
          <w:b w:val="false"/>
          <w:i w:val="false"/>
          <w:color w:val="000000"/>
          <w:sz w:val="28"/>
        </w:rPr>
        <w:t>
      7) құқық қорғау қызметіне бірінші рет кіретін адамның тәртіпті және заңдылықты бұзуды болдырмауы бойынша шараларды уақтылы қабылдайды;</w:t>
      </w:r>
    </w:p>
    <w:bookmarkEnd w:id="584"/>
    <w:bookmarkStart w:name="z673" w:id="585"/>
    <w:p>
      <w:pPr>
        <w:spacing w:after="0"/>
        <w:ind w:left="0"/>
        <w:jc w:val="both"/>
      </w:pPr>
      <w:r>
        <w:rPr>
          <w:rFonts w:ascii="Times New Roman"/>
          <w:b w:val="false"/>
          <w:i w:val="false"/>
          <w:color w:val="000000"/>
          <w:sz w:val="28"/>
        </w:rPr>
        <w:t>
      8) құқық қорғау қызметіне бірінші рет кіретін адамның кәсіптік бейімделу процесі, оның қол жеткізген жетістіктері, тәртібі, оның қалыптасуына жеке ықпал ету нәтижелері туралы бөлімшенің басшысына бір айда бір рет баяндайды.</w:t>
      </w:r>
    </w:p>
    <w:bookmarkEnd w:id="585"/>
    <w:bookmarkStart w:name="z674" w:id="586"/>
    <w:p>
      <w:pPr>
        <w:spacing w:after="0"/>
        <w:ind w:left="0"/>
        <w:jc w:val="both"/>
      </w:pPr>
      <w:r>
        <w:rPr>
          <w:rFonts w:ascii="Times New Roman"/>
          <w:b w:val="false"/>
          <w:i w:val="false"/>
          <w:color w:val="000000"/>
          <w:sz w:val="28"/>
        </w:rPr>
        <w:t>
      9) құқық қорғау қызметіне бірінші рет кіретін адам жұмыс істейтін құрылымдық бөлімшенің басшысына оны көтермелеу, тәрбиелік және тәртіптік ықпал ету шараларын қолдану туралы ұсыныстарын бір айда бір рет енгізеді.</w:t>
      </w:r>
    </w:p>
    <w:bookmarkEnd w:id="586"/>
    <w:bookmarkStart w:name="z675" w:id="587"/>
    <w:p>
      <w:pPr>
        <w:spacing w:after="0"/>
        <w:ind w:left="0"/>
        <w:jc w:val="both"/>
      </w:pPr>
      <w:r>
        <w:rPr>
          <w:rFonts w:ascii="Times New Roman"/>
          <w:b w:val="false"/>
          <w:i w:val="false"/>
          <w:color w:val="000000"/>
          <w:sz w:val="28"/>
        </w:rPr>
        <w:t>
      14. Құқық қорғау қызметіне бірінші рет кіретін адам:</w:t>
      </w:r>
    </w:p>
    <w:bookmarkEnd w:id="587"/>
    <w:bookmarkStart w:name="z676" w:id="588"/>
    <w:p>
      <w:pPr>
        <w:spacing w:after="0"/>
        <w:ind w:left="0"/>
        <w:jc w:val="both"/>
      </w:pPr>
      <w:r>
        <w:rPr>
          <w:rFonts w:ascii="Times New Roman"/>
          <w:b w:val="false"/>
          <w:i w:val="false"/>
          <w:color w:val="000000"/>
          <w:sz w:val="28"/>
        </w:rPr>
        <w:t>
      1) өзіне берілген тапсырмаларды орындайды, кәсіптік бейімдеу жоспарын көзделген іс-шараларды жүзеге асырады;</w:t>
      </w:r>
    </w:p>
    <w:bookmarkEnd w:id="588"/>
    <w:bookmarkStart w:name="z677" w:id="589"/>
    <w:p>
      <w:pPr>
        <w:spacing w:after="0"/>
        <w:ind w:left="0"/>
        <w:jc w:val="both"/>
      </w:pPr>
      <w:r>
        <w:rPr>
          <w:rFonts w:ascii="Times New Roman"/>
          <w:b w:val="false"/>
          <w:i w:val="false"/>
          <w:color w:val="000000"/>
          <w:sz w:val="28"/>
        </w:rPr>
        <w:t>
      2) өзінің кәсіби құзыретінің деңгейін арттыруға, дағдысы мен қабілетін дамытуға, білім алуға барлық күш-жігерін салады;</w:t>
      </w:r>
    </w:p>
    <w:bookmarkEnd w:id="589"/>
    <w:bookmarkStart w:name="z678" w:id="590"/>
    <w:p>
      <w:pPr>
        <w:spacing w:after="0"/>
        <w:ind w:left="0"/>
        <w:jc w:val="both"/>
      </w:pPr>
      <w:r>
        <w:rPr>
          <w:rFonts w:ascii="Times New Roman"/>
          <w:b w:val="false"/>
          <w:i w:val="false"/>
          <w:color w:val="000000"/>
          <w:sz w:val="28"/>
        </w:rPr>
        <w:t>
      3) ұжымның қоғамдық өміріне белсенді қатысады;</w:t>
      </w:r>
    </w:p>
    <w:bookmarkEnd w:id="590"/>
    <w:bookmarkStart w:name="z679" w:id="591"/>
    <w:p>
      <w:pPr>
        <w:spacing w:after="0"/>
        <w:ind w:left="0"/>
        <w:jc w:val="both"/>
      </w:pPr>
      <w:r>
        <w:rPr>
          <w:rFonts w:ascii="Times New Roman"/>
          <w:b w:val="false"/>
          <w:i w:val="false"/>
          <w:color w:val="000000"/>
          <w:sz w:val="28"/>
        </w:rPr>
        <w:t>
      4) тәлімгерден жұмыстың тиімді нысандары мен әдістерін үйренеді;</w:t>
      </w:r>
    </w:p>
    <w:bookmarkEnd w:id="591"/>
    <w:bookmarkStart w:name="z680" w:id="592"/>
    <w:p>
      <w:pPr>
        <w:spacing w:after="0"/>
        <w:ind w:left="0"/>
        <w:jc w:val="both"/>
      </w:pPr>
      <w:r>
        <w:rPr>
          <w:rFonts w:ascii="Times New Roman"/>
          <w:b w:val="false"/>
          <w:i w:val="false"/>
          <w:color w:val="000000"/>
          <w:sz w:val="28"/>
        </w:rPr>
        <w:t xml:space="preserve">
      5) тәлімгерлік мерзімі аяқталғаннан кейін,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кәсіптік бейімдеу жоспарының орындалуы туралы есеп (бұдан әрі – есеп) дайындайды.</w:t>
      </w:r>
    </w:p>
    <w:bookmarkEnd w:id="592"/>
    <w:bookmarkStart w:name="z681" w:id="593"/>
    <w:p>
      <w:pPr>
        <w:spacing w:after="0"/>
        <w:ind w:left="0"/>
        <w:jc w:val="both"/>
      </w:pPr>
      <w:r>
        <w:rPr>
          <w:rFonts w:ascii="Times New Roman"/>
          <w:b w:val="false"/>
          <w:i w:val="false"/>
          <w:color w:val="000000"/>
          <w:sz w:val="28"/>
        </w:rPr>
        <w:t>
      15. Құқық қорғау қызметіне бірінші рет кіретін адамның есебі, кәсіптік бейімдеу жоспарымен қоса, ол жұмыс істейтін құрылымдық бөлімшенің басшысына ұсынылады.</w:t>
      </w:r>
    </w:p>
    <w:bookmarkEnd w:id="593"/>
    <w:bookmarkStart w:name="z682" w:id="594"/>
    <w:p>
      <w:pPr>
        <w:spacing w:after="0"/>
        <w:ind w:left="0"/>
        <w:jc w:val="both"/>
      </w:pPr>
      <w:r>
        <w:rPr>
          <w:rFonts w:ascii="Times New Roman"/>
          <w:b w:val="false"/>
          <w:i w:val="false"/>
          <w:color w:val="000000"/>
          <w:sz w:val="28"/>
        </w:rPr>
        <w:t xml:space="preserve">
      16. Тәлімгерлік аяқталғаннан кейін тәлімгер құқық қорғау қызметіне бірінші рет кіретін адамға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пікір (бұдан әрі – пікір) дайындайды.</w:t>
      </w:r>
    </w:p>
    <w:bookmarkEnd w:id="594"/>
    <w:bookmarkStart w:name="z683" w:id="595"/>
    <w:p>
      <w:pPr>
        <w:spacing w:after="0"/>
        <w:ind w:left="0"/>
        <w:jc w:val="both"/>
      </w:pPr>
      <w:r>
        <w:rPr>
          <w:rFonts w:ascii="Times New Roman"/>
          <w:b w:val="false"/>
          <w:i w:val="false"/>
          <w:color w:val="000000"/>
          <w:sz w:val="28"/>
        </w:rPr>
        <w:t>
      17. Пікір құқық қорғау қызметіне бірінші рет кіретін адам жұмыс істейтін құрылымдық бөлімшенің басшысына ұсынылады.</w:t>
      </w:r>
    </w:p>
    <w:bookmarkEnd w:id="595"/>
    <w:bookmarkStart w:name="z684" w:id="596"/>
    <w:p>
      <w:pPr>
        <w:spacing w:after="0"/>
        <w:ind w:left="0"/>
        <w:jc w:val="both"/>
      </w:pPr>
      <w:r>
        <w:rPr>
          <w:rFonts w:ascii="Times New Roman"/>
          <w:b w:val="false"/>
          <w:i w:val="false"/>
          <w:color w:val="000000"/>
          <w:sz w:val="28"/>
        </w:rPr>
        <w:t>
      18. Тәлімгерлік аяқталғаннан күннен бастап бес жұмыс күні ішінде есеп пен тәлімгердің пікірі сыбайлас жемқорлыққа қарсы қызметінің аумақтық департаменті басшысына және кадр бөлімшесіне ұсынылады.</w:t>
      </w:r>
    </w:p>
    <w:bookmarkEnd w:id="596"/>
    <w:bookmarkStart w:name="z685" w:id="597"/>
    <w:p>
      <w:pPr>
        <w:spacing w:after="0"/>
        <w:ind w:left="0"/>
        <w:jc w:val="both"/>
      </w:pPr>
      <w:r>
        <w:rPr>
          <w:rFonts w:ascii="Times New Roman"/>
          <w:b w:val="false"/>
          <w:i w:val="false"/>
          <w:color w:val="000000"/>
          <w:sz w:val="28"/>
        </w:rPr>
        <w:t>
      19. Сыбайлас жемқорлыққа қарсы қызметінің аумақтық департаменті басшысы атқарылған жұмысы туралы тәлімгерлер мен құқық қорғау қызметіне бірінші рет кіретін адамдарды тыңдайды.</w:t>
      </w:r>
    </w:p>
    <w:bookmarkEnd w:id="597"/>
    <w:bookmarkStart w:name="z686" w:id="598"/>
    <w:p>
      <w:pPr>
        <w:spacing w:after="0"/>
        <w:ind w:left="0"/>
        <w:jc w:val="both"/>
      </w:pPr>
      <w:r>
        <w:rPr>
          <w:rFonts w:ascii="Times New Roman"/>
          <w:b w:val="false"/>
          <w:i w:val="false"/>
          <w:color w:val="000000"/>
          <w:sz w:val="28"/>
        </w:rPr>
        <w:t>
      Қажет болғанда, оларды тыңдау үшін құқық қорғау қызметіне бірінші рет кіретін адамдар жұмыс істейтін құрылымдық бөлімшелер басшылары шақырылуы мүмкін.</w:t>
      </w:r>
    </w:p>
    <w:bookmarkEnd w:id="598"/>
    <w:bookmarkStart w:name="z687" w:id="599"/>
    <w:p>
      <w:pPr>
        <w:spacing w:after="0"/>
        <w:ind w:left="0"/>
        <w:jc w:val="both"/>
      </w:pPr>
      <w:r>
        <w:rPr>
          <w:rFonts w:ascii="Times New Roman"/>
          <w:b w:val="false"/>
          <w:i w:val="false"/>
          <w:color w:val="000000"/>
          <w:sz w:val="28"/>
        </w:rPr>
        <w:t>
      20. Сыбайлас жемқорлыққа қарсы қызметінің аумақтық департаменті басшысы тыңдау қорытындысы бойынша тәлімгерлік мерзімін аяқтау туралы шешім қабылдайды.</w:t>
      </w:r>
    </w:p>
    <w:bookmarkEnd w:id="599"/>
    <w:bookmarkStart w:name="z688" w:id="600"/>
    <w:p>
      <w:pPr>
        <w:spacing w:after="0"/>
        <w:ind w:left="0"/>
        <w:jc w:val="both"/>
      </w:pPr>
      <w:r>
        <w:rPr>
          <w:rFonts w:ascii="Times New Roman"/>
          <w:b w:val="false"/>
          <w:i w:val="false"/>
          <w:color w:val="000000"/>
          <w:sz w:val="28"/>
        </w:rPr>
        <w:t>
      21. Тәлімгердің пікірі, құқық қорғау қызметіне бірінші рет кіретін адамның есебі басқа да қажет құжаттар қоса беріле отырып, құқық қорғау қызметіне бірінші рет кіретін адам мен тәлімгердің жеке ісінде сақталады.</w:t>
      </w:r>
    </w:p>
    <w:bookmarkEnd w:id="600"/>
    <w:bookmarkStart w:name="z689" w:id="601"/>
    <w:p>
      <w:pPr>
        <w:spacing w:after="0"/>
        <w:ind w:left="0"/>
        <w:jc w:val="both"/>
      </w:pPr>
      <w:r>
        <w:rPr>
          <w:rFonts w:ascii="Times New Roman"/>
          <w:b w:val="false"/>
          <w:i w:val="false"/>
          <w:color w:val="000000"/>
          <w:sz w:val="28"/>
        </w:rPr>
        <w:t>
      22. Тәлімгерлікті ұйымдастыру сыбайлас жемқорлыққа қарсы қызметтің кадр бөлімшелеріне жүктеледі.</w:t>
      </w:r>
    </w:p>
    <w:bookmarkEnd w:id="601"/>
    <w:bookmarkStart w:name="z690" w:id="602"/>
    <w:p>
      <w:pPr>
        <w:spacing w:after="0"/>
        <w:ind w:left="0"/>
        <w:jc w:val="both"/>
      </w:pPr>
      <w:r>
        <w:rPr>
          <w:rFonts w:ascii="Times New Roman"/>
          <w:b w:val="false"/>
          <w:i w:val="false"/>
          <w:color w:val="000000"/>
          <w:sz w:val="28"/>
        </w:rPr>
        <w:t>
      Сыбайлас жемқорлыққа қарсы қызметінің аумақтық департаменті басшысына кадр бөлімшелері тәлімгерлікті ұйымдастыру тәжірибесін зерделейді және қорытады, сыбайлас жемқорлыққа қарсы қызмет басшысына тәлімгерлік бойынша жұмысты жетілдіру туралы ұсыныстар енгізеді.</w:t>
      </w:r>
    </w:p>
    <w:bookmarkEnd w:id="602"/>
    <w:bookmarkStart w:name="z691" w:id="603"/>
    <w:p>
      <w:pPr>
        <w:spacing w:after="0"/>
        <w:ind w:left="0"/>
        <w:jc w:val="both"/>
      </w:pPr>
      <w:r>
        <w:rPr>
          <w:rFonts w:ascii="Times New Roman"/>
          <w:b w:val="false"/>
          <w:i w:val="false"/>
          <w:color w:val="000000"/>
          <w:sz w:val="28"/>
        </w:rPr>
        <w:t>
      Құқық қорғау қызметіне алғаш рет кіретін адамдар үшін тәлімгерлік жөніндегі құжаттарды ресімдеу сондай-ақ ақпараттық автоматтандырылған деректер базасы (ақпараттық жүйе) арқылы жүзеге асырылады.</w:t>
      </w:r>
    </w:p>
    <w:bookmarkEnd w:id="6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агенттігіне (Сыбайлас</w:t>
            </w:r>
            <w:r>
              <w:br/>
            </w:r>
            <w:r>
              <w:rPr>
                <w:rFonts w:ascii="Times New Roman"/>
                <w:b w:val="false"/>
                <w:i w:val="false"/>
                <w:color w:val="000000"/>
                <w:sz w:val="20"/>
              </w:rPr>
              <w:t>жемқорлыққа қарсы қызмет)</w:t>
            </w:r>
            <w:r>
              <w:br/>
            </w:r>
            <w:r>
              <w:rPr>
                <w:rFonts w:ascii="Times New Roman"/>
                <w:b w:val="false"/>
                <w:i w:val="false"/>
                <w:color w:val="000000"/>
                <w:sz w:val="20"/>
              </w:rPr>
              <w:t>құқық қорғау қызметіне бірінші</w:t>
            </w:r>
            <w:r>
              <w:br/>
            </w:r>
            <w:r>
              <w:rPr>
                <w:rFonts w:ascii="Times New Roman"/>
                <w:b w:val="false"/>
                <w:i w:val="false"/>
                <w:color w:val="000000"/>
                <w:sz w:val="20"/>
              </w:rPr>
              <w:t>рет кіретін адамдар үшін</w:t>
            </w:r>
            <w:r>
              <w:br/>
            </w:r>
            <w:r>
              <w:rPr>
                <w:rFonts w:ascii="Times New Roman"/>
                <w:b w:val="false"/>
                <w:i w:val="false"/>
                <w:color w:val="000000"/>
                <w:sz w:val="20"/>
              </w:rPr>
              <w:t>тәлімгерлікті ұйымдастыру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(уәкiлетті тұлғаның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жөні, лауазымы)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жылы "___" _________</w:t>
            </w:r>
          </w:p>
        </w:tc>
      </w:tr>
    </w:tbl>
    <w:bookmarkStart w:name="z701" w:id="604"/>
    <w:p>
      <w:pPr>
        <w:spacing w:after="0"/>
        <w:ind w:left="0"/>
        <w:jc w:val="left"/>
      </w:pPr>
      <w:r>
        <w:rPr>
          <w:rFonts w:ascii="Times New Roman"/>
          <w:b/>
          <w:i w:val="false"/>
          <w:color w:val="000000"/>
        </w:rPr>
        <w:t xml:space="preserve"> Құқық қорғау қызметіне бірінші рет кіретін адамды кәсіптік бейімдеу жоспары</w:t>
      </w:r>
    </w:p>
    <w:bookmarkEnd w:id="604"/>
    <w:bookmarkStart w:name="z702" w:id="605"/>
    <w:p>
      <w:pPr>
        <w:spacing w:after="0"/>
        <w:ind w:left="0"/>
        <w:jc w:val="both"/>
      </w:pPr>
      <w:r>
        <w:rPr>
          <w:rFonts w:ascii="Times New Roman"/>
          <w:b w:val="false"/>
          <w:i w:val="false"/>
          <w:color w:val="000000"/>
          <w:sz w:val="28"/>
        </w:rPr>
        <w:t>
      Құқық қорғау қызметіне бірінші рет кіретін адам __________________________</w:t>
      </w:r>
    </w:p>
    <w:bookmarkEnd w:id="605"/>
    <w:bookmarkStart w:name="z703" w:id="606"/>
    <w:p>
      <w:pPr>
        <w:spacing w:after="0"/>
        <w:ind w:left="0"/>
        <w:jc w:val="both"/>
      </w:pPr>
      <w:r>
        <w:rPr>
          <w:rFonts w:ascii="Times New Roman"/>
          <w:b w:val="false"/>
          <w:i w:val="false"/>
          <w:color w:val="000000"/>
          <w:sz w:val="28"/>
        </w:rPr>
        <w:t>
      ____________________________________________________________________</w:t>
      </w:r>
    </w:p>
    <w:bookmarkEnd w:id="606"/>
    <w:bookmarkStart w:name="z704" w:id="607"/>
    <w:p>
      <w:pPr>
        <w:spacing w:after="0"/>
        <w:ind w:left="0"/>
        <w:jc w:val="both"/>
      </w:pPr>
      <w:r>
        <w:rPr>
          <w:rFonts w:ascii="Times New Roman"/>
          <w:b w:val="false"/>
          <w:i w:val="false"/>
          <w:color w:val="000000"/>
          <w:sz w:val="28"/>
        </w:rPr>
        <w:t>
                        (тегі, аты, әкесінің аты (бар болған жағдайда)</w:t>
      </w:r>
    </w:p>
    <w:bookmarkEnd w:id="607"/>
    <w:bookmarkStart w:name="z705" w:id="608"/>
    <w:p>
      <w:pPr>
        <w:spacing w:after="0"/>
        <w:ind w:left="0"/>
        <w:jc w:val="both"/>
      </w:pPr>
      <w:r>
        <w:rPr>
          <w:rFonts w:ascii="Times New Roman"/>
          <w:b w:val="false"/>
          <w:i w:val="false"/>
          <w:color w:val="000000"/>
          <w:sz w:val="28"/>
        </w:rPr>
        <w:t>
      Құрылымдық бөлімше, лауазымы _______________________________________</w:t>
      </w:r>
    </w:p>
    <w:bookmarkEnd w:id="608"/>
    <w:bookmarkStart w:name="z706" w:id="609"/>
    <w:p>
      <w:pPr>
        <w:spacing w:after="0"/>
        <w:ind w:left="0"/>
        <w:jc w:val="both"/>
      </w:pPr>
      <w:r>
        <w:rPr>
          <w:rFonts w:ascii="Times New Roman"/>
          <w:b w:val="false"/>
          <w:i w:val="false"/>
          <w:color w:val="000000"/>
          <w:sz w:val="28"/>
        </w:rPr>
        <w:t>
      Тәлімгер ____________________________________________________________</w:t>
      </w:r>
    </w:p>
    <w:bookmarkEnd w:id="609"/>
    <w:bookmarkStart w:name="z707" w:id="610"/>
    <w:p>
      <w:pPr>
        <w:spacing w:after="0"/>
        <w:ind w:left="0"/>
        <w:jc w:val="both"/>
      </w:pPr>
      <w:r>
        <w:rPr>
          <w:rFonts w:ascii="Times New Roman"/>
          <w:b w:val="false"/>
          <w:i w:val="false"/>
          <w:color w:val="000000"/>
          <w:sz w:val="28"/>
        </w:rPr>
        <w:t>
      ____________________________________________________________________</w:t>
      </w:r>
    </w:p>
    <w:bookmarkEnd w:id="610"/>
    <w:bookmarkStart w:name="z708" w:id="611"/>
    <w:p>
      <w:pPr>
        <w:spacing w:after="0"/>
        <w:ind w:left="0"/>
        <w:jc w:val="both"/>
      </w:pPr>
      <w:r>
        <w:rPr>
          <w:rFonts w:ascii="Times New Roman"/>
          <w:b w:val="false"/>
          <w:i w:val="false"/>
          <w:color w:val="000000"/>
          <w:sz w:val="28"/>
        </w:rPr>
        <w:t>
            (тегі, аты, әкесінің аты, лауазымы (бар болған жағдайда) лауазымы)</w:t>
      </w:r>
    </w:p>
    <w:bookmarkEnd w:id="611"/>
    <w:bookmarkStart w:name="z709" w:id="612"/>
    <w:p>
      <w:pPr>
        <w:spacing w:after="0"/>
        <w:ind w:left="0"/>
        <w:jc w:val="both"/>
      </w:pPr>
      <w:r>
        <w:rPr>
          <w:rFonts w:ascii="Times New Roman"/>
          <w:b w:val="false"/>
          <w:i w:val="false"/>
          <w:color w:val="000000"/>
          <w:sz w:val="28"/>
        </w:rPr>
        <w:t>
      Тәлімгерліктің кезеңі __________________________________________________</w:t>
      </w:r>
    </w:p>
    <w:bookmarkEnd w:id="6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 (тапсырмалар)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Орындалуы туралы белгі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bookmarkStart w:name="z710" w:id="613"/>
    <w:p>
      <w:pPr>
        <w:spacing w:after="0"/>
        <w:ind w:left="0"/>
        <w:jc w:val="both"/>
      </w:pPr>
      <w:r>
        <w:rPr>
          <w:rFonts w:ascii="Times New Roman"/>
          <w:b w:val="false"/>
          <w:i w:val="false"/>
          <w:color w:val="000000"/>
          <w:sz w:val="28"/>
        </w:rPr>
        <w:t>
      Тәлімгер __________________________________________</w:t>
      </w:r>
    </w:p>
    <w:bookmarkEnd w:id="613"/>
    <w:bookmarkStart w:name="z711" w:id="614"/>
    <w:p>
      <w:pPr>
        <w:spacing w:after="0"/>
        <w:ind w:left="0"/>
        <w:jc w:val="both"/>
      </w:pPr>
      <w:r>
        <w:rPr>
          <w:rFonts w:ascii="Times New Roman"/>
          <w:b w:val="false"/>
          <w:i w:val="false"/>
          <w:color w:val="000000"/>
          <w:sz w:val="28"/>
        </w:rPr>
        <w:t>
                                            (тегі, аты-жөні, қолы)</w:t>
      </w:r>
    </w:p>
    <w:bookmarkEnd w:id="614"/>
    <w:bookmarkStart w:name="z712" w:id="615"/>
    <w:p>
      <w:pPr>
        <w:spacing w:after="0"/>
        <w:ind w:left="0"/>
        <w:jc w:val="both"/>
      </w:pPr>
      <w:r>
        <w:rPr>
          <w:rFonts w:ascii="Times New Roman"/>
          <w:b w:val="false"/>
          <w:i w:val="false"/>
          <w:color w:val="000000"/>
          <w:sz w:val="28"/>
        </w:rPr>
        <w:t>
      Құқық қорғау қызметіне бірінші рет кіретін адам</w:t>
      </w:r>
    </w:p>
    <w:bookmarkEnd w:id="615"/>
    <w:bookmarkStart w:name="z713" w:id="616"/>
    <w:p>
      <w:pPr>
        <w:spacing w:after="0"/>
        <w:ind w:left="0"/>
        <w:jc w:val="both"/>
      </w:pPr>
      <w:r>
        <w:rPr>
          <w:rFonts w:ascii="Times New Roman"/>
          <w:b w:val="false"/>
          <w:i w:val="false"/>
          <w:color w:val="000000"/>
          <w:sz w:val="28"/>
        </w:rPr>
        <w:t>
      ____________________________________________________________________</w:t>
      </w:r>
    </w:p>
    <w:bookmarkEnd w:id="616"/>
    <w:bookmarkStart w:name="z714" w:id="617"/>
    <w:p>
      <w:pPr>
        <w:spacing w:after="0"/>
        <w:ind w:left="0"/>
        <w:jc w:val="both"/>
      </w:pPr>
      <w:r>
        <w:rPr>
          <w:rFonts w:ascii="Times New Roman"/>
          <w:b w:val="false"/>
          <w:i w:val="false"/>
          <w:color w:val="000000"/>
          <w:sz w:val="28"/>
        </w:rPr>
        <w:t>
                                           (тегі, аты-жөні, қолы)</w:t>
      </w:r>
    </w:p>
    <w:bookmarkEnd w:id="617"/>
    <w:bookmarkStart w:name="z715" w:id="618"/>
    <w:p>
      <w:pPr>
        <w:spacing w:after="0"/>
        <w:ind w:left="0"/>
        <w:jc w:val="both"/>
      </w:pPr>
      <w:r>
        <w:rPr>
          <w:rFonts w:ascii="Times New Roman"/>
          <w:b w:val="false"/>
          <w:i w:val="false"/>
          <w:color w:val="000000"/>
          <w:sz w:val="28"/>
        </w:rPr>
        <w:t>
      20__ жылғы "___" _____________</w:t>
      </w:r>
    </w:p>
    <w:bookmarkEnd w:id="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агенттігіне (Сыбайлас</w:t>
            </w:r>
            <w:r>
              <w:br/>
            </w:r>
            <w:r>
              <w:rPr>
                <w:rFonts w:ascii="Times New Roman"/>
                <w:b w:val="false"/>
                <w:i w:val="false"/>
                <w:color w:val="000000"/>
                <w:sz w:val="20"/>
              </w:rPr>
              <w:t>жемқорлыққа қарсы қызмет)</w:t>
            </w:r>
            <w:r>
              <w:br/>
            </w:r>
            <w:r>
              <w:rPr>
                <w:rFonts w:ascii="Times New Roman"/>
                <w:b w:val="false"/>
                <w:i w:val="false"/>
                <w:color w:val="000000"/>
                <w:sz w:val="20"/>
              </w:rPr>
              <w:t>құқық қорғау қызметіне бірінші</w:t>
            </w:r>
            <w:r>
              <w:br/>
            </w:r>
            <w:r>
              <w:rPr>
                <w:rFonts w:ascii="Times New Roman"/>
                <w:b w:val="false"/>
                <w:i w:val="false"/>
                <w:color w:val="000000"/>
                <w:sz w:val="20"/>
              </w:rPr>
              <w:t>рет кіретін адамдар үшін</w:t>
            </w:r>
            <w:r>
              <w:br/>
            </w:r>
            <w:r>
              <w:rPr>
                <w:rFonts w:ascii="Times New Roman"/>
                <w:b w:val="false"/>
                <w:i w:val="false"/>
                <w:color w:val="000000"/>
                <w:sz w:val="20"/>
              </w:rPr>
              <w:t>тәлімгерлікті ұйымдастыру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8" w:id="619"/>
    <w:p>
      <w:pPr>
        <w:spacing w:after="0"/>
        <w:ind w:left="0"/>
        <w:jc w:val="left"/>
      </w:pPr>
      <w:r>
        <w:rPr>
          <w:rFonts w:ascii="Times New Roman"/>
          <w:b/>
          <w:i w:val="false"/>
          <w:color w:val="000000"/>
        </w:rPr>
        <w:t xml:space="preserve"> Құқық қорғау қызметіне бірінші рет кіретін адамды кәсіптік бейімдеу жоспарының орындалуы туралы есеп</w:t>
      </w:r>
    </w:p>
    <w:bookmarkEnd w:id="619"/>
    <w:bookmarkStart w:name="z719" w:id="620"/>
    <w:p>
      <w:pPr>
        <w:spacing w:after="0"/>
        <w:ind w:left="0"/>
        <w:jc w:val="both"/>
      </w:pPr>
      <w:r>
        <w:rPr>
          <w:rFonts w:ascii="Times New Roman"/>
          <w:b w:val="false"/>
          <w:i w:val="false"/>
          <w:color w:val="000000"/>
          <w:sz w:val="28"/>
        </w:rPr>
        <w:t>
      ____________________________________________________________________</w:t>
      </w:r>
    </w:p>
    <w:bookmarkEnd w:id="620"/>
    <w:bookmarkStart w:name="z720" w:id="621"/>
    <w:p>
      <w:pPr>
        <w:spacing w:after="0"/>
        <w:ind w:left="0"/>
        <w:jc w:val="both"/>
      </w:pPr>
      <w:r>
        <w:rPr>
          <w:rFonts w:ascii="Times New Roman"/>
          <w:b w:val="false"/>
          <w:i w:val="false"/>
          <w:color w:val="000000"/>
          <w:sz w:val="28"/>
        </w:rPr>
        <w:t>
      (құқық қорғау қызметіне бірінші рет кіретін адамның тегі, аты, әкесінің аты</w:t>
      </w:r>
    </w:p>
    <w:bookmarkEnd w:id="621"/>
    <w:bookmarkStart w:name="z721" w:id="622"/>
    <w:p>
      <w:pPr>
        <w:spacing w:after="0"/>
        <w:ind w:left="0"/>
        <w:jc w:val="both"/>
      </w:pPr>
      <w:r>
        <w:rPr>
          <w:rFonts w:ascii="Times New Roman"/>
          <w:b w:val="false"/>
          <w:i w:val="false"/>
          <w:color w:val="000000"/>
          <w:sz w:val="28"/>
        </w:rPr>
        <w:t>
      (бар болған жағдайда), құрылымдық бөлімшенің атауы)</w:t>
      </w:r>
    </w:p>
    <w:bookmarkEnd w:id="622"/>
    <w:bookmarkStart w:name="z722" w:id="623"/>
    <w:p>
      <w:pPr>
        <w:spacing w:after="0"/>
        <w:ind w:left="0"/>
        <w:jc w:val="both"/>
      </w:pPr>
      <w:r>
        <w:rPr>
          <w:rFonts w:ascii="Times New Roman"/>
          <w:b w:val="false"/>
          <w:i w:val="false"/>
          <w:color w:val="000000"/>
          <w:sz w:val="28"/>
        </w:rPr>
        <w:t>
      Тәлімгерліктің мақсаты ________________________________________________</w:t>
      </w:r>
    </w:p>
    <w:bookmarkEnd w:id="623"/>
    <w:bookmarkStart w:name="z723" w:id="624"/>
    <w:p>
      <w:pPr>
        <w:spacing w:after="0"/>
        <w:ind w:left="0"/>
        <w:jc w:val="both"/>
      </w:pPr>
      <w:r>
        <w:rPr>
          <w:rFonts w:ascii="Times New Roman"/>
          <w:b w:val="false"/>
          <w:i w:val="false"/>
          <w:color w:val="000000"/>
          <w:sz w:val="28"/>
        </w:rPr>
        <w:t>
      Тәлімгер</w:t>
      </w:r>
    </w:p>
    <w:bookmarkEnd w:id="624"/>
    <w:bookmarkStart w:name="z724" w:id="625"/>
    <w:p>
      <w:pPr>
        <w:spacing w:after="0"/>
        <w:ind w:left="0"/>
        <w:jc w:val="both"/>
      </w:pPr>
      <w:r>
        <w:rPr>
          <w:rFonts w:ascii="Times New Roman"/>
          <w:b w:val="false"/>
          <w:i w:val="false"/>
          <w:color w:val="000000"/>
          <w:sz w:val="28"/>
        </w:rPr>
        <w:t>
      ___________________________________________________________________</w:t>
      </w:r>
    </w:p>
    <w:bookmarkEnd w:id="625"/>
    <w:bookmarkStart w:name="z725" w:id="626"/>
    <w:p>
      <w:pPr>
        <w:spacing w:after="0"/>
        <w:ind w:left="0"/>
        <w:jc w:val="both"/>
      </w:pPr>
      <w:r>
        <w:rPr>
          <w:rFonts w:ascii="Times New Roman"/>
          <w:b w:val="false"/>
          <w:i w:val="false"/>
          <w:color w:val="000000"/>
          <w:sz w:val="28"/>
        </w:rPr>
        <w:t>
      ___________________________________________________________________</w:t>
      </w:r>
    </w:p>
    <w:bookmarkEnd w:id="626"/>
    <w:bookmarkStart w:name="z726" w:id="627"/>
    <w:p>
      <w:pPr>
        <w:spacing w:after="0"/>
        <w:ind w:left="0"/>
        <w:jc w:val="both"/>
      </w:pPr>
      <w:r>
        <w:rPr>
          <w:rFonts w:ascii="Times New Roman"/>
          <w:b w:val="false"/>
          <w:i w:val="false"/>
          <w:color w:val="000000"/>
          <w:sz w:val="28"/>
        </w:rPr>
        <w:t>
      (тегі, аты, әкесінің аты, лауазымы (бар болған жағдайда), лауазымы)</w:t>
      </w:r>
    </w:p>
    <w:bookmarkEnd w:id="627"/>
    <w:bookmarkStart w:name="z727" w:id="628"/>
    <w:p>
      <w:pPr>
        <w:spacing w:after="0"/>
        <w:ind w:left="0"/>
        <w:jc w:val="both"/>
      </w:pPr>
      <w:r>
        <w:rPr>
          <w:rFonts w:ascii="Times New Roman"/>
          <w:b w:val="false"/>
          <w:i w:val="false"/>
          <w:color w:val="000000"/>
          <w:sz w:val="28"/>
        </w:rPr>
        <w:t>
      Тәлімгерліктің кезеңі _________________________________________________</w:t>
      </w:r>
    </w:p>
    <w:bookmarkEnd w:id="628"/>
    <w:bookmarkStart w:name="z728" w:id="629"/>
    <w:p>
      <w:pPr>
        <w:spacing w:after="0"/>
        <w:ind w:left="0"/>
        <w:jc w:val="both"/>
      </w:pPr>
      <w:r>
        <w:rPr>
          <w:rFonts w:ascii="Times New Roman"/>
          <w:b w:val="false"/>
          <w:i w:val="false"/>
          <w:color w:val="000000"/>
          <w:sz w:val="28"/>
        </w:rPr>
        <w:t>
      Жоспармен көзделген іс-шаралардың орындалуы туралы ақпарат</w:t>
      </w:r>
    </w:p>
    <w:bookmarkEnd w:id="629"/>
    <w:bookmarkStart w:name="z729" w:id="630"/>
    <w:p>
      <w:pPr>
        <w:spacing w:after="0"/>
        <w:ind w:left="0"/>
        <w:jc w:val="both"/>
      </w:pPr>
      <w:r>
        <w:rPr>
          <w:rFonts w:ascii="Times New Roman"/>
          <w:b w:val="false"/>
          <w:i w:val="false"/>
          <w:color w:val="000000"/>
          <w:sz w:val="28"/>
        </w:rPr>
        <w:t>
      ____________________________________________________________________</w:t>
      </w:r>
    </w:p>
    <w:bookmarkEnd w:id="630"/>
    <w:bookmarkStart w:name="z730" w:id="631"/>
    <w:p>
      <w:pPr>
        <w:spacing w:after="0"/>
        <w:ind w:left="0"/>
        <w:jc w:val="both"/>
      </w:pPr>
      <w:r>
        <w:rPr>
          <w:rFonts w:ascii="Times New Roman"/>
          <w:b w:val="false"/>
          <w:i w:val="false"/>
          <w:color w:val="000000"/>
          <w:sz w:val="28"/>
        </w:rPr>
        <w:t>
      ____________________________________________________________________</w:t>
      </w:r>
    </w:p>
    <w:bookmarkEnd w:id="631"/>
    <w:bookmarkStart w:name="z731" w:id="632"/>
    <w:p>
      <w:pPr>
        <w:spacing w:after="0"/>
        <w:ind w:left="0"/>
        <w:jc w:val="both"/>
      </w:pPr>
      <w:r>
        <w:rPr>
          <w:rFonts w:ascii="Times New Roman"/>
          <w:b w:val="false"/>
          <w:i w:val="false"/>
          <w:color w:val="000000"/>
          <w:sz w:val="28"/>
        </w:rPr>
        <w:t>
      Тәлімгерлік кезеңінде алынған нәтижелер туралы ақпарат</w:t>
      </w:r>
    </w:p>
    <w:bookmarkEnd w:id="632"/>
    <w:bookmarkStart w:name="z732" w:id="633"/>
    <w:p>
      <w:pPr>
        <w:spacing w:after="0"/>
        <w:ind w:left="0"/>
        <w:jc w:val="both"/>
      </w:pPr>
      <w:r>
        <w:rPr>
          <w:rFonts w:ascii="Times New Roman"/>
          <w:b w:val="false"/>
          <w:i w:val="false"/>
          <w:color w:val="000000"/>
          <w:sz w:val="28"/>
        </w:rPr>
        <w:t>
      ____________________________________________________________________</w:t>
      </w:r>
    </w:p>
    <w:bookmarkEnd w:id="633"/>
    <w:bookmarkStart w:name="z733" w:id="634"/>
    <w:p>
      <w:pPr>
        <w:spacing w:after="0"/>
        <w:ind w:left="0"/>
        <w:jc w:val="both"/>
      </w:pPr>
      <w:r>
        <w:rPr>
          <w:rFonts w:ascii="Times New Roman"/>
          <w:b w:val="false"/>
          <w:i w:val="false"/>
          <w:color w:val="000000"/>
          <w:sz w:val="28"/>
        </w:rPr>
        <w:t>
      ____________________________________________________________________</w:t>
      </w:r>
    </w:p>
    <w:bookmarkEnd w:id="634"/>
    <w:bookmarkStart w:name="z734" w:id="635"/>
    <w:p>
      <w:pPr>
        <w:spacing w:after="0"/>
        <w:ind w:left="0"/>
        <w:jc w:val="both"/>
      </w:pPr>
      <w:r>
        <w:rPr>
          <w:rFonts w:ascii="Times New Roman"/>
          <w:b w:val="false"/>
          <w:i w:val="false"/>
          <w:color w:val="000000"/>
          <w:sz w:val="28"/>
        </w:rPr>
        <w:t>
      Тәлімгердің жұмысын жақсарту бойынша ұсыныстар</w:t>
      </w:r>
    </w:p>
    <w:bookmarkEnd w:id="635"/>
    <w:bookmarkStart w:name="z735" w:id="636"/>
    <w:p>
      <w:pPr>
        <w:spacing w:after="0"/>
        <w:ind w:left="0"/>
        <w:jc w:val="both"/>
      </w:pPr>
      <w:r>
        <w:rPr>
          <w:rFonts w:ascii="Times New Roman"/>
          <w:b w:val="false"/>
          <w:i w:val="false"/>
          <w:color w:val="000000"/>
          <w:sz w:val="28"/>
        </w:rPr>
        <w:t>
      ____________________________________________________________________</w:t>
      </w:r>
    </w:p>
    <w:bookmarkEnd w:id="636"/>
    <w:bookmarkStart w:name="z736" w:id="637"/>
    <w:p>
      <w:pPr>
        <w:spacing w:after="0"/>
        <w:ind w:left="0"/>
        <w:jc w:val="both"/>
      </w:pPr>
      <w:r>
        <w:rPr>
          <w:rFonts w:ascii="Times New Roman"/>
          <w:b w:val="false"/>
          <w:i w:val="false"/>
          <w:color w:val="000000"/>
          <w:sz w:val="28"/>
        </w:rPr>
        <w:t>
      ____________________________________________________________________</w:t>
      </w:r>
    </w:p>
    <w:bookmarkEnd w:id="637"/>
    <w:bookmarkStart w:name="z737" w:id="638"/>
    <w:p>
      <w:pPr>
        <w:spacing w:after="0"/>
        <w:ind w:left="0"/>
        <w:jc w:val="both"/>
      </w:pPr>
      <w:r>
        <w:rPr>
          <w:rFonts w:ascii="Times New Roman"/>
          <w:b w:val="false"/>
          <w:i w:val="false"/>
          <w:color w:val="000000"/>
          <w:sz w:val="28"/>
        </w:rPr>
        <w:t>
      Құқық қорғау қызметіне бірінші рет кіретін адамды кәсіптік бейімдеу жоспары есепке қоса беріледі</w:t>
      </w:r>
    </w:p>
    <w:bookmarkEnd w:id="638"/>
    <w:bookmarkStart w:name="z738" w:id="639"/>
    <w:p>
      <w:pPr>
        <w:spacing w:after="0"/>
        <w:ind w:left="0"/>
        <w:jc w:val="both"/>
      </w:pPr>
      <w:r>
        <w:rPr>
          <w:rFonts w:ascii="Times New Roman"/>
          <w:b w:val="false"/>
          <w:i w:val="false"/>
          <w:color w:val="000000"/>
          <w:sz w:val="28"/>
        </w:rPr>
        <w:t>
      Құқық қорғау қызметіне</w:t>
      </w:r>
    </w:p>
    <w:bookmarkEnd w:id="639"/>
    <w:bookmarkStart w:name="z739" w:id="640"/>
    <w:p>
      <w:pPr>
        <w:spacing w:after="0"/>
        <w:ind w:left="0"/>
        <w:jc w:val="both"/>
      </w:pPr>
      <w:r>
        <w:rPr>
          <w:rFonts w:ascii="Times New Roman"/>
          <w:b w:val="false"/>
          <w:i w:val="false"/>
          <w:color w:val="000000"/>
          <w:sz w:val="28"/>
        </w:rPr>
        <w:t>
      бірінші рет кірген адам</w:t>
      </w:r>
    </w:p>
    <w:bookmarkEnd w:id="640"/>
    <w:bookmarkStart w:name="z740" w:id="641"/>
    <w:p>
      <w:pPr>
        <w:spacing w:after="0"/>
        <w:ind w:left="0"/>
        <w:jc w:val="both"/>
      </w:pPr>
      <w:r>
        <w:rPr>
          <w:rFonts w:ascii="Times New Roman"/>
          <w:b w:val="false"/>
          <w:i w:val="false"/>
          <w:color w:val="000000"/>
          <w:sz w:val="28"/>
        </w:rPr>
        <w:t>
      _________________________________________________________</w:t>
      </w:r>
    </w:p>
    <w:bookmarkEnd w:id="641"/>
    <w:bookmarkStart w:name="z741" w:id="642"/>
    <w:p>
      <w:pPr>
        <w:spacing w:after="0"/>
        <w:ind w:left="0"/>
        <w:jc w:val="both"/>
      </w:pPr>
      <w:r>
        <w:rPr>
          <w:rFonts w:ascii="Times New Roman"/>
          <w:b w:val="false"/>
          <w:i w:val="false"/>
          <w:color w:val="000000"/>
          <w:sz w:val="28"/>
        </w:rPr>
        <w:t>
                                                  (тегі, аты-жөні, қолы)</w:t>
      </w:r>
    </w:p>
    <w:bookmarkEnd w:id="642"/>
    <w:bookmarkStart w:name="z742" w:id="643"/>
    <w:p>
      <w:pPr>
        <w:spacing w:after="0"/>
        <w:ind w:left="0"/>
        <w:jc w:val="both"/>
      </w:pPr>
      <w:r>
        <w:rPr>
          <w:rFonts w:ascii="Times New Roman"/>
          <w:b w:val="false"/>
          <w:i w:val="false"/>
          <w:color w:val="000000"/>
          <w:sz w:val="28"/>
        </w:rPr>
        <w:t>
      20__ жылғы "___" _____________</w:t>
      </w:r>
    </w:p>
    <w:bookmarkEnd w:id="6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агенттігіне (Сыбайлас</w:t>
            </w:r>
            <w:r>
              <w:br/>
            </w:r>
            <w:r>
              <w:rPr>
                <w:rFonts w:ascii="Times New Roman"/>
                <w:b w:val="false"/>
                <w:i w:val="false"/>
                <w:color w:val="000000"/>
                <w:sz w:val="20"/>
              </w:rPr>
              <w:t>жемқорлыққа қарсы қызмет)</w:t>
            </w:r>
            <w:r>
              <w:br/>
            </w:r>
            <w:r>
              <w:rPr>
                <w:rFonts w:ascii="Times New Roman"/>
                <w:b w:val="false"/>
                <w:i w:val="false"/>
                <w:color w:val="000000"/>
                <w:sz w:val="20"/>
              </w:rPr>
              <w:t>құқық қорғау қызметіне бірінші</w:t>
            </w:r>
            <w:r>
              <w:br/>
            </w:r>
            <w:r>
              <w:rPr>
                <w:rFonts w:ascii="Times New Roman"/>
                <w:b w:val="false"/>
                <w:i w:val="false"/>
                <w:color w:val="000000"/>
                <w:sz w:val="20"/>
              </w:rPr>
              <w:t>рет кіретін адамдар үшін</w:t>
            </w:r>
            <w:r>
              <w:br/>
            </w:r>
            <w:r>
              <w:rPr>
                <w:rFonts w:ascii="Times New Roman"/>
                <w:b w:val="false"/>
                <w:i w:val="false"/>
                <w:color w:val="000000"/>
                <w:sz w:val="20"/>
              </w:rPr>
              <w:t>тәлімгерлікті ұйымдастыру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5" w:id="644"/>
    <w:p>
      <w:pPr>
        <w:spacing w:after="0"/>
        <w:ind w:left="0"/>
        <w:jc w:val="left"/>
      </w:pPr>
      <w:r>
        <w:rPr>
          <w:rFonts w:ascii="Times New Roman"/>
          <w:b/>
          <w:i w:val="false"/>
          <w:color w:val="000000"/>
        </w:rPr>
        <w:t xml:space="preserve"> Құқық қорғау қызметіне бірінші рет кіретін адамға жазылатын пікір</w:t>
      </w:r>
    </w:p>
    <w:bookmarkEnd w:id="644"/>
    <w:bookmarkStart w:name="z746" w:id="645"/>
    <w:p>
      <w:pPr>
        <w:spacing w:after="0"/>
        <w:ind w:left="0"/>
        <w:jc w:val="both"/>
      </w:pPr>
      <w:r>
        <w:rPr>
          <w:rFonts w:ascii="Times New Roman"/>
          <w:b w:val="false"/>
          <w:i w:val="false"/>
          <w:color w:val="000000"/>
          <w:sz w:val="28"/>
        </w:rPr>
        <w:t>
      _________________________________________________________________________</w:t>
      </w:r>
    </w:p>
    <w:bookmarkEnd w:id="645"/>
    <w:bookmarkStart w:name="z747" w:id="646"/>
    <w:p>
      <w:pPr>
        <w:spacing w:after="0"/>
        <w:ind w:left="0"/>
        <w:jc w:val="both"/>
      </w:pPr>
      <w:r>
        <w:rPr>
          <w:rFonts w:ascii="Times New Roman"/>
          <w:b w:val="false"/>
          <w:i w:val="false"/>
          <w:color w:val="000000"/>
          <w:sz w:val="28"/>
        </w:rPr>
        <w:t>
      (құқық қорғау қызметіне бірінші рет кіретін адамның тегі, аты, әкесінің аты (бар болған жағдайда)</w:t>
      </w:r>
    </w:p>
    <w:bookmarkEnd w:id="646"/>
    <w:bookmarkStart w:name="z748" w:id="647"/>
    <w:p>
      <w:pPr>
        <w:spacing w:after="0"/>
        <w:ind w:left="0"/>
        <w:jc w:val="both"/>
      </w:pPr>
      <w:r>
        <w:rPr>
          <w:rFonts w:ascii="Times New Roman"/>
          <w:b w:val="false"/>
          <w:i w:val="false"/>
          <w:color w:val="000000"/>
          <w:sz w:val="28"/>
        </w:rPr>
        <w:t>
      Тәлімгер</w:t>
      </w:r>
    </w:p>
    <w:bookmarkEnd w:id="647"/>
    <w:bookmarkStart w:name="z749" w:id="648"/>
    <w:p>
      <w:pPr>
        <w:spacing w:after="0"/>
        <w:ind w:left="0"/>
        <w:jc w:val="both"/>
      </w:pPr>
      <w:r>
        <w:rPr>
          <w:rFonts w:ascii="Times New Roman"/>
          <w:b w:val="false"/>
          <w:i w:val="false"/>
          <w:color w:val="000000"/>
          <w:sz w:val="28"/>
        </w:rPr>
        <w:t>
      _______________________________________________________________________</w:t>
      </w:r>
    </w:p>
    <w:bookmarkEnd w:id="648"/>
    <w:bookmarkStart w:name="z750" w:id="649"/>
    <w:p>
      <w:pPr>
        <w:spacing w:after="0"/>
        <w:ind w:left="0"/>
        <w:jc w:val="both"/>
      </w:pPr>
      <w:r>
        <w:rPr>
          <w:rFonts w:ascii="Times New Roman"/>
          <w:b w:val="false"/>
          <w:i w:val="false"/>
          <w:color w:val="000000"/>
          <w:sz w:val="28"/>
        </w:rPr>
        <w:t>
                      (тегі, аты, әкесінің аты, лауазымы) (бар болған жағдайда), лауазымы)</w:t>
      </w:r>
    </w:p>
    <w:bookmarkEnd w:id="649"/>
    <w:bookmarkStart w:name="z751" w:id="650"/>
    <w:p>
      <w:pPr>
        <w:spacing w:after="0"/>
        <w:ind w:left="0"/>
        <w:jc w:val="both"/>
      </w:pPr>
      <w:r>
        <w:rPr>
          <w:rFonts w:ascii="Times New Roman"/>
          <w:b w:val="false"/>
          <w:i w:val="false"/>
          <w:color w:val="000000"/>
          <w:sz w:val="28"/>
        </w:rPr>
        <w:t>
      Тәлімгерлік кезең _________________________________________________________</w:t>
      </w:r>
    </w:p>
    <w:bookmarkEnd w:id="650"/>
    <w:bookmarkStart w:name="z752" w:id="651"/>
    <w:p>
      <w:pPr>
        <w:spacing w:after="0"/>
        <w:ind w:left="0"/>
        <w:jc w:val="both"/>
      </w:pPr>
      <w:r>
        <w:rPr>
          <w:rFonts w:ascii="Times New Roman"/>
          <w:b w:val="false"/>
          <w:i w:val="false"/>
          <w:color w:val="000000"/>
          <w:sz w:val="28"/>
        </w:rPr>
        <w:t>
      Құқық қорғау қызметіне бірінші рет кіретін адамды бағалау:</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жоспарда көзделген іс-шаралардың орындалу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білімі мен практикалық жұмыс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шешім қабылдау, ақпаратты жалпылау және талдау қабілеті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Болжанған лауазым бойынша өзіндік жұмысқа дайындық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753" w:id="652"/>
    <w:p>
      <w:pPr>
        <w:spacing w:after="0"/>
        <w:ind w:left="0"/>
        <w:jc w:val="both"/>
      </w:pPr>
      <w:r>
        <w:rPr>
          <w:rFonts w:ascii="Times New Roman"/>
          <w:b w:val="false"/>
          <w:i w:val="false"/>
          <w:color w:val="000000"/>
          <w:sz w:val="28"/>
        </w:rPr>
        <w:t>
      Кәсiби деңгейiн арттыру бойынша ұсынымдар ______________________________</w:t>
      </w:r>
    </w:p>
    <w:bookmarkEnd w:id="652"/>
    <w:bookmarkStart w:name="z754" w:id="653"/>
    <w:p>
      <w:pPr>
        <w:spacing w:after="0"/>
        <w:ind w:left="0"/>
        <w:jc w:val="both"/>
      </w:pPr>
      <w:r>
        <w:rPr>
          <w:rFonts w:ascii="Times New Roman"/>
          <w:b w:val="false"/>
          <w:i w:val="false"/>
          <w:color w:val="000000"/>
          <w:sz w:val="28"/>
        </w:rPr>
        <w:t>
      _______________________________________________________________________</w:t>
      </w:r>
    </w:p>
    <w:bookmarkEnd w:id="653"/>
    <w:bookmarkStart w:name="z755" w:id="654"/>
    <w:p>
      <w:pPr>
        <w:spacing w:after="0"/>
        <w:ind w:left="0"/>
        <w:jc w:val="both"/>
      </w:pPr>
      <w:r>
        <w:rPr>
          <w:rFonts w:ascii="Times New Roman"/>
          <w:b w:val="false"/>
          <w:i w:val="false"/>
          <w:color w:val="000000"/>
          <w:sz w:val="28"/>
        </w:rPr>
        <w:t>
      Тәлімгерлік нәтижелері бойынша тұжырымдар мен ұсынымдар ________________</w:t>
      </w:r>
    </w:p>
    <w:bookmarkEnd w:id="654"/>
    <w:bookmarkStart w:name="z756" w:id="655"/>
    <w:p>
      <w:pPr>
        <w:spacing w:after="0"/>
        <w:ind w:left="0"/>
        <w:jc w:val="both"/>
      </w:pPr>
      <w:r>
        <w:rPr>
          <w:rFonts w:ascii="Times New Roman"/>
          <w:b w:val="false"/>
          <w:i w:val="false"/>
          <w:color w:val="000000"/>
          <w:sz w:val="28"/>
        </w:rPr>
        <w:t>
      _______________________________________________________________________</w:t>
      </w:r>
    </w:p>
    <w:bookmarkEnd w:id="655"/>
    <w:bookmarkStart w:name="z757" w:id="656"/>
    <w:p>
      <w:pPr>
        <w:spacing w:after="0"/>
        <w:ind w:left="0"/>
        <w:jc w:val="both"/>
      </w:pPr>
      <w:r>
        <w:rPr>
          <w:rFonts w:ascii="Times New Roman"/>
          <w:b w:val="false"/>
          <w:i w:val="false"/>
          <w:color w:val="000000"/>
          <w:sz w:val="28"/>
        </w:rPr>
        <w:t>
      Тәлімгер ____________________________________________________</w:t>
      </w:r>
    </w:p>
    <w:bookmarkEnd w:id="656"/>
    <w:bookmarkStart w:name="z758" w:id="657"/>
    <w:p>
      <w:pPr>
        <w:spacing w:after="0"/>
        <w:ind w:left="0"/>
        <w:jc w:val="both"/>
      </w:pPr>
      <w:r>
        <w:rPr>
          <w:rFonts w:ascii="Times New Roman"/>
          <w:b w:val="false"/>
          <w:i w:val="false"/>
          <w:color w:val="000000"/>
          <w:sz w:val="28"/>
        </w:rPr>
        <w:t>
                                                          (тегі, аты-жөні, қолы)</w:t>
      </w:r>
    </w:p>
    <w:bookmarkEnd w:id="657"/>
    <w:bookmarkStart w:name="z759" w:id="658"/>
    <w:p>
      <w:pPr>
        <w:spacing w:after="0"/>
        <w:ind w:left="0"/>
        <w:jc w:val="both"/>
      </w:pPr>
      <w:r>
        <w:rPr>
          <w:rFonts w:ascii="Times New Roman"/>
          <w:b w:val="false"/>
          <w:i w:val="false"/>
          <w:color w:val="000000"/>
          <w:sz w:val="28"/>
        </w:rPr>
        <w:t>
      20__ жылғы "___" _____________</w:t>
      </w:r>
    </w:p>
    <w:bookmarkEnd w:id="6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