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9bc8d" w14:textId="159bc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Казталов ауданы Бостандық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мәслихатының 2024 жылғы 25 желтоқсандағы № 26-3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" және Қазақстан Республикасының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Казталов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2025 - 2027 жылдарға арналған Бостандық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46 669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5 300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41 369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46 701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- 32 мың теңге: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32 мың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32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Казталов аудандық мәслихатының 31.03.2025 </w:t>
      </w:r>
      <w:r>
        <w:rPr>
          <w:rFonts w:ascii="Times New Roman"/>
          <w:b w:val="false"/>
          <w:i w:val="false"/>
          <w:color w:val="000000"/>
          <w:sz w:val="28"/>
        </w:rPr>
        <w:t>№ 28-3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еңгізіледі).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2024 жылға арналған Бостандық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Казталов аудандық мәслихатының 2024 жылғы 20 желтоқсандағы №25 - 2 "2025 – 2027 жылдарға арналған аудандық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қалыптастырылады.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2025 жылға арналған Бостандық ауылдық округінің бюджетіне аудандық бюджеттен берілетін субвенциялар түсімдерінің сомасы 34 542 мың теңге ескерілсін.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Жергілікті атқарушы органдарға қарасты мемлекеттік мекемелер ұсынатын қызметтер мен тауарларды өткізуден түсетін ақшалар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Үкіметі анықтаған тәртіпте пайдаланылады.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Осы шешім 2025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 – 3 шешіміне № 1 қосымша</w:t>
            </w:r>
          </w:p>
        </w:tc>
      </w:tr>
    </w:tbl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Бостандық ауылдық округінің бюджеті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 қосымша жаңа редакцияда - Батыс Қазақстан облысы Казталов аудандық мәслихатының 31.03.2025 </w:t>
      </w:r>
      <w:r>
        <w:rPr>
          <w:rFonts w:ascii="Times New Roman"/>
          <w:b w:val="false"/>
          <w:i w:val="false"/>
          <w:color w:val="ff0000"/>
          <w:sz w:val="28"/>
        </w:rPr>
        <w:t>№ 28-3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еңгізіледі).</w:t>
      </w:r>
    </w:p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тенге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 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 – 3 шешіміне № 2 қосымша</w:t>
            </w:r>
          </w:p>
        </w:tc>
      </w:tr>
    </w:tbl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Бостандық ауылдық округінің бюджеті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тенге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 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 – 3 шешіміне № 3 қосымша</w:t>
            </w:r>
          </w:p>
        </w:tc>
      </w:tr>
    </w:tbl>
    <w:bookmarkStart w:name="z3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2027 жылға арналған Бостандық ауылдық округінің бюджеті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тенге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 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