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3815" w14:textId="6293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2023 жылғы 28 желтоқсандағы № 12/2-VIII "2024-2026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2024 жылғы 15 шілдедегі № 19/2-VIII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2023 жылғы 28 желтоқсандағы № 12/2-VIII "2024-2026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7 054 026,0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4 803 700,0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26 600,0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243 830,0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1 979 896,0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7 088 242,8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52 268,0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81 224,0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28 956,0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- 86 484,8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86 484,8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81 224,0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28 956,0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34 216,8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Ауданның жергілікті атқарушы органының 2024 жылға арналған резерві 101 482,6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Төментұрғанмемлекеттiкбасқаруоргандарынантрансферттер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Аудандықмаңызыбарқалалардың, ауылдардың, кенттердің, ауылдықокругтардыңбюджеттерінентрансферттер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1 977 270,8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манызы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