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0f68" w14:textId="aeb0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Зайсан ауданы Сарытерек ауылдық округінің бюджеті туралы" Зайсан аудандық мәслихатының 2023 жылғы 29 желтоқсандағы № 01-03/VIII-17-8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наурыздағы № VIII-21-17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Сарытерек ауылдық округінің бюджеті туралы" 2023 жылғы 29 желтоқсандағы №01-03/VIII-17-8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Сарытерек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137 133,7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- 7 193,0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129 677,7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–138 934,8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-1801,1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1801,1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1801,1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1801,1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№VIII-21-17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Сарытерек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№VIII-21-17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