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cd9f" w14:textId="2d2c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Глубокое ауданының бюджеті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25 желтоқсандағы № 19/2-VIII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сәйкес,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2025 жылға келесі көлемде бекітілсін:</w:t>
      </w:r>
    </w:p>
    <w:bookmarkEnd w:id="1"/>
    <w:p>
      <w:pPr>
        <w:spacing w:after="0"/>
        <w:ind w:left="0"/>
        <w:jc w:val="both"/>
      </w:pPr>
      <w:r>
        <w:rPr>
          <w:rFonts w:ascii="Times New Roman"/>
          <w:b w:val="false"/>
          <w:i w:val="false"/>
          <w:color w:val="000000"/>
          <w:sz w:val="28"/>
        </w:rPr>
        <w:t>
      1) кірістер – 12 637 456,9 мың теңге, оның ішінде:</w:t>
      </w:r>
    </w:p>
    <w:p>
      <w:pPr>
        <w:spacing w:after="0"/>
        <w:ind w:left="0"/>
        <w:jc w:val="both"/>
      </w:pPr>
      <w:r>
        <w:rPr>
          <w:rFonts w:ascii="Times New Roman"/>
          <w:b w:val="false"/>
          <w:i w:val="false"/>
          <w:color w:val="000000"/>
          <w:sz w:val="28"/>
        </w:rPr>
        <w:t>
      салықтық түсімдер – 9 217 670,7 мың теңге;</w:t>
      </w:r>
    </w:p>
    <w:p>
      <w:pPr>
        <w:spacing w:after="0"/>
        <w:ind w:left="0"/>
        <w:jc w:val="both"/>
      </w:pPr>
      <w:r>
        <w:rPr>
          <w:rFonts w:ascii="Times New Roman"/>
          <w:b w:val="false"/>
          <w:i w:val="false"/>
          <w:color w:val="000000"/>
          <w:sz w:val="28"/>
        </w:rPr>
        <w:t>
      салықтық емес түсімдер – 50 168,2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165 984 мың теңге; </w:t>
      </w:r>
    </w:p>
    <w:p>
      <w:pPr>
        <w:spacing w:after="0"/>
        <w:ind w:left="0"/>
        <w:jc w:val="both"/>
      </w:pPr>
      <w:r>
        <w:rPr>
          <w:rFonts w:ascii="Times New Roman"/>
          <w:b w:val="false"/>
          <w:i w:val="false"/>
          <w:color w:val="000000"/>
          <w:sz w:val="28"/>
        </w:rPr>
        <w:t>
      трансферттер түсімі – 3 203 634 мың теңге;</w:t>
      </w:r>
    </w:p>
    <w:p>
      <w:pPr>
        <w:spacing w:after="0"/>
        <w:ind w:left="0"/>
        <w:jc w:val="both"/>
      </w:pPr>
      <w:r>
        <w:rPr>
          <w:rFonts w:ascii="Times New Roman"/>
          <w:b w:val="false"/>
          <w:i w:val="false"/>
          <w:color w:val="000000"/>
          <w:sz w:val="28"/>
        </w:rPr>
        <w:t>
      2) шығындар – 13 307 532,7 мың теңге;</w:t>
      </w:r>
    </w:p>
    <w:p>
      <w:pPr>
        <w:spacing w:after="0"/>
        <w:ind w:left="0"/>
        <w:jc w:val="both"/>
      </w:pPr>
      <w:r>
        <w:rPr>
          <w:rFonts w:ascii="Times New Roman"/>
          <w:b w:val="false"/>
          <w:i w:val="false"/>
          <w:color w:val="000000"/>
          <w:sz w:val="28"/>
        </w:rPr>
        <w:t>
      3) таза бюджеттік кредиттеу – 84 738 мың теңге, оның ішінде:</w:t>
      </w:r>
    </w:p>
    <w:p>
      <w:pPr>
        <w:spacing w:after="0"/>
        <w:ind w:left="0"/>
        <w:jc w:val="both"/>
      </w:pPr>
      <w:r>
        <w:rPr>
          <w:rFonts w:ascii="Times New Roman"/>
          <w:b w:val="false"/>
          <w:i w:val="false"/>
          <w:color w:val="000000"/>
          <w:sz w:val="28"/>
        </w:rPr>
        <w:t>
      бюджеттік кредиттер – 182 838 мың теңге;</w:t>
      </w:r>
    </w:p>
    <w:p>
      <w:pPr>
        <w:spacing w:after="0"/>
        <w:ind w:left="0"/>
        <w:jc w:val="both"/>
      </w:pPr>
      <w:r>
        <w:rPr>
          <w:rFonts w:ascii="Times New Roman"/>
          <w:b w:val="false"/>
          <w:i w:val="false"/>
          <w:color w:val="000000"/>
          <w:sz w:val="28"/>
        </w:rPr>
        <w:t xml:space="preserve">
      бюджеттік кредиттерді өтеу – 98 100 мың теңге; </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- 754 813,8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- 754 813,8 мың теңге, оның ішінде:</w:t>
      </w:r>
    </w:p>
    <w:p>
      <w:pPr>
        <w:spacing w:after="0"/>
        <w:ind w:left="0"/>
        <w:jc w:val="both"/>
      </w:pPr>
      <w:r>
        <w:rPr>
          <w:rFonts w:ascii="Times New Roman"/>
          <w:b w:val="false"/>
          <w:i w:val="false"/>
          <w:color w:val="000000"/>
          <w:sz w:val="28"/>
        </w:rPr>
        <w:t>
      қарыздар түсімдері - 831 702 мың теңге;</w:t>
      </w:r>
    </w:p>
    <w:p>
      <w:pPr>
        <w:spacing w:after="0"/>
        <w:ind w:left="0"/>
        <w:jc w:val="both"/>
      </w:pPr>
      <w:r>
        <w:rPr>
          <w:rFonts w:ascii="Times New Roman"/>
          <w:b w:val="false"/>
          <w:i w:val="false"/>
          <w:color w:val="000000"/>
          <w:sz w:val="28"/>
        </w:rPr>
        <w:t>
      қарыздарды өтеу – 98 100 мың теңге;</w:t>
      </w:r>
    </w:p>
    <w:p>
      <w:pPr>
        <w:spacing w:after="0"/>
        <w:ind w:left="0"/>
        <w:jc w:val="both"/>
      </w:pPr>
      <w:r>
        <w:rPr>
          <w:rFonts w:ascii="Times New Roman"/>
          <w:b w:val="false"/>
          <w:i w:val="false"/>
          <w:color w:val="000000"/>
          <w:sz w:val="28"/>
        </w:rPr>
        <w:t>
      бюджет қаражатының пайдаланатын қалдықтары – 21 211,8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19.06.2025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Ірі кәсіпкерлік субъектілерінен және мұнай секторы ұйымдарынан түсетін түсімдерді қоспағанда, 2025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заңды тұлғалардан алынатын корпоративтік табыс салығы бойынша кірістерді бөлу нормативтері ауданның бюджетіне 100 пайыз мөлшерінде орындауға қабылдансын.</w:t>
      </w:r>
    </w:p>
    <w:bookmarkEnd w:id="2"/>
    <w:bookmarkStart w:name="z8" w:id="3"/>
    <w:p>
      <w:pPr>
        <w:spacing w:after="0"/>
        <w:ind w:left="0"/>
        <w:jc w:val="both"/>
      </w:pPr>
      <w:r>
        <w:rPr>
          <w:rFonts w:ascii="Times New Roman"/>
          <w:b w:val="false"/>
          <w:i w:val="false"/>
          <w:color w:val="000000"/>
          <w:sz w:val="28"/>
        </w:rPr>
        <w:t>
      3. 2025 жылға арналған аудандық бюджетте дамытуға нысаналы трансферттер 2 063 863 мың теңге сомасында көзделсін.</w:t>
      </w:r>
    </w:p>
    <w:bookmarkEnd w:id="3"/>
    <w:p>
      <w:pPr>
        <w:spacing w:after="0"/>
        <w:ind w:left="0"/>
        <w:jc w:val="both"/>
      </w:pPr>
      <w:r>
        <w:rPr>
          <w:rFonts w:ascii="Times New Roman"/>
          <w:b w:val="false"/>
          <w:i w:val="false"/>
          <w:color w:val="000000"/>
          <w:sz w:val="28"/>
        </w:rPr>
        <w:t>
      2025 жылға арналған аудан бюджетінде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2025 жылға арналған аудандық бюджетте мамандарды әлеуметтік қолдау шараларын іске асыруға республикалық бюджеттен бюджеттік кредиттер 182 838 мың теңге сомасында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4-1. 2025 жылға арналған аудандық бюджетте ішкі қарыздарды тарту есебінен тұрғын үй сатып алуға 648 864 мың теңге сомасында бюджеттік кредиттер ескерілсін.</w:t>
      </w:r>
    </w:p>
    <w:bookmarkEnd w:id="5"/>
    <w:p>
      <w:pPr>
        <w:spacing w:after="0"/>
        <w:ind w:left="0"/>
        <w:jc w:val="both"/>
      </w:pPr>
      <w:r>
        <w:rPr>
          <w:rFonts w:ascii="Times New Roman"/>
          <w:b w:val="false"/>
          <w:i w:val="false"/>
          <w:color w:val="000000"/>
          <w:sz w:val="28"/>
        </w:rPr>
        <w:t>
      2025 жылға арналған ішкі қарыздарды тарту есебінен тұрғын үй сатып алуға бюджеттік кредиттерді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Шығыс Қазақстан облысы Глубокое аудандық мәслихатының 19.06.2025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2025 жылға арналған аудандық бюджетте ағымдағы нысаналы трансферттер жоғары тұрған бюджеттің шығындарын өтеуге білім беру, жұмыспен қамту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4 499 765,9 мың теңге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Глубокое аудандық мәслихатының 19.06.2025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6. 2025 жылға арналған аудандық бюджетте ағымдағы нысаналы трансферттер 1 137 744 мың теңге сомасында, оның ішінде республикалық бюджеттен 383 709 мың теңге сомасында, облыстық бюджеттен 754 035 мың теңге сомасында ескерілсін.</w:t>
      </w:r>
    </w:p>
    <w:bookmarkEnd w:id="7"/>
    <w:p>
      <w:pPr>
        <w:spacing w:after="0"/>
        <w:ind w:left="0"/>
        <w:jc w:val="both"/>
      </w:pPr>
      <w:r>
        <w:rPr>
          <w:rFonts w:ascii="Times New Roman"/>
          <w:b w:val="false"/>
          <w:i w:val="false"/>
          <w:color w:val="000000"/>
          <w:sz w:val="28"/>
        </w:rPr>
        <w:t>
      2025 жылға арналған аудан бюджетіне ағымдағы нысаналы трансферттерді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19.06.2025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7. 2025 жылға арналған аудандық бюджетте аудандық бюджеттен кенттер, ауылдар мен ауылдық округтердің бюджеттеріне берілетін нысаналы трансферттер 1 585 666,2 мың теңге сомасында көзделсін. </w:t>
      </w:r>
    </w:p>
    <w:bookmarkEnd w:id="8"/>
    <w:p>
      <w:pPr>
        <w:spacing w:after="0"/>
        <w:ind w:left="0"/>
        <w:jc w:val="both"/>
      </w:pPr>
      <w:r>
        <w:rPr>
          <w:rFonts w:ascii="Times New Roman"/>
          <w:b w:val="false"/>
          <w:i w:val="false"/>
          <w:color w:val="000000"/>
          <w:sz w:val="28"/>
        </w:rPr>
        <w:t>
      Аудандық бюджеттен кенттер, ауылдар мен ауылдық округтердің бюджеттеріне берілетін нысаналы трансферттер бөлу Глубокое аудандық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19.06.2025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8. 2025 жылға арналған ауданның жергілікті атқарушы органының резерві 61 183,7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21.04.2025 </w:t>
      </w:r>
      <w:r>
        <w:rPr>
          <w:rFonts w:ascii="Times New Roman"/>
          <w:b w:val="false"/>
          <w:i w:val="false"/>
          <w:color w:val="000000"/>
          <w:sz w:val="28"/>
        </w:rPr>
        <w:t>№ 22/2-VIII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Глубокое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19.06.2025 </w:t>
      </w:r>
      <w:r>
        <w:rPr>
          <w:rFonts w:ascii="Times New Roman"/>
          <w:b w:val="false"/>
          <w:i w:val="false"/>
          <w:color w:val="ff0000"/>
          <w:sz w:val="28"/>
        </w:rPr>
        <w:t>№ 24/2-VIII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12637456,9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9433822,9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 /2-VIII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Глубокое аудандық бюджет</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Глубокое аудандық мәслихатының 21.04.2025 </w:t>
      </w:r>
      <w:r>
        <w:rPr>
          <w:rFonts w:ascii="Times New Roman"/>
          <w:b w:val="false"/>
          <w:i w:val="false"/>
          <w:color w:val="ff0000"/>
          <w:sz w:val="28"/>
        </w:rPr>
        <w:t>№ 22/2-VIII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19/2-VIII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Глубокое аудандық бюджет</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Глубокое аудандық мәслихатының 21.04.2025 </w:t>
      </w:r>
      <w:r>
        <w:rPr>
          <w:rFonts w:ascii="Times New Roman"/>
          <w:b w:val="false"/>
          <w:i w:val="false"/>
          <w:color w:val="ff0000"/>
          <w:sz w:val="28"/>
        </w:rPr>
        <w:t>№ 22/2-VIII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