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9980" w14:textId="58d9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ауылдық округтердің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27 желтоқсандағы № 26/1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Бөген ауылдық округінің 2025-2027 жылдарға арналған бюджеті тиісінше 1-қосымшаға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Бөржар ауылдық округінің 2025-2027 жылдарға арналған бюджеті тиісінше 2-қосымшаға сәйкес, оның ішінде 2025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Қарақұм ауылдық округінің 2025-2027 жылдарға арналған бюджеті тиісінше 3-қосымшаға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95 911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Қараспан ауылдық округінің 2025-2027 жылдарға арналған бюджеті тиісінше 4-қосымшаға сәйкес, оның ішінде 2025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133 634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Қажымұқан ауылдық округінің 2025-2027 жылдарға арналған бюджеті тиісінше 5-қосымшаға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365 643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307 432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41 795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Төрткөл ауылдық округінің 2025-2027 жылдарға арналған бюджеті тиісінше 6-қосымшаға сәйкес, оның ішінде 2025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133 749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Шұбар ауылдық округінің 2025-2027 жылдарға арналған бюджеті тиісінше 7-қосымшаға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125 068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9 752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3 132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Шұбарсу ауылдық округінің 2025-2027 жылдарға арналған бюджеті тиісінше 8-қосымшаға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295 113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280 734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Шұбар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81 732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Шұбарсу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181 600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179 350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Бөржар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Қарақұм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Қараспан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Қажымұқан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Ескерту.19-қосымша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Төрткөл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Шұбарсу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Ордабасы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