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10ac" w14:textId="1e91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27 желтоқсандағы № 28/159-VІІІ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Ақдала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103 635 мың теңге;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87 267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235 949 мың теңге;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120 653 мың теңге;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103 102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100 155 мың теңге;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89 509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126 896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107 450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117 108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99 335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38/215-VІІІ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  <w:bookmarkEnd w:id="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