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2ba62" w14:textId="eb2ba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қалалық бюджет туралы</w:t>
      </w:r>
    </w:p>
    <w:p>
      <w:pPr>
        <w:spacing w:after="0"/>
        <w:ind w:left="0"/>
        <w:jc w:val="both"/>
      </w:pPr>
      <w:r>
        <w:rPr>
          <w:rFonts w:ascii="Times New Roman"/>
          <w:b w:val="false"/>
          <w:i w:val="false"/>
          <w:color w:val="000000"/>
          <w:sz w:val="28"/>
        </w:rPr>
        <w:t>Түркістан облысы Арыс қалалық мәслихатының 2024 жылғы 23 желтоқсанда № 27/148-VIII шешiмi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01.01.2025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Арыс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Арыс қаласының 2025-2027 жылдарға арналған қалалық бюджеті тиісінше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оның ішінде 2025 жылға мынадай көлемде бекітілсін:</w:t>
      </w:r>
    </w:p>
    <w:bookmarkEnd w:id="1"/>
    <w:p>
      <w:pPr>
        <w:spacing w:after="0"/>
        <w:ind w:left="0"/>
        <w:jc w:val="both"/>
      </w:pPr>
      <w:r>
        <w:rPr>
          <w:rFonts w:ascii="Times New Roman"/>
          <w:b w:val="false"/>
          <w:i w:val="false"/>
          <w:color w:val="000000"/>
          <w:sz w:val="28"/>
        </w:rPr>
        <w:t>
      1) кiрiстер – 9 703 146 мың теңге:</w:t>
      </w:r>
    </w:p>
    <w:p>
      <w:pPr>
        <w:spacing w:after="0"/>
        <w:ind w:left="0"/>
        <w:jc w:val="both"/>
      </w:pPr>
      <w:r>
        <w:rPr>
          <w:rFonts w:ascii="Times New Roman"/>
          <w:b w:val="false"/>
          <w:i w:val="false"/>
          <w:color w:val="000000"/>
          <w:sz w:val="28"/>
        </w:rPr>
        <w:t>
      салықтық түсiмдер – 4 609 279 мың теңге;</w:t>
      </w:r>
    </w:p>
    <w:p>
      <w:pPr>
        <w:spacing w:after="0"/>
        <w:ind w:left="0"/>
        <w:jc w:val="both"/>
      </w:pPr>
      <w:r>
        <w:rPr>
          <w:rFonts w:ascii="Times New Roman"/>
          <w:b w:val="false"/>
          <w:i w:val="false"/>
          <w:color w:val="000000"/>
          <w:sz w:val="28"/>
        </w:rPr>
        <w:t>
      салықтық емес түсiмдер – 41 360 мың теңге;</w:t>
      </w:r>
    </w:p>
    <w:p>
      <w:pPr>
        <w:spacing w:after="0"/>
        <w:ind w:left="0"/>
        <w:jc w:val="both"/>
      </w:pPr>
      <w:r>
        <w:rPr>
          <w:rFonts w:ascii="Times New Roman"/>
          <w:b w:val="false"/>
          <w:i w:val="false"/>
          <w:color w:val="000000"/>
          <w:sz w:val="28"/>
        </w:rPr>
        <w:t>
      негiзгi капиталды сатудан түсетiн түсiмдер – 1 287 813 мың теңге;</w:t>
      </w:r>
    </w:p>
    <w:p>
      <w:pPr>
        <w:spacing w:after="0"/>
        <w:ind w:left="0"/>
        <w:jc w:val="both"/>
      </w:pPr>
      <w:r>
        <w:rPr>
          <w:rFonts w:ascii="Times New Roman"/>
          <w:b w:val="false"/>
          <w:i w:val="false"/>
          <w:color w:val="000000"/>
          <w:sz w:val="28"/>
        </w:rPr>
        <w:t>
      трансферттер түсiмi – 3 764 694 мың теңге;</w:t>
      </w:r>
    </w:p>
    <w:p>
      <w:pPr>
        <w:spacing w:after="0"/>
        <w:ind w:left="0"/>
        <w:jc w:val="both"/>
      </w:pPr>
      <w:r>
        <w:rPr>
          <w:rFonts w:ascii="Times New Roman"/>
          <w:b w:val="false"/>
          <w:i w:val="false"/>
          <w:color w:val="000000"/>
          <w:sz w:val="28"/>
        </w:rPr>
        <w:t>
      2) шығындар – 10 597 666 мың теңге;</w:t>
      </w:r>
    </w:p>
    <w:p>
      <w:pPr>
        <w:spacing w:after="0"/>
        <w:ind w:left="0"/>
        <w:jc w:val="both"/>
      </w:pPr>
      <w:r>
        <w:rPr>
          <w:rFonts w:ascii="Times New Roman"/>
          <w:b w:val="false"/>
          <w:i w:val="false"/>
          <w:color w:val="000000"/>
          <w:sz w:val="28"/>
        </w:rPr>
        <w:t>
      3) таза бюджеттiк кредиттеу – 16 559 мың теңге;</w:t>
      </w:r>
    </w:p>
    <w:p>
      <w:pPr>
        <w:spacing w:after="0"/>
        <w:ind w:left="0"/>
        <w:jc w:val="both"/>
      </w:pPr>
      <w:r>
        <w:rPr>
          <w:rFonts w:ascii="Times New Roman"/>
          <w:b w:val="false"/>
          <w:i w:val="false"/>
          <w:color w:val="000000"/>
          <w:sz w:val="28"/>
        </w:rPr>
        <w:t>
      бюджеттік кредиттер – 31 456 мың теңге;</w:t>
      </w:r>
    </w:p>
    <w:p>
      <w:pPr>
        <w:spacing w:after="0"/>
        <w:ind w:left="0"/>
        <w:jc w:val="both"/>
      </w:pPr>
      <w:r>
        <w:rPr>
          <w:rFonts w:ascii="Times New Roman"/>
          <w:b w:val="false"/>
          <w:i w:val="false"/>
          <w:color w:val="000000"/>
          <w:sz w:val="28"/>
        </w:rPr>
        <w:t>
      бюджеттік кредиттерді өтеу – 14 897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-911 079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911 079 мың теңге;</w:t>
      </w:r>
    </w:p>
    <w:p>
      <w:pPr>
        <w:spacing w:after="0"/>
        <w:ind w:left="0"/>
        <w:jc w:val="both"/>
      </w:pPr>
      <w:r>
        <w:rPr>
          <w:rFonts w:ascii="Times New Roman"/>
          <w:b w:val="false"/>
          <w:i w:val="false"/>
          <w:color w:val="000000"/>
          <w:sz w:val="28"/>
        </w:rPr>
        <w:t>
      қарыздар түсімі – 925 534 мың теңге;</w:t>
      </w:r>
    </w:p>
    <w:p>
      <w:pPr>
        <w:spacing w:after="0"/>
        <w:ind w:left="0"/>
        <w:jc w:val="both"/>
      </w:pPr>
      <w:r>
        <w:rPr>
          <w:rFonts w:ascii="Times New Roman"/>
          <w:b w:val="false"/>
          <w:i w:val="false"/>
          <w:color w:val="000000"/>
          <w:sz w:val="28"/>
        </w:rPr>
        <w:t>
      қарыздарды өтеу – 14 897 мың теңге;</w:t>
      </w:r>
    </w:p>
    <w:p>
      <w:pPr>
        <w:spacing w:after="0"/>
        <w:ind w:left="0"/>
        <w:jc w:val="both"/>
      </w:pPr>
      <w:r>
        <w:rPr>
          <w:rFonts w:ascii="Times New Roman"/>
          <w:b w:val="false"/>
          <w:i w:val="false"/>
          <w:color w:val="000000"/>
          <w:sz w:val="28"/>
        </w:rPr>
        <w:t>
      бюджет қаражатының пайдаланылатын қалдықтары – 442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Арыс қалалық мәслихатының 17.07.2025 </w:t>
      </w:r>
      <w:r>
        <w:rPr>
          <w:rFonts w:ascii="Times New Roman"/>
          <w:b w:val="false"/>
          <w:i w:val="false"/>
          <w:color w:val="000000"/>
          <w:sz w:val="28"/>
        </w:rPr>
        <w:t>№ 34/195-VIII</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2025 жылға корпоративтік табыс, жеке табыс салықтары және әлеуметтік салық түсімдерінің жалпы түсетін түсімдері:</w:t>
      </w:r>
    </w:p>
    <w:bookmarkEnd w:id="2"/>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төлем көзінен салық салынбайтын шетелдік азаматтар табыстарынан ұсталатын жеке табыс салығы бойынша қалалық бюджетке 50 пайыз, облыстық бюджетке 50 пайыз, төлем көзінен салық салынатын табыстардан ұсталатын жеке табыс салығы бойынша қалалық бюджетке 50 пайыз, облыстық бюджетке 50 пайыз, әлеуметтік салық бойынша қалалық бюджетке 47,5 пайыз, облыстық бюджетке 52,5 пайыз, төлем көзінен салық салынбайтын табыстардан ұсталатын жеке табыс салығы қалалық бюджетке 100,0 пайыз болып белгіленсін.</w:t>
      </w:r>
    </w:p>
    <w:bookmarkStart w:name="z4" w:id="3"/>
    <w:p>
      <w:pPr>
        <w:spacing w:after="0"/>
        <w:ind w:left="0"/>
        <w:jc w:val="both"/>
      </w:pPr>
      <w:r>
        <w:rPr>
          <w:rFonts w:ascii="Times New Roman"/>
          <w:b w:val="false"/>
          <w:i w:val="false"/>
          <w:color w:val="000000"/>
          <w:sz w:val="28"/>
        </w:rPr>
        <w:t>
      3. Қала әкімдігінің 2025 жылға арналған резерві 20 000 мың теңге сомасында бекітілсін.</w:t>
      </w:r>
    </w:p>
    <w:bookmarkEnd w:id="3"/>
    <w:bookmarkStart w:name="z5" w:id="4"/>
    <w:p>
      <w:pPr>
        <w:spacing w:after="0"/>
        <w:ind w:left="0"/>
        <w:jc w:val="both"/>
      </w:pPr>
      <w:r>
        <w:rPr>
          <w:rFonts w:ascii="Times New Roman"/>
          <w:b w:val="false"/>
          <w:i w:val="false"/>
          <w:color w:val="000000"/>
          <w:sz w:val="28"/>
        </w:rPr>
        <w:t xml:space="preserve">
      4. 2025 жылға арналған қалалық бюджеттік даму бағдарламаларының бюджеттік инвестициялық жобалар мен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5. Осы шешім 2025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№27/148-VIII шешіміне 1-қосымша</w:t>
            </w:r>
          </w:p>
        </w:tc>
      </w:tr>
    </w:tbl>
    <w:p>
      <w:pPr>
        <w:spacing w:after="0"/>
        <w:ind w:left="0"/>
        <w:jc w:val="left"/>
      </w:pPr>
      <w:r>
        <w:rPr>
          <w:rFonts w:ascii="Times New Roman"/>
          <w:b/>
          <w:i w:val="false"/>
          <w:color w:val="000000"/>
        </w:rPr>
        <w:t xml:space="preserve"> 2025 жылға арналған қалалық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Арыс қалалық мәслихатының 17.07.2025 </w:t>
      </w:r>
      <w:r>
        <w:rPr>
          <w:rFonts w:ascii="Times New Roman"/>
          <w:b w:val="false"/>
          <w:i w:val="false"/>
          <w:color w:val="ff0000"/>
          <w:sz w:val="28"/>
        </w:rPr>
        <w:t>№ 34/195-VIII</w:t>
      </w:r>
      <w:r>
        <w:rPr>
          <w:rFonts w:ascii="Times New Roman"/>
          <w:b w:val="false"/>
          <w:i w:val="false"/>
          <w:color w:val="ff0000"/>
          <w:sz w:val="28"/>
        </w:rPr>
        <w:t xml:space="preserve"> (01.01.2025 бастап қолданысқа енгізіледі) шешiмiмен.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6"/>
          <w:p>
            <w:pPr>
              <w:spacing w:after="20"/>
              <w:ind w:left="20"/>
              <w:jc w:val="both"/>
            </w:pPr>
            <w:r>
              <w:rPr>
                <w:rFonts w:ascii="Times New Roman"/>
                <w:b w:val="false"/>
                <w:i w:val="false"/>
                <w:color w:val="000000"/>
                <w:sz w:val="20"/>
              </w:rPr>
              <w:t>
Санаты Атауы</w:t>
            </w:r>
          </w:p>
          <w:bookmarkEnd w:id="6"/>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4609279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айыппұлдар,өсімпұлдар, санкциялар, өндіріп алулар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1287813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3649694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10597666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шаруашылығы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оргонның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қала маңындағы және ауданішілік қатынастар бойынша жолаушылар тасымалдарын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925534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№27/148-VIII шешіміне 2-қосымша</w:t>
            </w:r>
          </w:p>
        </w:tc>
      </w:tr>
    </w:tbl>
    <w:p>
      <w:pPr>
        <w:spacing w:after="0"/>
        <w:ind w:left="0"/>
        <w:jc w:val="left"/>
      </w:pPr>
      <w:r>
        <w:rPr>
          <w:rFonts w:ascii="Times New Roman"/>
          <w:b/>
          <w:i w:val="false"/>
          <w:color w:val="000000"/>
        </w:rPr>
        <w:t xml:space="preserve"> 2026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3651954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w:t>
            </w:r>
          </w:p>
          <w:p>
            <w:pPr>
              <w:spacing w:after="20"/>
              <w:ind w:left="20"/>
              <w:jc w:val="both"/>
            </w:pPr>
            <w:r>
              <w:rPr>
                <w:rFonts w:ascii="Times New Roman"/>
                <w:b w:val="false"/>
                <w:i w:val="false"/>
                <w:color w:val="000000"/>
                <w:sz w:val="20"/>
              </w:rPr>
              <w:t>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№27/148-VIII шешіміне 3-қосымша</w:t>
            </w:r>
          </w:p>
        </w:tc>
      </w:tr>
    </w:tbl>
    <w:p>
      <w:pPr>
        <w:spacing w:after="0"/>
        <w:ind w:left="0"/>
        <w:jc w:val="left"/>
      </w:pPr>
      <w:r>
        <w:rPr>
          <w:rFonts w:ascii="Times New Roman"/>
          <w:b/>
          <w:i w:val="false"/>
          <w:color w:val="000000"/>
        </w:rPr>
        <w:t xml:space="preserve"> 2027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3833244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1544332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983644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983644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қала маңындағы және ауданішілік қатынастар бойынша жолаушылар тасымалдарын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№27/148-VIII шешіміне 1-қосымша</w:t>
            </w:r>
          </w:p>
        </w:tc>
      </w:tr>
    </w:tbl>
    <w:p>
      <w:pPr>
        <w:spacing w:after="0"/>
        <w:ind w:left="0"/>
        <w:jc w:val="left"/>
      </w:pPr>
      <w:r>
        <w:rPr>
          <w:rFonts w:ascii="Times New Roman"/>
          <w:b/>
          <w:i w:val="false"/>
          <w:color w:val="000000"/>
        </w:rPr>
        <w:t xml:space="preserve"> 2025 жылға арналған қалалық бюджеттік даму бағдарламаларының бюджеттік инвестициялық жобалар мен бағдарламалардың тізбесі</w:t>
      </w:r>
    </w:p>
    <w:p>
      <w:pPr>
        <w:spacing w:after="0"/>
        <w:ind w:left="0"/>
        <w:jc w:val="both"/>
      </w:pPr>
      <w:r>
        <w:rPr>
          <w:rFonts w:ascii="Times New Roman"/>
          <w:b w:val="false"/>
          <w:i w:val="false"/>
          <w:color w:val="ff0000"/>
          <w:sz w:val="28"/>
        </w:rPr>
        <w:t xml:space="preserve">
      Ескерту. 4-қосымша жаңа редакцияда - Түркістан облысы Арыс қалалық мәслихатының 17.07.2025 </w:t>
      </w:r>
      <w:r>
        <w:rPr>
          <w:rFonts w:ascii="Times New Roman"/>
          <w:b w:val="false"/>
          <w:i w:val="false"/>
          <w:color w:val="ff0000"/>
          <w:sz w:val="28"/>
        </w:rPr>
        <w:t>№ 34/195-VIII</w:t>
      </w:r>
      <w:r>
        <w:rPr>
          <w:rFonts w:ascii="Times New Roman"/>
          <w:b w:val="false"/>
          <w:i w:val="false"/>
          <w:color w:val="ff0000"/>
          <w:sz w:val="28"/>
        </w:rPr>
        <w:t xml:space="preserve"> (01.01.2025 бастап қолданысқа енгізіледі) шешiмiмен.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кеңестік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