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de93" w14:textId="924d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2024 жылғы 27 желтоқсандағы № 274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107-бабы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тіркеудің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2025 жылға жұмыс орындарының квотасы белгіленсін: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"27" желтоқсан</w:t>
            </w:r>
            <w:r>
              <w:br/>
            </w:r>
            <w:r>
              <w:rPr>
                <w:rFonts w:ascii="Times New Roman"/>
                <w:b w:val="false"/>
                <w:i w:val="false"/>
                <w:color w:val="000000"/>
                <w:sz w:val="20"/>
              </w:rPr>
              <w:t>№ 274 қаулысына 1 -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Real Stroi"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"Жасыл Арыс"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"ҚАСАЙ-2004"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"Кентау-Грант Мектеп"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"BASTAU MEKTEBI-3"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"Ердес наны"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"Turan Shenhua"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Аспап Құралдар Цехы"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"Urker"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"MZA Green Stroy city"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әкімінің аппараты" мемлекеттік мекемесінің "Түркістан қаласының мониторинг және жедел әрекет 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Туркестан"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жолаушылар көлігі және автокөлік жолдары бөлімінің "Түркістан жол қызметі"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"Құрылыс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Turkistan" туристік ақпараттық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SILK WAY HARBOR"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"Күлтөбе-СШС"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тұрғын үй-коммуналдық шаруашылық, жолаушылар көлігі және автомобиль жолдары бөлімінің "Жасыл саябақтар"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әкімдігінің шаруашылық жүргізу құқығындағы "Бәйдібек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"БОДРАДИН"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"Жанмуратова Г"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"АБДЫКАДЫР-МУХАМЕДАЛИ"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"ДАВРОН"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"Дәуренбек- 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НҰР"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"Сайдахмат-ата"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 Агро"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"Zhakyp IB"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"Аман-Есен"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"Қалдыбай" шаруа қожылығы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"АСАУОВ НҰРЖАН" фермерлік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шаруашылық, жолаушылар көлігі, автомобиль жолдары және тұрғын үй инспекциясы бөлімінің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шаруашылығы, жолаушылар көлігі, автомобиль жолдары және тұрғын үй инспекциясы бөлімінің "Таза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"Bokei"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"Элит-Строй"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әкімдігінің шаруашылық жүргізу құқындағы "Отырар-Жылу" мемелекеттік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Е"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"ТАЛАТ"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ТАЗАЛЫҚ"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"ЮНУСАЛИЕВ"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"ШАЙЛАВОВ О.С"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"ГҮЛНҰР"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"Усеинова"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"Жазира"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"Ырысдәулет" ауылшаруашылық өндірістік кооператив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Темиров атындағы" өндірістік кооператив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 Stroy Construction"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"ХАМДАМОВ"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аймақ"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LIDER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Soul Dream"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аудандық тұрғын үй-коммуналдық шаруашылық бөлімінің "Көрікті Сайрам"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шипажайы"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"КУДРАТУЛЛАЕВ М.А."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"САТАЕВА ФЕРУЗА ЛАТИПШАЕВНА"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"ШЕРЗАД"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 әкімінің "Таза қала"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тұрғын үй-коммуналдық шаруашылық бөлімінің шаруашылық жүргізу құқығындағы "Сарыағаш-Тұрмыс"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әкімдігінің "Cарыағаш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кәсіпорынның "Оңтүстікауызсу"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"Бiрлiк-4" өндiрiстiк кооперативi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"Тагаева"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"ЖОРАБЕКОВА"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"Аширов Д.А."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"ФАРИЗА"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"Туленов 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"АСАНОВА БАНУ АЛМАСБЕКОВНА"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"Созақ сәулет"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"Шолаққорған-Су"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Style 2007"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"Сарвар"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"ИГАМНАЗАРОВ БАХАДИР ПИРНАЗАРОВИЧ"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"ТУРГИНБАЕВ И.Х."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"АНАРМЕТ"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"ТУРЕХАНОВА К.С."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"ТОЛАМЕТОВА ФЕРУЗА ПАЗИЛОВНА"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Бастау Саясы"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"МАЙМАКОВ НУРЛАН ПЕРНЕКУЛОВИЧ"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"Бес-жал"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"СЕЙСЕНБАЕВ Т.М."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тұрғын үй-коммуналдық шаруашылық, жолаушылар көлігі және автомобиль жолдары бөлімі" мемлекеттік мекемесінің "Шардара ауданының шаруашылық қызметі"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Талгат Серикбаевич"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мемлекеттiк коммуналдық кәсіпорыны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"27" желтоқсан</w:t>
            </w:r>
            <w:r>
              <w:br/>
            </w:r>
            <w:r>
              <w:rPr>
                <w:rFonts w:ascii="Times New Roman"/>
                <w:b w:val="false"/>
                <w:i w:val="false"/>
                <w:color w:val="000000"/>
                <w:sz w:val="20"/>
              </w:rPr>
              <w:t>№ 274 қаулысына 2 -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"БУНЕД"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"ИСА-Құрылыс"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"НҰРЖАНБЕК"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"Дауылбаев А.Е"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шаруашылығы, жолаушылар көлігі, автомобиль жолдары және тұрғын үй инспекциясы бөлімінің "Таза 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"АБЫЛАЙХАН"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 Textile"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"Созақ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"Умида"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"Жалгасбаев Талгат Серикбаевич"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"27" желтоқсан</w:t>
            </w:r>
            <w:r>
              <w:br/>
            </w:r>
            <w:r>
              <w:rPr>
                <w:rFonts w:ascii="Times New Roman"/>
                <w:b w:val="false"/>
                <w:i w:val="false"/>
                <w:color w:val="000000"/>
                <w:sz w:val="20"/>
              </w:rPr>
              <w:t>№ 274 қаулысына 3 -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"Ә.Науаи атындағы № 17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Туркестан"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Бәйдібек ауданының білім бөлімінің "Садық Әбдіжаппаров атындағы жалпы білім беретін мектеп жанындағы интернат"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құқықығындағы "Жетісай аудандық орталық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"Дауылбаев А.Е"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"Абай" Келес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"Зерде"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шаруашылық жүргізу құқығындағы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"Жазира"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жұлдыз" бөбекжай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"ГУЛМЕТОВ ОТАБЕК МАМАТРАСУЛОВИЧ"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аудандық "Демеу" мүгедектер қоғамы"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"№8 колледж"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"Арайлым"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"ИРСИМБЕТОВА ГУЛМАРИЯ </w:t>
            </w:r>
          </w:p>
          <w:p>
            <w:pPr>
              <w:spacing w:after="20"/>
              <w:ind w:left="20"/>
              <w:jc w:val="both"/>
            </w:pPr>
            <w:r>
              <w:rPr>
                <w:rFonts w:ascii="Times New Roman"/>
                <w:b w:val="false"/>
                <w:i w:val="false"/>
                <w:color w:val="000000"/>
                <w:sz w:val="20"/>
              </w:rPr>
              <w:t>
ПЕРНЕБЕКОВНА" жеке жәсіпкер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