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99b" w14:textId="e0b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26 желтоқсандағы № 92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19 желтоқсандағы № 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Махамбет аудандық мәслихатының 2023 жылғы 26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2024 - 2026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97 623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-3 344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3 344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2024 - 2026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128 952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123 330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130 707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2024 - 2026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–97 815мың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5 189мың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91 777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100 509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- 2 694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2 694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2024 - 2026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109 068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26 330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82 738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-13 966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13 966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2024 -2026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145 712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5 899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115 664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151 925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- 6 213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6 213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6 213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2024 - 2026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88 931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84 854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89 086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2024 - 2026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107 040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11 612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94 905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109 080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- 2 040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2 040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2024 - 2026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814 149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63 695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1 672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748 682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878 455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- 64 306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64 306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64 306 мың теңге.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2024 - 2026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400 768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8 766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–32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391 520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408 356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- 7 588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7 588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7 588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ауылдық округтердің бюджеттерінде аудандық бюджеттен – 919 887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298 127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4 451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–4 766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288 910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13 222 мың теңге, оның ішінде: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2 159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7 840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159 580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-17 000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4 923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137 657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1 832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191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256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222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201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252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99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156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171 мың теңге.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360 185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2 062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800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- 357 323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ауылдық округтің мемлекеттік тұрғын үй қорының сақталуын ұйымдастыруға –2 958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–13 650 мың теңге, оның ішінде: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3 312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9 173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1 165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мәдениет ұйымдарының ағымдағы және күрделі шығындарына - 2 781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-67 552 мың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14 966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13 900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3 619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1 723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7 490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8 790мың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2 466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10 461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4 137 мың теңге.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 қосымша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4 қосымша</w:t>
            </w:r>
          </w:p>
        </w:tc>
      </w:tr>
    </w:tbl>
    <w:bookmarkStart w:name="z2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7 қосымша</w:t>
            </w:r>
          </w:p>
        </w:tc>
      </w:tr>
    </w:tbl>
    <w:bookmarkStart w:name="z23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Ауджндық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Бақсай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қосымша</w:t>
            </w:r>
          </w:p>
        </w:tc>
      </w:tr>
    </w:tbl>
    <w:bookmarkStart w:name="z2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қосымша</w:t>
            </w:r>
          </w:p>
        </w:tc>
      </w:tr>
    </w:tbl>
    <w:bookmarkStart w:name="z26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Жалғансай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қосымша</w:t>
            </w:r>
          </w:p>
        </w:tc>
      </w:tr>
    </w:tbl>
    <w:bookmarkStart w:name="z27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Есбол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қосымша</w:t>
            </w:r>
          </w:p>
        </w:tc>
      </w:tr>
    </w:tbl>
    <w:bookmarkStart w:name="z28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қосымша</w:t>
            </w:r>
          </w:p>
        </w:tc>
      </w:tr>
    </w:tbl>
    <w:bookmarkStart w:name="z28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Сарайшық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