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ded6" w14:textId="e83d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"ҚазТрансГаз Аймақ" акционерлік қоғамы Атырау өндірістік филиалының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2024 жылғы 28 маусымдағы № 1455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18-бабы </w:t>
      </w:r>
      <w:r>
        <w:rPr>
          <w:rFonts w:ascii="Times New Roman"/>
          <w:b w:val="false"/>
          <w:i w:val="false"/>
          <w:color w:val="000000"/>
          <w:sz w:val="28"/>
        </w:rPr>
        <w:t>5-1) тармағына</w:t>
      </w:r>
      <w:r>
        <w:rPr>
          <w:rFonts w:ascii="Times New Roman"/>
          <w:b w:val="false"/>
          <w:i w:val="false"/>
          <w:color w:val="000000"/>
          <w:sz w:val="28"/>
        </w:rPr>
        <w:t xml:space="preserve"> және 69-бабы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Атырау қаласы әкімдігі ҚАУЛЫ ЕТЕДІ:</w:t>
      </w:r>
    </w:p>
    <w:bookmarkEnd w:id="0"/>
    <w:bookmarkStart w:name="z5" w:id="1"/>
    <w:p>
      <w:pPr>
        <w:spacing w:after="0"/>
        <w:ind w:left="0"/>
        <w:jc w:val="both"/>
      </w:pPr>
      <w:r>
        <w:rPr>
          <w:rFonts w:ascii="Times New Roman"/>
          <w:b w:val="false"/>
          <w:i w:val="false"/>
          <w:color w:val="000000"/>
          <w:sz w:val="28"/>
        </w:rPr>
        <w:t>
      1. "ҚазТрансГаз Аймақ" акционерлік қоғамы Атырау өндірістік филиалына (101041017528) газ құбырын жүргізу үшін берілген жер пайдаланушылардан және меншік иелерінен жер учаскелерін алып қоймастан, Атырау қаласы, АМӨЗ аумағынан жалпы ұзындығы 214 метр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С.Нсанбаевқа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