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fd7d6" w14:textId="83fd7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қаласы Мәслихатының 2023 жылғы 20 желтоқсандағы № 74 "2024-2026 жылдарға арналған қала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қалалық мәслихатының 2024 жылғы 20 қарашадағы № 134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Атырау қаласының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Атырау қаласы Мәслихатының 2023 жылғы 20 желтоқсандағы № 74 "2024-2026 жылдарға арналған қала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2024-2026 жылдарға арналған қала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458 578 416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397 238 699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1 432 166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8 796 368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51 111 183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468 161 684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4 478 347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4 837 615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359 268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-14 061 615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14 061 615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11 664 151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7 153 353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9 550 817 мың теңге.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 қаласы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қарашадағы № 134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қалалық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458 578 416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397 238 699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150 822 112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40 268 847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110 553 265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105 873 980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105 873 980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16 454 925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13 694 770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2 371 455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121 525 826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117 572 471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3 638 664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2 561 739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2 561 739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1 432 166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1 141 856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1 141 856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8 796 368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7 958 855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7 958 855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51 111 183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51 111 183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51 111 183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468 161 684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5 936 321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4 642 151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4 642 151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мүлiктi бағалауды жүргiзу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Жекешелендiру, коммуналдық меншiктi басқару, жекешелендiруден кейiнгi қызмет және осыған байланысты дауларды реттеу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4 416 735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мемлекеттiк жоспарлау жүйесiн қалыптастыру және дамыту саласындағы мемлекеттiк саясатты iске асыру жөнiндегi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6 098 095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атаулы әлеуметтiк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абоненттік жалғамалармен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4 446 410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тәрбиеленiп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Белгiленген тұрғылықты жерi жоқ тұлғаларды әлеуметтiк бейiмдеу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оңалтудың жеке бағдарламасына сәйкес мұқтаж мүгедектігі бар адамдарды протездік-ортопедиялық көмек, сурдотехникалық, тифлотехникалық құралдармен, арнаулы жүрiп-тұру құралдармен, мiндеттi гигиеналық құралдармен қамтамасыз ету, сондай-ақ санаторий-курорттық емделу, есту бойынша мүгедектігі бар адамдарға қолмен көрсететiн тіл маманының, жеке көмекшінің қызметтерін ұсыну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99 910 590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41 248 770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30 249 338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Инженерлiк-коммуникациялық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6 713 438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13 724 150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8 492 592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қажеттiлiктер үшiн жер учаскелерiн алып қою, оның iшiнде сатып алу жолымен алып қою және осыған байланысты жылжымайтын мүлiктi иелiктен айыру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3 804 896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44 185 511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9 268 608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9 013 377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34 916 903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3 697 355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2 191 736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11 240 481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17 787 331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14 476 309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14 476 309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7 383 218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3 417 505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32 968 139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27 229 052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27 229 052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22 295 748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2 723 281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коммуникациялар саласындағы өзге де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5 739 087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5 739 087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5 523 626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18 925 609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18 925 609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7 117 429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7 117 429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10 114 518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10 114 518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296 373 441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296 373 441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296 373 441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293 928 913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нысаналы трансферт есебінен облыстық бюджеттен бөлінген нысаналы мақсатқа сай пайдаланылмаған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4 478 347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4 837 615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4 837 615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4 837 615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4 837 615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және аралық тұрғын үй қарыздарын беру үшін "Отбасы банк" тұрғын үй құрылыс жинақ банкі" АҚ-ға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жасалатын операциялар бойынша сальдо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-14 061 615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14 061 615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11 664 151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11 664 151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11 664 151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11 664 151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7 153 353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7 153 353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7 153 353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7 153 353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9 550 817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